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0ba4" w14:textId="fcb0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санаторий-курорттық емделуге әлеуметтік көмек көрсету"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14 сәуірдегі N 97 қаулысы. Солтүстік Қазақстан облысының Ғабит Мүсірепов атындағы ауданының Әділет басқармасында 2008 жылғы 19 мамырда N 13-5-77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қарашадағы № 107 «Әкімдіктің рәсімдер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«Азаматтардың жеке санаттарына санаторий-курорттық емделуге әлеуметтік көмек көрсету»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14 сәуірдегі</w:t>
      </w:r>
      <w:r>
        <w:br/>
      </w:r>
      <w:r>
        <w:rPr>
          <w:rFonts w:ascii="Times New Roman"/>
          <w:b w:val="false"/>
          <w:i w:val="false"/>
          <w:color w:val="000000"/>
          <w:sz w:val="28"/>
        </w:rPr>
        <w:t>
№ 97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 «Азаматтардың жеке санаттарына санаторий-курорттық емделуге әлеуметтік көмек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Берілген стандарт жеке дәрежедегі азаматтарға санаторий-курорттық емделуге әлеуметтік көмек көрсету</w:t>
      </w:r>
      <w:r>
        <w:rPr>
          <w:rFonts w:ascii="Times New Roman"/>
          <w:b/>
          <w:i w:val="false"/>
          <w:color w:val="000000"/>
          <w:sz w:val="28"/>
        </w:rPr>
        <w:t>.</w:t>
      </w:r>
      <w:r>
        <w:br/>
      </w:r>
      <w:r>
        <w:rPr>
          <w:rFonts w:ascii="Times New Roman"/>
          <w:b w:val="false"/>
          <w:i w:val="false"/>
          <w:color w:val="000000"/>
          <w:sz w:val="28"/>
        </w:rPr>
        <w:t>
      2. Көсетілетін мемлекеттік қызметтің нысаны - ішінара автоматтандырылған.</w:t>
      </w:r>
      <w:r>
        <w:br/>
      </w:r>
      <w:r>
        <w:rPr>
          <w:rFonts w:ascii="Times New Roman"/>
          <w:b w:val="false"/>
          <w:i w:val="false"/>
          <w:color w:val="000000"/>
          <w:sz w:val="28"/>
        </w:rPr>
        <w:t>
      3. Мемлекеттік қызмет Солтүстік Қазақстан облысының Ғабит Мүсірепов атындағы ауданының әкімдігінің 2005 жылғы 23 наурызда  «Азаматтардың жекелеген санаттарына санаторлық-курорттық емделуге әлеуметтік көмек беру ережесін бекіту туралы» № 157 қаулысының  (мемлекеттік тіркеу № 13-5-8 2005 жылғы 15 шілдеде, «Новости Приишимья» 2005 жылғы 15 тамызда № 27) Қала әкімдігінің 2007 жылғы 29 желтоқсандағы «Жеке дәрежедегі азаматтарға санаторлық-курорттын емделуге әлеуметтік төлемдерді ұсыну Ережесін бекіту туралы» аудан әкімдігінің 2005 жылғы 16 маусымдағы № 157 қаулысына өзгеріс енгізу туралы» № 331 қаулысымен енгізілген өзгерістерімен (мемлекеттік тіркеу № 13-5-54, 2008 жылғы 08 ақпандағы «Новости Приишимья» 2008 жылғы 31 мамырдағы № 22, «Есіл өңірі» 2008 жылғы 02 маусымдағы № 22) негізінде көрсетіледі.</w:t>
      </w:r>
      <w:r>
        <w:br/>
      </w:r>
      <w:r>
        <w:rPr>
          <w:rFonts w:ascii="Times New Roman"/>
          <w:b w:val="false"/>
          <w:i w:val="false"/>
          <w:color w:val="000000"/>
          <w:sz w:val="28"/>
        </w:rPr>
        <w:t>
      4. Мемлекеттік қызметті «Солтүстік Қазақстан облысы Ғабит Мүсірепов атындағы ауданның жұмыспен қамту және әлеуметтік бағдарламалар бөлімі» мемлекеттік мекемесі көрсетеді. Новоишимское селосы, Мектеп көшесі 19.</w:t>
      </w:r>
      <w:r>
        <w:br/>
      </w:r>
      <w:r>
        <w:rPr>
          <w:rFonts w:ascii="Times New Roman"/>
          <w:b w:val="false"/>
          <w:i w:val="false"/>
          <w:color w:val="000000"/>
          <w:sz w:val="28"/>
        </w:rPr>
        <w:t>
      5. Мемлекеттік қызметті көрсетудің аяқтау нысанасы жеке дәрежедегі азаматтарға санаторий-курорттық емделуге әлеуметтік көмек көрсету.</w:t>
      </w:r>
      <w:r>
        <w:br/>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Ұлы Отан соғысына қатысқандар мен оларға теңестірілген тұлғаларға;</w:t>
      </w:r>
      <w:r>
        <w:br/>
      </w:r>
      <w:r>
        <w:rPr>
          <w:rFonts w:ascii="Times New Roman"/>
          <w:b w:val="false"/>
          <w:i w:val="false"/>
          <w:color w:val="000000"/>
          <w:sz w:val="28"/>
        </w:rPr>
        <w:t>
      2. Ұлы Отан соғысының мүгедектеріне және оларға теңестірілген тұлғаларға;</w:t>
      </w:r>
      <w:r>
        <w:br/>
      </w:r>
      <w:r>
        <w:rPr>
          <w:rFonts w:ascii="Times New Roman"/>
          <w:b w:val="false"/>
          <w:i w:val="false"/>
          <w:color w:val="000000"/>
          <w:sz w:val="28"/>
        </w:rPr>
        <w:t>
      3.Ұлы Отан соғысы жылдары қаза тапқан жауынгерлерлерінің, екінші қайтара тұрмысқа шықпаған жесірлеріне;</w:t>
      </w:r>
      <w:r>
        <w:br/>
      </w:r>
      <w:r>
        <w:rPr>
          <w:rFonts w:ascii="Times New Roman"/>
          <w:b w:val="false"/>
          <w:i w:val="false"/>
          <w:color w:val="000000"/>
          <w:sz w:val="28"/>
        </w:rPr>
        <w:t>
      4. Ұлы Отан соғысы тылында жанкешті еңбегі және әскери мінсіз қызметі үшін бұрынғы ҚСР Одағының ордендері және медальдарымен наградталған тұлғаларға;</w:t>
      </w:r>
      <w:r>
        <w:br/>
      </w:r>
      <w:r>
        <w:rPr>
          <w:rFonts w:ascii="Times New Roman"/>
          <w:b w:val="false"/>
          <w:i w:val="false"/>
          <w:color w:val="000000"/>
          <w:sz w:val="28"/>
        </w:rPr>
        <w:t>
      5. Барлық дәрежедегі мүгедектерге;</w:t>
      </w:r>
      <w:r>
        <w:br/>
      </w:r>
      <w:r>
        <w:rPr>
          <w:rFonts w:ascii="Times New Roman"/>
          <w:b w:val="false"/>
          <w:i w:val="false"/>
          <w:color w:val="000000"/>
          <w:sz w:val="28"/>
        </w:rPr>
        <w:t>
      6. «Алтын алқа», «Күміс алқа» алқаларымен наградталған немесе бұрын «Ана даңқы» атағын алған көп балалы аналарға;</w:t>
      </w:r>
      <w:r>
        <w:br/>
      </w:r>
      <w:r>
        <w:rPr>
          <w:rFonts w:ascii="Times New Roman"/>
          <w:b w:val="false"/>
          <w:i w:val="false"/>
          <w:color w:val="000000"/>
          <w:sz w:val="28"/>
        </w:rPr>
        <w:t>
      7. Саяси қуғын-сүргіннен зардап шеккен зейнеткері болып табылатын тұлғаларға;</w:t>
      </w:r>
      <w:r>
        <w:br/>
      </w:r>
      <w:r>
        <w:rPr>
          <w:rFonts w:ascii="Times New Roman"/>
          <w:b w:val="false"/>
          <w:i w:val="false"/>
          <w:color w:val="000000"/>
          <w:sz w:val="28"/>
        </w:rPr>
        <w:t>
      8. Социалистік Еңбек Ері және «Халық қаһарманы» атақтарын алғандарға, зейнет жасындағы;</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 көрсету мерзімі қажет құжаттарды өткізгеннен кейін: он бес күн;</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отыз минөт;</w:t>
      </w:r>
      <w:r>
        <w:br/>
      </w:r>
      <w:r>
        <w:rPr>
          <w:rFonts w:ascii="Times New Roman"/>
          <w:b w:val="false"/>
          <w:i w:val="false"/>
          <w:color w:val="000000"/>
          <w:sz w:val="28"/>
        </w:rPr>
        <w:t>
      3) Құжат алу үшін кезекте тұрудың ең көп уақыты отыз минөт;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және керекті құжаттар олардың толтырылуы туралы толық ақпараты «Солтүстік Қазақстан облысы Ғабит Мүсірепов атындағы ауданның жұмыспен қамту және әлеуметтік бағдарламалар бөлімі» Мемлекеттік мекемесі ғимаратының залындағы тақтада орналасқан. Мекен-жайы: Новоишимское селосы, Мектеп көшесі, 19.</w:t>
      </w:r>
      <w:r>
        <w:br/>
      </w:r>
      <w:r>
        <w:rPr>
          <w:rFonts w:ascii="Times New Roman"/>
          <w:b w:val="false"/>
          <w:i w:val="false"/>
          <w:color w:val="000000"/>
          <w:sz w:val="28"/>
        </w:rPr>
        <w:t>
      10. Мемлекеттік қызмет дүйсенбіден жұмаға дейін сағат 9.00-ден 18.00-ге дейін көрсетіледі, үзіліс 13-ден 14-ке дейін қабылдау кезекпен, алдын ала жазылусыз және тез қызмет көрсетіледі.</w:t>
      </w:r>
      <w:r>
        <w:br/>
      </w:r>
      <w:r>
        <w:rPr>
          <w:rFonts w:ascii="Times New Roman"/>
          <w:b w:val="false"/>
          <w:i w:val="false"/>
          <w:color w:val="000000"/>
          <w:sz w:val="28"/>
        </w:rPr>
        <w:t>
      11.«Солтүстік Қазақстан облысы Ғабит Мүсірепов атындағы ауданның жұмыспен қамту және әлеуметтік бағдарламалар бөлімі» мемлекеттік мекемесі ғимараттың 2 қабатында орналасқан, онда бөлім мамандарын  шақыру түймесі, күту залында орындықтар, ақпарат тақталары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өтініш беруші тапсырады:</w:t>
      </w:r>
      <w:r>
        <w:br/>
      </w:r>
      <w:r>
        <w:rPr>
          <w:rFonts w:ascii="Times New Roman"/>
          <w:b w:val="false"/>
          <w:i w:val="false"/>
          <w:color w:val="000000"/>
          <w:sz w:val="28"/>
        </w:rPr>
        <w:t>
      белгіленген түрдегі өтініш;</w:t>
      </w:r>
      <w:r>
        <w:br/>
      </w:r>
      <w:r>
        <w:rPr>
          <w:rFonts w:ascii="Times New Roman"/>
          <w:b w:val="false"/>
          <w:i w:val="false"/>
          <w:color w:val="000000"/>
          <w:sz w:val="28"/>
        </w:rPr>
        <w:t>
      төлқұжатының көшірмесі;</w:t>
      </w:r>
      <w:r>
        <w:br/>
      </w:r>
      <w:r>
        <w:rPr>
          <w:rFonts w:ascii="Times New Roman"/>
          <w:b w:val="false"/>
          <w:i w:val="false"/>
          <w:color w:val="000000"/>
          <w:sz w:val="28"/>
        </w:rPr>
        <w:t>
      мәртебесін анықтайтын құжаттың көшірмесі;</w:t>
      </w:r>
      <w:r>
        <w:br/>
      </w:r>
      <w:r>
        <w:rPr>
          <w:rFonts w:ascii="Times New Roman"/>
          <w:b w:val="false"/>
          <w:i w:val="false"/>
          <w:color w:val="000000"/>
          <w:sz w:val="28"/>
        </w:rPr>
        <w:t>
      тұратын жерін анықтайтын құжаттың көшірмесі;</w:t>
      </w:r>
      <w:r>
        <w:br/>
      </w:r>
      <w:r>
        <w:rPr>
          <w:rFonts w:ascii="Times New Roman"/>
          <w:b w:val="false"/>
          <w:i w:val="false"/>
          <w:color w:val="000000"/>
          <w:sz w:val="28"/>
        </w:rPr>
        <w:t>
      санаторий-курорттық емделудің керектігі туралы медициналық мекеменің қортындысы.</w:t>
      </w:r>
      <w:r>
        <w:br/>
      </w:r>
      <w:r>
        <w:rPr>
          <w:rFonts w:ascii="Times New Roman"/>
          <w:b w:val="false"/>
          <w:i w:val="false"/>
          <w:color w:val="000000"/>
          <w:sz w:val="28"/>
        </w:rPr>
        <w:t>
      13. Бланкілер Солтүстік Қазақстан облысы Ғабит Мүсірепов атындағы ауданның жұмыспен қамту және әлеуметтік бағдарламалар бөлімінің маманы береді.</w:t>
      </w:r>
      <w:r>
        <w:br/>
      </w:r>
      <w:r>
        <w:rPr>
          <w:rFonts w:ascii="Times New Roman"/>
          <w:b w:val="false"/>
          <w:i w:val="false"/>
          <w:color w:val="000000"/>
          <w:sz w:val="28"/>
        </w:rPr>
        <w:t>
      14. Мемлекеттік қызмет алу үшін қажетті өтініштерді және басқа да құжаттарды «Солтүстік Қазақстан облысы Ғабит Мүсірепов атындағы ауданның жұмыспен қамту және әлеуметтік бағдарламалар бөлімі» мемлекеттік мекемеге тапсырады, мекен-жайы: Новоишимское селосы, Мектеп көшесі 19, № 3-ші бөлме.</w:t>
      </w:r>
      <w:r>
        <w:br/>
      </w:r>
      <w:r>
        <w:rPr>
          <w:rFonts w:ascii="Times New Roman"/>
          <w:b w:val="false"/>
          <w:i w:val="false"/>
          <w:color w:val="000000"/>
          <w:sz w:val="28"/>
        </w:rPr>
        <w:t>
      15. Мемлекеттік қызмет алу үшін барлық керекті құжаттарды тапсырғаннан кейін,мемлекеттік қызмет алушыға қабылданған күні және орындалу мерзімі көрсетілген хабарлама тапсырылады.</w:t>
      </w:r>
      <w:r>
        <w:br/>
      </w:r>
      <w:r>
        <w:rPr>
          <w:rFonts w:ascii="Times New Roman"/>
          <w:b w:val="false"/>
          <w:i w:val="false"/>
          <w:color w:val="000000"/>
          <w:sz w:val="28"/>
        </w:rPr>
        <w:t>
      16. Хабарламаны пошта арқылы немесе мемлекеттік мекемеге жеке келу арқылы мемлекеттік мекеме «Солтүстік Қазақстан облысы Ғабит Мүсірепов атындағы ауданның жұмыспен қамту және әлеуметтік бағдарламалар бөлімі» мекен-жайы: Новоишимское селосы, Мектеп көшесі 19, № 3-ші бөлме.</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r>
        <w:br/>
      </w:r>
      <w:r>
        <w:rPr>
          <w:rFonts w:ascii="Times New Roman"/>
          <w:b w:val="false"/>
          <w:i w:val="false"/>
          <w:color w:val="000000"/>
          <w:sz w:val="28"/>
        </w:rPr>
        <w:t>
      1) құжаттардың толық пакеті болмаған жағдайда;</w:t>
      </w:r>
      <w:r>
        <w:br/>
      </w:r>
      <w:r>
        <w:rPr>
          <w:rFonts w:ascii="Times New Roman"/>
          <w:b w:val="false"/>
          <w:i w:val="false"/>
          <w:color w:val="000000"/>
          <w:sz w:val="28"/>
        </w:rPr>
        <w:t>
      2) ұсынған құжаттардың сәйкессіздігі;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Жұмыспен қамту және әлеуметтік бағдарламалар бөлімінің жұмысы адамның конституциялық құқығын сақтау сыпайылық, жауапкершілік көрсетілетін мемлекеттік қызмет туралы толық ақпарат, тұтынушы құжаттарының мазмұны туралы ақпараттың сақталуын, қорғауын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Жұмыспен қамту және әлеуметтік бағдарламалар бөлімі жұмысының қорытындысы тұтынушыларға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r>
        <w:rPr>
          <w:rFonts w:ascii="Times New Roman"/>
          <w:b/>
          <w:i w:val="false"/>
          <w:color w:val="000080"/>
          <w:sz w:val="28"/>
        </w:rPr>
        <w:t>.</w:t>
      </w:r>
    </w:p>
    <w:p>
      <w:pPr>
        <w:spacing w:after="0"/>
        <w:ind w:left="0"/>
        <w:jc w:val="both"/>
      </w:pPr>
      <w:r>
        <w:rPr>
          <w:rFonts w:ascii="Times New Roman"/>
          <w:b w:val="false"/>
          <w:i w:val="false"/>
          <w:color w:val="000000"/>
          <w:sz w:val="28"/>
        </w:rPr>
        <w:t>      21. Лауазымды тұлғаның әрекетіне шағымдану «Солтүстік Қазақстан облысы Ғабит Мүсірепов атындағы ауданның жұмыспен қамту және әлеуметтік бағдарламалар бөлімі» мемлекеттік мекеменің бастығына хабарласу арқылы жүргізіледі, мекен-жайы: Новоишимское селосы, Мектеп көшесі 19, № 1 немесе орынбасарға, № 6 бөлме.</w:t>
      </w:r>
      <w:r>
        <w:br/>
      </w:r>
      <w:r>
        <w:rPr>
          <w:rFonts w:ascii="Times New Roman"/>
          <w:b w:val="false"/>
          <w:i w:val="false"/>
          <w:color w:val="000000"/>
          <w:sz w:val="28"/>
        </w:rPr>
        <w:t>
      Ғабит Мүсірепов атындағы ауданның әкіміне Абылай-хан көшесі 28 үй.</w:t>
      </w:r>
      <w:r>
        <w:br/>
      </w:r>
      <w:r>
        <w:rPr>
          <w:rFonts w:ascii="Times New Roman"/>
          <w:b w:val="false"/>
          <w:i w:val="false"/>
          <w:color w:val="000000"/>
          <w:sz w:val="28"/>
        </w:rPr>
        <w:t>
      Солтүстік Қазақстан облысы жұмыспен қамту жене әлеуметтік бағдарламаларды үйлестіру департаменті – Петропавл қаласы, Абай көшесі, 64.</w:t>
      </w:r>
      <w:r>
        <w:br/>
      </w:r>
      <w:r>
        <w:rPr>
          <w:rFonts w:ascii="Times New Roman"/>
          <w:b w:val="false"/>
          <w:i w:val="false"/>
          <w:color w:val="000000"/>
          <w:sz w:val="28"/>
        </w:rPr>
        <w:t>
      22. «Солтүстік Қазақстан облысы Ғабит Мүсірепов атындағы ауданның жұмыспен қамту және әлеуметтік бағдарламалар бөлімі» мемлекеттік мекемесінің бастығы, 1 бөлме, бастығының орынбасары № 6 бөлме;</w:t>
      </w:r>
      <w:r>
        <w:br/>
      </w:r>
      <w:r>
        <w:rPr>
          <w:rFonts w:ascii="Times New Roman"/>
          <w:b w:val="false"/>
          <w:i w:val="false"/>
          <w:color w:val="000000"/>
          <w:sz w:val="28"/>
        </w:rPr>
        <w:t xml:space="preserve">
      Электронды пошта: </w:t>
      </w:r>
      <w:r>
        <w:rPr>
          <w:rFonts w:ascii="Times New Roman"/>
          <w:b w:val="false"/>
          <w:i/>
          <w:color w:val="800000"/>
          <w:sz w:val="28"/>
        </w:rPr>
        <w:t>ro_celin@mal.onlihe.kz</w:t>
      </w:r>
      <w:r>
        <w:br/>
      </w:r>
      <w:r>
        <w:rPr>
          <w:rFonts w:ascii="Times New Roman"/>
          <w:b w:val="false"/>
          <w:i w:val="false"/>
          <w:color w:val="000000"/>
          <w:sz w:val="28"/>
        </w:rPr>
        <w:t>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w:t>
      </w:r>
      <w:r>
        <w:br/>
      </w:r>
      <w:r>
        <w:rPr>
          <w:rFonts w:ascii="Times New Roman"/>
          <w:b w:val="false"/>
          <w:i w:val="false"/>
          <w:color w:val="000000"/>
          <w:sz w:val="28"/>
        </w:rPr>
        <w:t>
      23. Қабылданған арыз, кісілерден түскен хаттарды, арыздарды өтініштірді тіркейтін журналға жүмыспен қамту жене әлеуметтік бағдарламалар бөлімінде Заң арқылы бекітілген мерзімде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«Солтүстік Қазақстан облысы Ғабит Мүсірепов атындағы ауданның жұмыспен қамту және әлеуметтік бағдарламалар бөлімі» мемлекеттік мекемесі бастығының мекен-жайы: Новоишимское селосы, Мектеп көшесі 19, № 1 бөлме.</w:t>
      </w:r>
      <w:r>
        <w:br/>
      </w:r>
      <w:r>
        <w:rPr>
          <w:rFonts w:ascii="Times New Roman"/>
          <w:b w:val="false"/>
          <w:i w:val="false"/>
          <w:color w:val="000000"/>
          <w:sz w:val="28"/>
        </w:rPr>
        <w:t>
      электронды пошта: ro_ celin@mail.online.kz,</w:t>
      </w:r>
      <w:r>
        <w:br/>
      </w:r>
      <w:r>
        <w:rPr>
          <w:rFonts w:ascii="Times New Roman"/>
          <w:b w:val="false"/>
          <w:i w:val="false"/>
          <w:color w:val="000000"/>
          <w:sz w:val="28"/>
        </w:rPr>
        <w:t>
      Мекеменің бастығы - телефон 21060, № 1-ші бөлме.</w:t>
      </w:r>
      <w:r>
        <w:br/>
      </w:r>
      <w:r>
        <w:rPr>
          <w:rFonts w:ascii="Times New Roman"/>
          <w:b w:val="false"/>
          <w:i w:val="false"/>
          <w:color w:val="000000"/>
          <w:sz w:val="28"/>
        </w:rPr>
        <w:t>
      Бастықтың орынбасары – телефон 23009, № 6-ші бөлме.</w:t>
      </w:r>
      <w:r>
        <w:br/>
      </w:r>
      <w:r>
        <w:rPr>
          <w:rFonts w:ascii="Times New Roman"/>
          <w:b w:val="false"/>
          <w:i w:val="false"/>
          <w:color w:val="000000"/>
          <w:sz w:val="28"/>
        </w:rPr>
        <w:t>
      Ғабит Мүсірепов атындағы ауданның әкімі Абылай-хан көшесі, 28</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мекен-жайы: Петропавл қаласы, Абай көшесі, 64.</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