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5b58" w14:textId="d0d5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орнының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2008 жылғы 28 наурыздағы N 73 қаулысы. Солтүстік Қазақстан облысының Ғабит Мүсірепов атындағы ауданының Әділет басқармасында 2008 жылғы 7 мамырда N 13-5-61 тіркелді. Күші жойылды – Солтүстік Қазақстан облысы Ғабит Мүсірепов атындағы ауданы әкімдігінің 2016 жылғы 4 мамырдағы N 117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Ғабит Мүсірепов атындағы ауданы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мүгедектерді әлеуметтік қорғау туралы" Қазақстан Республикасының 2005 жылғы 13 сәуірдегі № 39 Заңы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"Халықты жұмыспен қамту туралы" Қазақстан Республикасының 2001 жылғы 23 қаңтардағы № 149 Заңы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жұмыс орнының жалпы санының үш пайызы көлемінде жұмыс берушілер мүгедектер үшін жұмыс орнының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"Мүгедектер үшін жұмыс орнының квотасын белгілеу туралы" Ғабит Мүсірепов атындағы аудан әкімдігінің 2007 жылғы 17 қазандағы № 208 қаулысы күшін жойды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Айбек Оралбекұлы Күшеновке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ресми жарияланған күннен бастап он күнтізбелік күн өткеннен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28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5928"/>
        <w:gridCol w:w="3010"/>
        <w:gridCol w:w="2123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"Жарық-2005"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"Раисовское"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"Алиби-Ишим"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"Айса" Жекеменшік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