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3e9d" w14:textId="c5a3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азаматтарды есепке қою және тіркеу"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14 қаңтардағы N 5 қаулысы. Солтүстік Қазақстан облысының Ғабит Мүсірепов атындағы ауданының Әділет басқармасында 2008 жылғы 22 ақпанда N 13-5-55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«Солтүстік Қазақстан облысы Ғабит Мүсірепов атындағы ауданның жұмыспен қамту және әлеуметтік бағдарламалар бөлімі» мемлекеттік мекемесімен «Жұмыссыз азаматтарды есепке қою және тіркеу»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 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қаңтарындағы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қызмет көрсету стандарты Жұмыссыз азаматтарды есепке қою және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қызметтің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 азаматтарды есепке қою және тіркеу.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мемлекеттік қызметті «Халықты жұмыспен қамту туралы» Қазақстан Республикасы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«Солтүстік Қазақстан облысы Ғабит Мүсірепов атындағы ауданның жұмыспен қамту және әлеуметтік бағдарламалар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Дербес есеп карточкасы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азаматтарына, шетелдіктерге және азаматтығы жоқ кісілерге, Қазақстан Республикасында тұратын ішкі істер органдарында тіркелгені туралы белгісі бар азаматтығы жоқ шетелдіктерге, халықтың көшіп-қонуы сұрақтары бойынша өкілетті органның берген оралманның төлқұжаты бар оралмандарға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құжаттарын тапсырған күннен бастап он күнтізбелік күн ішінде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«Солтүстік Қазақстан облысы Ғабит Мүсірепов атындағы ауданның жұмыспен қамту және әлеуметтік бағдарламалар бөлімі» мемлекеттік мекемесінің ғимаратының залындағы тақтада орналысқан. Мекен-жайы: Новоишимское селосы, Мектеп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қызмет: Дүйсенбі, сейсенбі, сәрсенбі, бейсенбі, жұма сағат 9.00-ден 18.00-дейін, үзіліс сағат 13.00-ден 14.00-дейін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«Солтүстік Қазақстан облысы Ғабит Мүсірепов атындағы ауданның жұмыспен қамту және әлеуметтік бағдарламалар бөлімі» мемлекеттік мекемесі екінші қабатта, мүгедектер үшін шақыру түймесі, күту залында орындықтар, ақпарат тақталары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қызметі алу үшін, келесі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 құжаты (көшірмесі мен 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қызметін растайтын құжат (көшірмесі мен 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Алған кірісі туралы мәлімет (өтініш беру сипатта);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шетелдіктер және азаматтығы жоқ кісілер, ішкі істер органында тіркелгені туралы белгісі бар азаматтығы жоқ кісілердің төлқұжатын және Қазақстан Республикасында тұруға рұқсатын тапсырады (көшірмесі мен 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оралмандар, қөшіқон сұрақтары бойынша аймақтық өкілетті органның берген оралманның куәлігін тапсырады (көшірмесі мен 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Керекті өтініштің бланкілері қабылдау бөлмесіндегі маманда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 құжаттарды «Солтүстік Қазақстан облысы Ғабит Мүсірепов атындағы ауданның жұмыспен қамту және әлеуметтік бағдарламалар бөлімі» мемлекеттік мекемесінің тапсырылады, мекенжайы: Новоишимское селосы, Мектеп көшесі 19, № 2 кабинет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құжаттарды тапсырғанын растайтын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Жеке басын есептеу карточкасы электронды база көрсеткіштеріне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Мемлекеттік қызметті ұсынудан бас тарту негізі жұмыспен қамтылғандардың дәрежесіне қосылуы.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органның қызмет көрсетуді тұтынушыға қатысты басшылыққа алатын жұмыс қағидаттары: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жұмыссыз ретінде тіркеу және есепке қою тәртібі туралы толық және көлемді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пайдаланушының құжаттарының мазмұны туралы ақпараттың қорғалуын және конфиденциалдығының сақталуын қамтамасыз ету, пайдаланушының белгіленген уақытта алмаған құжаттарының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кәсіпкерлігі.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үлгі стандартқа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 көрсетуде лауазымда адамдардың әрекетіне әрекетсіздігіне шағымдану «Солтүстік Қазақстан облысы Ғабит Мүсірепов атындағы ауданның жұмыспен қамту және әлеуметтік бағдарламалар бөлімі» мемлекеттік мекемесінің мекен-жайы: Новоишимское селосы, Мектеп көшесі 19, № 1, № 6 кабинет, телефон: 21-0-60, 23-0-09 электронды пошта: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және әлеуметтік бағдарламаларды үйлестіру департаменті, мекен-жайы: Петропавл қаласы, Абай көшесі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жазбаша түрде пошта арқылы немесе өзінің келуімен «Солтүстік Қазақстан облысы Ғабит Мүсірепов атындағы ауданның жұмыспен қамту және әлеуметтік бағдарламалар бөлімі» мемлекеттік мекемесінің маманы қабылдайды, мекен-жайы: Солтүстік Қазақстан облысы Ғабит мүсірепов атындағы ауданы Новоишимское селосы, Мектеп көшесі 19, № 1, № 6, кабинеттер, телефон: 21-0-60, 23-0-09, электронды пошта: ro_celin@mail.online.kz, жоғары тұрған ұйымдар.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белгіленген Заңнамалық мерзімде азаматтардың үндеулерін тіркейтін журналға тіркеледі.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Ғабит Мүсірепов атындағы ауданның жұмыспен қамту және әлеуметтік бағдарламалар бөлімі» мемлекеттік мекемесінің мекен-жайы: Новоишимское селосы, Мектеп көшесі 19, электронды пошта: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бастығы: телефон 21-0-60,№ 1 ші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орынбасары: телефон 23-0-09, № 6 ші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бөлімі: телефон 22-1-11. № 8 ші кабинет;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пошта: ro_celin@mail.online.kz.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және әлеуметтік бағдарламаларды үйлестіру департаменті, мекен-жайы: Петропавл қаласы, Абай көшесі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 алу үшін Солтүстік Қазақстан облысы Ғабит Мүсірепов атындағы ауданның жұмыспен қамту және әлеуметтік бағдарламалар бөліміне хабарласу керек. Мекен-жайы: Новоишимское селосы, Мектеп көшесі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