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047f" w14:textId="68a0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 мал жөніндегі мәліметтер" мемлекеттік қызмет көрсету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әкімдігінің 2008 жылғы 20 тамыздағы N 233 қаулысы. Солтүстік Қазақстан облысының Айыртау ауданының Әділет басқармасында 2008 жылғы 3 қыркүйекте N 13-3-79 тіркелді. Күші жойылды - Солтүстік Қазақстан облысы Айыртау ауданының әкімдігінің 2009 жылғы 14 тамызда N 197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Солтүстік Қазақстан облысы Айыртау ауданының әкімдігінің 2009.08.14 N 197 Қаулысымен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«Әкімшілік рәсімдер туралы»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Үкіметінің 2007 жылғы 30 маусымдағы № 561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жеке және заңды тұлғаларға көрсетілетін мемлекеттік қызмет көрсету Тізімі және Қазақстан Республикасы Үкіметінің 2007 жылғы 30 маусымдағы «Мемлекеттік қызмет көрсетудің Үлгі стандартын бекіту туралы» № 558 қаулысының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мемлекеттік қызмет көрсетудің сапасын жоғарлату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«Қара мал жөніндегі мәліметтер» мемлекеттік қызмет көрсету стандарты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әкімінің қүқықтық мәселелері жөніндегі кеңесшісі (Галиаскарова А.В.) осы қаулының Айыртау ауданының Әділет басқармасында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 Н. Кислинаға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бірінші рет ресми жарияланғаннан кейін он күнтізбелік күн өткеннен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Айнабеков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Айыртау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20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233 қаулысымен бекітілген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«Қара мал жөніндегі мәліметтер» мемлекеттік қызмет көрсетудің стандарты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мемлекеттік қызмет қара мал жөніндегі мәліметтерді анықтайды (бұдан әрі - мемлекеттік қызмет).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нысаны: ішінара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Қазақстан Республикасының 2001 жылғы 23 қаңтардағы «Қазақстан Республикасындағы жергілікті мемлекеттік басқару туралы» № 148-11 Заңының </w:t>
      </w:r>
      <w:r>
        <w:rPr>
          <w:rFonts w:ascii="Times New Roman"/>
          <w:b w:val="false"/>
          <w:i w:val="false"/>
          <w:color w:val="000000"/>
          <w:sz w:val="28"/>
        </w:rPr>
        <w:t>35-бабының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16) тармақшасы - «Статистикалық шаруашылық есеп жүргізу», Қазақстан Республикасының 1997 жылғы 7 мамырдағы «Мемлекеттік статистика туралы» № 98-1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жүзеге асырылады - «Ауылдық (селолық) округ, ауыл (село) әкімдері шаруашылық кітаптарына тіркеу жазбаларын жүргізуді ұйымдастырады».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мемлекеттік қызметті селолық округ әкімінің аппараттары (әрі қарай - мемлекеттік орган) көрсетеді, осы стандарттың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көрсетуді аяқтау нысаны болып қосалқы шаруашылығының бар екендігі туралы анықтама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6.Мемлекеттік қызмет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селолық жерлерде тұратын жеке тұлғаларға (әрі қарай - тұтынушы);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тұрғылықты жерінен басқа жерде қосалқы шаруашылығы бар жеке тұлғаларға (әрі қарай - тұтынушы).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келесі мерзімде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көрсету мерзімі қажетті құжаттарды өткізгеннен кейін: бір жұмыс күні мерзімінде;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 құжаттарды қалыптасқан электронды сұрауға тапсырғанда ең көп берілген күту уақыты: 40 минуттан көп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құжат алу үшін кезекте тұрудың ең көп уақыты: 10 минуттан көп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тәртібі туралы ақпарат ресми ақпараттық көздерінде корсету стандарты, сондай-ақ оларды толтыру үлгілері мемлекеттік органдардың стенділерінде орналасқан, сондай-ақ Айыртау ауданы әкімінің аппаратының арнайы сайтында: airtay-akimat@mail.kz.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Жұмыс уақыты: дүйсенбіден жұмаға дейін сағат 9.00.-ден 18.00.-дейін, үзіліс сағат 13.00-ден 14.00-ге дейін. Қабылдау кезекпен, алдын-ала жазылусыз және тез қызмет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Осы мемлекеттік қызмет көрсетілетін мемлекеттік органдардың ғимараттарында күту залы, құжаттарды толтыру үшін орындар, қажетті құжаттар тізімі мен оларды толтыру үлгілері жабдықталған.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Мемлекеттік қызмет көрсетуді алу үшін ұсынылады: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 иесінің жеке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ауыл шаруашылық Министрлігінің агро өнеркәсіптік кешенінде мемлекеттік инспекция Комитетінің Айыртау аудандық аумақтық инспекциясымен берілген ауылшаруашылық малдарына ветеринарлық төлқұжат (көшірмесі), мына мекен-жайда: 150100, Солтүстік Қазақстан облысы, Айыртау ауданы, Саумалкөл селосы, Озерная көшесі, 4, телефон 8 (71533) 21154, 8 (71533) 20044, электронды пошта: airtay-akimat@mail.kz.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 көрсетуді алу үшін керекті өтініштің бланктерін толтыру қажет етпейді.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Осы стандарттың 12-тармағында атап өтілген құжаттар осы стандарттың 1-қосымшасында көрсетілгендей мемлекеттік органдарға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Тұтынушы мемлекеттік қызметті алу үшін құжаттарды тапсырғаннан соң өтінішті қабылдаған маманның аты-жөні, қабылдаған мерзімі көрсетілген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Анықтаманы дайындығы туралы өтініш иесі мемлекеттік органдарының мамандарымен телефон арқылы немесе өзі жеке барғанда ала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көрсетуден бас тартуы мүмкін: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стандарттың 12-тармағында көрсетілген құжаттардың біреуін тұтынушы ұсынбаған жағдайда;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ұсынылған құжаттардың сәйкес келмеуі.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Жұмыс қағидаттары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Мемлекеттік органдардың қызметтері адамның конституциялық құқықтары мен заңдарын, қызметтік міндеттерін орындауда заңдылықтарды сақтауға негізделеді және сыпайылық түрде жүзеге асырылады, жеткілікті ақпарат ұсыну, оны сақтауды, қорғауды және таралмауын қамтамасыз ету.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Жұмыс нәтижелері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Мемлекеттік органдар жұмысының нәтижелері тұтынушыларға осы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сапа және қол жетімділік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 көрсететін мемлекеттік органдарының жұмысы бағаланатын мемлекеттік қызметтердің сапа және қол жетімділік көрсеткіштерінің нысаналы мәнін жыл сайын арнайы құралған жұмыс топтары бекітеді.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Шағымдану тәртібі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Мемлекеттік қызметті көрсетуде селолық округ әкімі аппараттарының мамандарының әрекетіне (әрекетсіз) шағымдану аудан әкімінің, селолық округ әкімінің атына жазбаша түрде пошта арқылы немесе қолма-қол осы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мекен-жай бойынша селолық округ әкімі аппаратының қабылдау бөлмесіне және аудан әкімі аппаратының жалпы бөліміне мына мекен-жай бойынша тапсырылады: «Айыртау ауданы әкімінің аппараты» мемлекеттік мекемесі, 150100, Солтүстік Қазақстан облысы, Айыртау ауданы, Саумалкөл селосы, Ш.Уәлиханов көшесі, 44, телефон 8(71533) 22648, электронды пошта: airtay-akimat@mail.kz.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Шағымдар осы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мекен-жай бойынша селолық округ әкімі аппараттарының қабылдау бөлмесі арқылы немесе аудан әкімі аппаратының жалпы бөлімі арқылы мына мекен-жай бойынша қабылданады: «Айыртау ауданы әкімінің аппараты» мемлекеттік мекемесі, 150100, Солтүстік Қазақстан облысы, Айыртау ауданы, Саумалкөл селосы, Ш.Уәлиханов көшесі, 44, телефон 8(71533) 22648, электронды пошта: airtay-akimat@mail.kz.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Қабылданған шағым азаматтардың өтініштерін есепке алу журналында тіркеледі және заңдылықпен белгіленген уақытында қаралады.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Шағымдарды қарау барысын шағымды қабылдаған мемлекеттік органның телефоны арқылы білуге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Шағымдарды қарау нәтижелері туралы өтініш иесіне жазбаша түрде пошта арқылы немесе жеке қабылдауда болуымен хабарланады.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Таласты сұрақтар азаматтық соттық іс жүргізу тәртібімен шешіледі.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Байланыс ақпараты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Мемлекеттік қызмет ұсынуға жауапты мемлекеттік органдардың мамандарының мекен-жайлары осы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Мекен-жайы:«Айыртау ауданы әкімінің аппараты» мемлекеттік мекемесі, 150100, Солтүстік Қазақстан облысы, Айыртау ауданы, Саумалкөл селосы, Ш.Уәлиханов көшесі, 44, қабылдау бөлмесінің телефоны (871533)21102, электрондық мекен-жайы: airtay-akimat@mail.kz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«Қара мал жөніндегі мәліметтер»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стандартына 1-қосымша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3916"/>
        <w:gridCol w:w="4426"/>
        <w:gridCol w:w="2964"/>
      </w:tblGrid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 атауы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мекен-жайы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«Антонов селолық округ әкімінің аппараты» мемлекеттік мекемесі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150100, Солтүстік Қазақстан облысы Айыртау ауданы Антоновка селосы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8(71533)26117 8(71533)26332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«Арықбалық селолық округ әкімінің аппараты» мемлекеттік мекемесі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150103, Солтүстік Қазақстан облысы Айыртау ауданы Арықбалық селосы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8(71533)41140 8(71533)41141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«Володар селолық округ әкімінің аппараты» мемлекеттік мекемесі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150100, Солтүстік Қазақстан облысы Айыртау ауданы Саумалкөл селосы, М.Янко көшесі 19 үй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8(71533)21153 8(71533)21857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«Гусаковка селолық округ әкімінің аппараты» мемлекеттік мекемесі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150105, Солтүстік Қазақстан облысы Айыртау ауданы Гусаковка селосы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8(71533)48444 8(71533)48217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«Елецкий селолық округ әкімінің аппараты» мемлекеттік мекемесі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150100, Солтүстік Қазақстан облысы Айыртау ауданы Елецкое селосы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8(71533)29634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«Жетікөл селолық округ әкімінің аппараты» мемлекеттік мекемесі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150100, Солтүстік Қазақстан облысы Айыртау ауданы Саумалкол селосы, Ш.Уәлиханов көшесі, Березовая көшесі, 16 үй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8(71533)21186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«Имантау селолық округ әкімінің аппараты» мемлекеттік мекемесі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150107, Солтүстік Қазақстан облысы Айыртау ауданы Имантау селосы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8(71533)45668 8(71533)45543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«Казанка селолық округ әкімінің аппараты» мемлекеттік мекемесі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150108, Солтүстік Қазақстан облысы Айыртау ауданы Казанка селосы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8(71533)23148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3862"/>
        <w:gridCol w:w="4412"/>
        <w:gridCol w:w="2992"/>
      </w:tblGrid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«Қамсақты селолық округ әкімінің аппараты» мемлекеттік мекемесі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150114, Солтүстік Қазақстан облысы Айыртау ауданы Карасевка селосы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8(71533)25332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«Қаратал селолық округ әкімінің аппараты» мемлекеттік мекемесі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150117, Солтүстік Қазақстан облысы Айыртау ауданы Қаратал селосы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8(71533)29323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«Константиновка селолық округ әкімінің аппараты» мемлекеттік мекемесі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150111, Солтүстік Қазақстан облысы Айыртау ауданы Константиновка селосы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8(71533)45174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«Лобанов селолық округ әкімінің аппараты» мемлекеттік мекемесі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150115, Солтүстік Қазақстан облысы Айыртау ауданы Лобаново селосы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8(71533)46244 8(71533)46288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«Нижнебурлук селолық округ әкімінің аппараты» мемлекеттік мекемесі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150116, Солтүстік Қазақстан облысы Айыртау ауданы Нижнебурлук селосы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8(71533)48444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«Сырымбет селолық округ әкімінің аппараты» мемлекеттік мекемесі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150121, Солтүстік Қазақстан облысы Айыртау ауданы Сырымбет селосы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8(71533)28123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«Украин селолық округ әкімінің аппараты» мемлекеттік мекемесі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150110, Солтүстік Қазақстан облысы Айыртау ауданы Кирилловка селосы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8(71533)24182 8(71533)24197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«Қара мал жөніндегі мәліметтер»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стандартына 2-қосымша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Кесте. Сапа және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3"/>
        <w:gridCol w:w="2113"/>
        <w:gridCol w:w="2253"/>
        <w:gridCol w:w="2153"/>
      </w:tblGrid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мен қол жетімділіктің көрсеткіштері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маңызы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жылы көрсеткіш-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мақсаттық маңызы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жылы көрсеткіш-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ағымдық маңызы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Уақыттылығы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Құжатты тапсырған сәттен бастап белгіленген мерзімде қызмет көрсетуді ұсыну оқиғасының % (үлесі)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көрсетуді алу үшін кезекте 40 минуттан артық емес күткен тұтынушылардың % (үлесі)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 көрсетуді ұсыну сапасына қанағаттанған тұтынушылардың % (үлесі)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Лауазымды тұлғамен дұрыс ресімделген құжаттардың оқиғаларының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(жүргізілген аударымдар, есептер және т.б.)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 көрсетуді ұсыну тәртібі туралы сапамен және ақпаратпен қанағаттанған тұтынушылардың % (үлесі)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Тұтынушымен дұрыс толтырылған және бірінші реттен тапсырған оқиғалардың % (үлесі)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Ақпараты Интернет арқылы қолжетімді қызмет көрсетудің % (үлесі)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үдерісі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 көрсетудің аталмыш түрі бойынша қызмет көрсетілген тұрғындардың жалпы санына негізделген шағымдардың % (үлесі)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қарастырылған және қанағаттандырылған негізделген шағымдардың % (үлесі)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 қолданыстағы тәртібімен қанағаттанған тұтынушылардың % (үлесі)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Шағымданудың мерзімімен қанағаттанған тұтынушылардың % (үлесі)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сыпайылығымен қанағаттанған тұтынушылардың % (үлесі)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