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1188" w14:textId="b771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Сотталғандар үшін кщғамдық маңызды жұмыс түрлерін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әкімдігінің 2008 жылғы 25 маусымдағы N 163 қаулысы. Солтүстік Қазақстан облысының Айыртау ауданының Әділет басқармасында 2008 жылғы 18 шілдедегі N 13-3-69 тіркелді. Күші жойылды - Солтүстік Қазақстан облысы Айыртау аудандық әкімдігінің 2010 жылғы 12 тамыздағы N 272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Айыртау аудандық әкімдігінің 2010.08.12 N 272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Республикасы Қылмыстық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Қылмыстық-орындаушы кодексінің </w:t>
      </w:r>
      <w:r>
        <w:rPr>
          <w:rFonts w:ascii="Times New Roman"/>
          <w:b w:val="false"/>
          <w:i w:val="false"/>
          <w:color w:val="000000"/>
          <w:sz w:val="28"/>
        </w:rPr>
        <w:t>30-бабының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1-бөліміне сәйкес, 2008 жылғы эксперттік Кеңестің қорытындысы негізінде,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Жазалау түрінде қоғамдық жұмыстарға тартылған сотталғандар үшін қоғамдық маңызды жұмыс түрлерінің қоса берілген тізімі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күнінен бастап он күнтізбелік күн өткеннен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Айнабеков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Айыртау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163 қаулысымен 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Сотталғандар үшін қоғамдық маңызды жұмыс түрлерінің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4880"/>
        <w:gridCol w:w="3720"/>
        <w:gridCol w:w="2939"/>
      </w:tblGrid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 атауы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мекен-жайы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«Саумал-сервис» шаруашылық жүрпзу құқығындағы мемлекеттік коммуналдық кәсіпорын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Саумалкөл селосы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«Борлық мемлекеттік орман шаруашылығы» мемлекеттік мекемесі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Бурлукское селосы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көгалдандыру және тазалау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«Карапин» жауапкершілігі шектеулі серіктестігі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Қызыл әскер селосы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«Рахметов» жауапкершілігі шектеулі серіктестігі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Бурлукское селосы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«Журавка» жауапкершілігі шектеулі серіктестігі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Антоновка селосы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«Ратмир» жауапкершілігі шектеулі серіктестігі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Антоновка селосы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«Көмек» жауапкершілігі шектеулі серіктестігі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Антоновка селосы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«XIIII Уголки» жауапкершілігі 2 шектеулі серіктестігі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Антоновка селосы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«Баянтай» жауапкершілігі шектеулі серіктестігі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Антоновка селосы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«Айыртау-Алиби» жауапкершілігі шектеулі серіктестігі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Айыртау селосы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«Арықбалық» жауапкершілігі шектеулі серіктестігі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Целинное селосы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«Арықбалық» АТП жауапкершілігі шектеулі серіктестігі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Арықбалық селосы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«Фирма Златогорка» жауапкершілігі шектеулі серіктестігі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Ағынтай батыр селосы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«Агроком-мадениет» жауапкершілігі шектеулі серіктестігі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Қарасай батыр селосы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«Рахат» жауапкершілігі шектеулі серіктестігі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Қаратал селосы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«Сырымбет-1» жауапкершілігі шектеулі серіктестігі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Сырымбет селосы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«Аска» шаруа қожалығы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Сырымбет селосы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«Кирилловка-Айыртау» жауапкершілігі шектеулі серіктестігі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Кирилловка селосы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«Константинова XI111» жауапкершілігі шектеулі серіктестігі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Константиновка селосы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«Исағали» жауапкершілігі шектеулі серіктестігі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Құспек селосы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көгалдандыры-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луы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«Константиновка-2004» жауапкершілігі шектеулі серіктестігі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Константиновка селосы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көгалдандыры-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луы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«Елецкое» шаруашылығы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Елецкое селосы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«Көкшетау» мемлекеттік ұлттық табиғи паркі мемлекеттік мекемесінің Айыртау филиалы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Айыртауское селосы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«Ключи» жауапкершілігі шектеулі серіктестігі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Шалқар селосы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«Новосветловка-Алиби» жауапкершілігі шектеулі серіктестігі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Новосветловка селосы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көгалдандыры-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луы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«Гусаковка» жауапкершілігі шектеулі серіктестігі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Гусаковка селосы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когалдандыры-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луы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«Луч» жауапкершілігі шектеулі серіктестігі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Гусаковка селосы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когалдандыры-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луы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«Восход-Имантау» жауапкершілігі шектеулі серіктестігі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Имантау селосы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«Земля и птица» жауапкершілігі шектеулі серіктестігі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Имантау селосы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тазалау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«Фирма Бабык-Бурлук» жауапкершлігі шектеулі серіктестігі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Нижний-Бурлук селосы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көгалдандыру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