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6e6e" w14:textId="03a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мекемесінің жеке тұлғаларға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16 маусымдағы N 154 қаулысы. Солтүстік Қазақстан облысының Айыртау ауданының Әділет басқармасында 2008 жылғы 18 шілдеде N 13-3-68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бөлімі» мемлекеттік мекемесінің жеке тұлғаларға 3 (үш) мемлекеттік қызмет көрсетілетін мемлекеттік қызмет көрсетуге қосымша стандарттары бекітілсін:</w:t>
      </w:r>
      <w:r>
        <w:br/>
      </w:r>
      <w:r>
        <w:rPr>
          <w:rFonts w:ascii="Times New Roman"/>
          <w:b w:val="false"/>
          <w:i w:val="false"/>
          <w:color w:val="000000"/>
          <w:sz w:val="28"/>
        </w:rPr>
        <w:t>
      1) мемлекеттік және мемлекеттік емес медициналық-әлеуметтік мекемелерде әлеуметтік қызмет көрсетуге құжаттарды ресімдеу.</w:t>
      </w:r>
      <w:r>
        <w:br/>
      </w:r>
      <w:r>
        <w:rPr>
          <w:rFonts w:ascii="Times New Roman"/>
          <w:b w:val="false"/>
          <w:i w:val="false"/>
          <w:color w:val="000000"/>
          <w:sz w:val="28"/>
        </w:rPr>
        <w:t>
      2) протездік-ортопедтік көмек ұсыну үшін мүгедектерге құжаттар ресімдеу.</w:t>
      </w:r>
      <w:r>
        <w:br/>
      </w:r>
      <w:r>
        <w:rPr>
          <w:rFonts w:ascii="Times New Roman"/>
          <w:b w:val="false"/>
          <w:i w:val="false"/>
          <w:color w:val="000000"/>
          <w:sz w:val="28"/>
        </w:rPr>
        <w:t>
      3) ілеспелі-тифлоқұралдармен және міндетті гигиеналық жабдықтармен оларды қамтамасыз ету үшін мүгедектерге құжаттар ресімдеу.</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Айыртау ауданы Әділет басқармасында осы қаулынынц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арнайы жарияланған күнінен бастап он күн күнтізбелік күн өткеннен кейін қолданысқа енгізіледі.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ауданының</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r>
        <w:br/>
      </w:r>
      <w:r>
        <w:rPr>
          <w:rFonts w:ascii="Times New Roman"/>
          <w:b w:val="false"/>
          <w:i w:val="false"/>
          <w:color w:val="000000"/>
          <w:sz w:val="28"/>
        </w:rPr>
        <w:t>
2008 жыл 16 маусым № 154</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стандарты Мемлекеттік ж</w:t>
      </w:r>
      <w:r>
        <w:rPr>
          <w:rFonts w:ascii="Times New Roman"/>
          <w:b/>
          <w:i w:val="false"/>
          <w:color w:val="000080"/>
          <w:sz w:val="28"/>
        </w:rPr>
        <w:t>ә</w:t>
      </w:r>
      <w:r>
        <w:rPr>
          <w:rFonts w:ascii="Times New Roman"/>
          <w:b/>
          <w:i w:val="false"/>
          <w:color w:val="000080"/>
          <w:sz w:val="28"/>
        </w:rPr>
        <w:t>не мемлекеттік емес медициналы</w:t>
      </w:r>
      <w:r>
        <w:rPr>
          <w:rFonts w:ascii="Times New Roman"/>
          <w:b/>
          <w:i w:val="false"/>
          <w:color w:val="000080"/>
          <w:sz w:val="28"/>
        </w:rPr>
        <w:t>қ</w:t>
      </w:r>
      <w:r>
        <w:rPr>
          <w:rFonts w:ascii="Times New Roman"/>
          <w:b/>
          <w:i w:val="false"/>
          <w:color w:val="000080"/>
          <w:sz w:val="28"/>
        </w:rPr>
        <w:t>-</w:t>
      </w:r>
      <w:r>
        <w:rPr>
          <w:rFonts w:ascii="Times New Roman"/>
          <w:b/>
          <w:i w:val="false"/>
          <w:color w:val="000080"/>
          <w:sz w:val="28"/>
        </w:rPr>
        <w:t>ә</w:t>
      </w:r>
      <w:r>
        <w:rPr>
          <w:rFonts w:ascii="Times New Roman"/>
          <w:b/>
          <w:i w:val="false"/>
          <w:color w:val="000080"/>
          <w:sz w:val="28"/>
        </w:rPr>
        <w:t xml:space="preserve">леуметтік мекемелерде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рсетуге кұжаттарды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идалар</w:t>
      </w:r>
    </w:p>
    <w:p>
      <w:pPr>
        <w:spacing w:after="0"/>
        <w:ind w:left="0"/>
        <w:jc w:val="both"/>
      </w:pPr>
      <w:r>
        <w:rPr>
          <w:rFonts w:ascii="Times New Roman"/>
          <w:b w:val="false"/>
          <w:i w:val="false"/>
          <w:color w:val="000000"/>
          <w:sz w:val="28"/>
        </w:rPr>
        <w:t>      1. Мемлекеттік және мемлекеттік емес медициналық-әлеуметтік мекемелерде әлеуметтік қызмет көрсетуге құжаттарды ресімдеу - жасына, мүгедектердің денсаулық жағдайына сәйкес бейімдендірілген және өмір сүру жағдайын жасайтын, күтімді, медициналық қызмет етуді, оңалтуды, әлеуметтік-еңбектік бейімделуді, демалысты ұйымдастыруды қамтамасыз ететін қарт адамдар мен мүгедектерге арналған интернат-үйлерінде денсаулық жағдайына байланысты басқа біреулердің күтімі мен медициналық қызмет көрсетуді қажет ететін жалғызілікті мүгедектерді, жүйкеневрологиялык науқасы бар мүгедектерді, мүгедек балаларды әлеуметтік қызмет көрсетумен қамтамасыз ету мақсатында жүзеге асырылатын процедура.</w:t>
      </w:r>
      <w:r>
        <w:br/>
      </w:r>
      <w:r>
        <w:rPr>
          <w:rFonts w:ascii="Times New Roman"/>
          <w:b w:val="false"/>
          <w:i w:val="false"/>
          <w:color w:val="000000"/>
          <w:sz w:val="28"/>
        </w:rPr>
        <w:t>
      2. Көрсетілетін мемлекеттік қызметтің түрі - автоматтандырылмаған.</w:t>
      </w:r>
      <w:r>
        <w:br/>
      </w:r>
      <w:r>
        <w:rPr>
          <w:rFonts w:ascii="Times New Roman"/>
          <w:b w:val="false"/>
          <w:i w:val="false"/>
          <w:color w:val="000000"/>
          <w:sz w:val="28"/>
        </w:rPr>
        <w:t xml:space="preserve">
      3. Аталмыш қызмет Қазақстан Республикасының «Қазақстан Республикасында мүгедектерді әлеуметтік қолдау туралы» Заңының </w:t>
      </w:r>
      <w:r>
        <w:rPr>
          <w:rFonts w:ascii="Times New Roman"/>
          <w:b w:val="false"/>
          <w:i w:val="false"/>
          <w:color w:val="000000"/>
          <w:sz w:val="28"/>
        </w:rPr>
        <w:t>24-бабы</w:t>
      </w:r>
      <w:r>
        <w:rPr>
          <w:rFonts w:ascii="Times New Roman"/>
          <w:b w:val="false"/>
          <w:i w:val="false"/>
          <w:color w:val="000000"/>
          <w:sz w:val="28"/>
        </w:rPr>
        <w:t xml:space="preserve">, Қазақстан Республикасының еңбек және тұрғындарды әлеуметтік қорғау министрлігінің міндетін атқарушының 2005 жылғы 1 желтоқсандағы «Әлеуметтік қызмет көрсетулердің типтік ережелерін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5. Аталмыш қызметті көрсету нәтижесінде тұтынушы кұжаттар қабылданған туралы қолхат алады.</w:t>
      </w:r>
      <w:r>
        <w:br/>
      </w:r>
      <w:r>
        <w:rPr>
          <w:rFonts w:ascii="Times New Roman"/>
          <w:b w:val="false"/>
          <w:i w:val="false"/>
          <w:color w:val="000000"/>
          <w:sz w:val="28"/>
        </w:rPr>
        <w:t>
      6. Жалпы типті мемлекеттік және мемлекеттік емес медициналык-әлеуметтік мекемелерде әлеуметтік қызмет көрсетуге құжаттарды ресімдеу жөніндегі мемлекеттік қызмет көрсетіледі:</w:t>
      </w:r>
      <w:r>
        <w:br/>
      </w:r>
      <w:r>
        <w:rPr>
          <w:rFonts w:ascii="Times New Roman"/>
          <w:b w:val="false"/>
          <w:i w:val="false"/>
          <w:color w:val="000000"/>
          <w:sz w:val="28"/>
        </w:rPr>
        <w:t>
      1) заң бойынша оларға күтім және қамқорлық жасауға міндетті, жақын мемлекеттік жасқа толған еңбекке қабілетті туыстары жоқ тұлғаларға;</w:t>
      </w:r>
      <w:r>
        <w:br/>
      </w:r>
      <w:r>
        <w:rPr>
          <w:rFonts w:ascii="Times New Roman"/>
          <w:b w:val="false"/>
          <w:i w:val="false"/>
          <w:color w:val="000000"/>
          <w:sz w:val="28"/>
        </w:rPr>
        <w:t>
      2) себепті жағдайлармен оларға тұрақты күтім мен көмекті қамтамасыз ете алмайтын жақын туыстары бар тұлғаларға (жасының егделігіне байланысты, бірінші, екінші топтағы мүгедектігі, онкологиялық, жүйкелік аурулары бар, бас бостандығынан айрылатын жерде жүргендер немесе тұрақты тұруға елден тысқары жерлерге көшіп кеткендер);</w:t>
      </w:r>
      <w:r>
        <w:br/>
      </w:r>
      <w:r>
        <w:rPr>
          <w:rFonts w:ascii="Times New Roman"/>
          <w:b w:val="false"/>
          <w:i w:val="false"/>
          <w:color w:val="000000"/>
          <w:sz w:val="28"/>
        </w:rPr>
        <w:t>
      3) ерекше жағдайларда ардагерлер, мүгедектердің ісі жөніндегі Кеңестердің шешімі бойынша жақын кәмелеттік жасқа толған еңбекке қабілетті туыстары бар, бірақ жанжалдасу себебіне байланысты бірге тұрулары мүмкін емес қарт адамдар мен бірінші, екінші топтағы мүгедектерге құжаттар ресімделеді.</w:t>
      </w:r>
      <w:r>
        <w:br/>
      </w:r>
      <w:r>
        <w:rPr>
          <w:rFonts w:ascii="Times New Roman"/>
          <w:b w:val="false"/>
          <w:i w:val="false"/>
          <w:color w:val="000000"/>
          <w:sz w:val="28"/>
        </w:rPr>
        <w:t>
      Ұлы Отан соғысының мүгедектері мен қатысушыларына, сондай-ақ оларға теңестірілген тұлғаларға мемлекеттік және мемлекеттік емес медициналық-әлеуметтік мекемелерде әлеуметтік қызмет көрсетуге құжаттарды ресімдеу, кәмелеттік жасқа толған еңбекке қабілетті жақын туыстарының барлығына қарамастаң бірінші кезекте жүргізіледі.</w:t>
      </w:r>
      <w:r>
        <w:br/>
      </w:r>
      <w:r>
        <w:rPr>
          <w:rFonts w:ascii="Times New Roman"/>
          <w:b w:val="false"/>
          <w:i w:val="false"/>
          <w:color w:val="000000"/>
          <w:sz w:val="28"/>
        </w:rPr>
        <w:t>
      Мемлекеттік және мемлекеттік емес жүйке-неврологиялық медициналық-әлеуметтік мекемелерде әлеуметтік қызмет көрсетуге құжаттарды рәсімдеу жөніндегі мемлекеттік қызмет он сегіз жастан асқан бірінші, екінші топтағы мүгедектерге көрсетіледі.</w:t>
      </w:r>
      <w:r>
        <w:br/>
      </w:r>
      <w:r>
        <w:rPr>
          <w:rFonts w:ascii="Times New Roman"/>
          <w:b w:val="false"/>
          <w:i w:val="false"/>
          <w:color w:val="000000"/>
          <w:sz w:val="28"/>
        </w:rPr>
        <w:t>
      Балалардың жүйке-неврологиялық медициналық-әлеуметтік мекемелерінде әлеуметтік қызмет көрсетуге құжаттарды ресімдеу жөніндегі мемлекеттік қызмет жүйкелік аурулары бар мүгедек балаларға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өтінішті барлық қажетті құжаттармен бірге алған күннен бастап 10 күн мерзімі ішінде;</w:t>
      </w:r>
      <w:r>
        <w:br/>
      </w:r>
      <w:r>
        <w:rPr>
          <w:rFonts w:ascii="Times New Roman"/>
          <w:b w:val="false"/>
          <w:i w:val="false"/>
          <w:color w:val="000000"/>
          <w:sz w:val="28"/>
        </w:rPr>
        <w:t>
      2) қажетті құжаттарды тапсыру кезінде кезекте максималды күту уақыты 40 минут;</w:t>
      </w:r>
      <w:r>
        <w:br/>
      </w:r>
      <w:r>
        <w:rPr>
          <w:rFonts w:ascii="Times New Roman"/>
          <w:b w:val="false"/>
          <w:i w:val="false"/>
          <w:color w:val="000000"/>
          <w:sz w:val="28"/>
        </w:rPr>
        <w:t>
      3) құжаттарды алу кезінде кезекте максималды күту уақыты - 20 минут;</w:t>
      </w:r>
      <w:r>
        <w:br/>
      </w:r>
      <w:r>
        <w:rPr>
          <w:rFonts w:ascii="Times New Roman"/>
          <w:b w:val="false"/>
          <w:i w:val="false"/>
          <w:color w:val="000000"/>
          <w:sz w:val="28"/>
        </w:rPr>
        <w:t>
      8. Аталмыш мемлекеттік қызмет тегін көрсетіледі.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мекемесінің ақпараттық стендінде көрсетілген.</w:t>
      </w:r>
      <w:r>
        <w:br/>
      </w:r>
      <w:r>
        <w:rPr>
          <w:rFonts w:ascii="Times New Roman"/>
          <w:b w:val="false"/>
          <w:i w:val="false"/>
          <w:color w:val="000000"/>
          <w:sz w:val="28"/>
        </w:rPr>
        <w:t>
      10. Мемлекеттік қызмет тұтынушыларға алдын ала жазылусыз,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салық органы берген салық төлеушінің жеке нөмірі. (Салық органының орналасқан орны Солтүстік Қазақстан облысы, Айыртау ауданы, Саумалкөл селосы, Матросова көшесі 19 үй, телефоны (871533) 21583, жұмыс істеу кестесі күн сайын сағат 9.00-ден 18.00 сағатқа дейін, үзіліс сағат 13.00-ден 14.00 сағатқа дейін.);</w:t>
      </w:r>
      <w:r>
        <w:br/>
      </w:r>
      <w:r>
        <w:rPr>
          <w:rFonts w:ascii="Times New Roman"/>
          <w:b w:val="false"/>
          <w:i w:val="false"/>
          <w:color w:val="000000"/>
          <w:sz w:val="28"/>
        </w:rPr>
        <w:t>
      4) зейнетақы және жәрдемақы төлеу жөніндегі мемлекеттік орталық берген әлеуметтік жеке код тағайындалғаны туралы куәлік. (Зейнетақы және жәрдемақы төлеу жөніндегі мемлекеттік орталық мекен-жайы: Солтүстік Қазақстан облысы, Айыртау ауданы, Саумалкөл селосы, Шоқан Уәлиханов атындағы көшесі 5 үй, телефоны (871533) 21863, жұмыс істеу кестесі күн сайын сағат 9.00-ден 18.00 сағатқа дейін, үзіліс сағат 13.00-ден 14-00 сағатқа дейін);</w:t>
      </w:r>
      <w:r>
        <w:br/>
      </w:r>
      <w:r>
        <w:rPr>
          <w:rFonts w:ascii="Times New Roman"/>
          <w:b w:val="false"/>
          <w:i w:val="false"/>
          <w:color w:val="000000"/>
          <w:sz w:val="28"/>
        </w:rPr>
        <w:t>
      5) отбасылық немесе дәрігерлік амбулатория берген (тіркелген жері бойынша) белгіленген үлгідегі медициналық карта.</w:t>
      </w:r>
      <w:r>
        <w:br/>
      </w:r>
      <w:r>
        <w:rPr>
          <w:rFonts w:ascii="Times New Roman"/>
          <w:b w:val="false"/>
          <w:i w:val="false"/>
          <w:color w:val="000000"/>
          <w:sz w:val="28"/>
        </w:rPr>
        <w:t>
      Отбасылық немесе-дәрігерлік амбулатория берген амбулаториялық картадан шығарылым (тіркелген жері бойынша);</w:t>
      </w:r>
      <w:r>
        <w:br/>
      </w:r>
      <w:r>
        <w:rPr>
          <w:rFonts w:ascii="Times New Roman"/>
          <w:b w:val="false"/>
          <w:i w:val="false"/>
          <w:color w:val="000000"/>
          <w:sz w:val="28"/>
        </w:rPr>
        <w:t>
      6) зейнетақы және жәрдемақы төлеу жөніндегі мемлекеттік орталық берген (зейнет жасындағы адамдарға) зейнеткер куәлігі. (Зейнетақы және жәрдемақы төлеу жөніндегі мемлекеттік орталық мекен-жайы: Солтүстік Қазақстан облысы, Айыртау ауданы, Саумалкөл селосы, Шоқан Уәлиханов атындағы көшесі 5 үй, телефоны (871533) 21863, жұмыс істеу кестесі күн сайын сағат 9.00-ден 18.00 сағатқа дейін, үзіліс сағат 13.00-ден 14-00 сағатқа дейін);</w:t>
      </w:r>
      <w:r>
        <w:br/>
      </w:r>
      <w:r>
        <w:rPr>
          <w:rFonts w:ascii="Times New Roman"/>
          <w:b w:val="false"/>
          <w:i w:val="false"/>
          <w:color w:val="000000"/>
          <w:sz w:val="28"/>
        </w:rPr>
        <w:t>
      7) зейнетақы және жәрдемақы төлеу жөніндегі мемлекеттік орталық берген мүгедектігін, Ұлы Отан соғысы ардагерінің және оған теңестірілген тұлғаның мәртебесін нақтылайтын куәлік. (Зейнетақы және жәрдемақы төлеу жөніндегі мемлекеттік орталық мекен-жайы: Солтүстік Қазақстан об лысы, Айыртау ауданы, Саумалкол селосы, Шоқан Уәлиханов атындағы көшесі 5 үй, телефоны (871533) 21863, жұмыс істеу кестесі күн сайын сағат 9.00-ден 18.00 сағатқа дейін, үзіліс сағат 13.00-ден 14-00 сағатқа дейін).</w:t>
      </w:r>
      <w:r>
        <w:br/>
      </w:r>
      <w:r>
        <w:rPr>
          <w:rFonts w:ascii="Times New Roman"/>
          <w:b w:val="false"/>
          <w:i w:val="false"/>
          <w:color w:val="000000"/>
          <w:sz w:val="28"/>
        </w:rPr>
        <w:t>
      Мүгедектерге қосымша:</w:t>
      </w:r>
      <w:r>
        <w:br/>
      </w:r>
      <w:r>
        <w:rPr>
          <w:rFonts w:ascii="Times New Roman"/>
          <w:b w:val="false"/>
          <w:i w:val="false"/>
          <w:color w:val="000000"/>
          <w:sz w:val="28"/>
        </w:rPr>
        <w:t>
      медициналық-әлеуметтік сараптама комиссиясы берген мүгедектіктігі жайлы анықтаманың көшірмесі;</w:t>
      </w:r>
      <w:r>
        <w:br/>
      </w:r>
      <w:r>
        <w:rPr>
          <w:rFonts w:ascii="Times New Roman"/>
          <w:b w:val="false"/>
          <w:i w:val="false"/>
          <w:color w:val="000000"/>
          <w:sz w:val="28"/>
        </w:rPr>
        <w:t>
      медициналық-әлеуметтік сараптама комиссиясы берген мүгедекті оңалтудың жеке бағдарламасынан көшірме;</w:t>
      </w:r>
      <w:r>
        <w:br/>
      </w:r>
      <w:r>
        <w:rPr>
          <w:rFonts w:ascii="Times New Roman"/>
          <w:b w:val="false"/>
          <w:i w:val="false"/>
          <w:color w:val="000000"/>
          <w:sz w:val="28"/>
        </w:rPr>
        <w:t>
      тұлғаны әрекетке қабілетсіз деп тану туралы сот шешімі. (бар болған жағдайда).</w:t>
      </w:r>
      <w:r>
        <w:br/>
      </w:r>
      <w:r>
        <w:rPr>
          <w:rFonts w:ascii="Times New Roman"/>
          <w:b w:val="false"/>
          <w:i w:val="false"/>
          <w:color w:val="000000"/>
          <w:sz w:val="28"/>
        </w:rPr>
        <w:t>
      13. Өтініш бланкісін «Солтүстік Қазақстан облысы, Айыртау ауданының жұмыспен қамту және әлеуметтік бағдарламалар бөлімі» мемлекеттік мекемесі сенбі және жексенбі күндерінен басқа күндері сағат 9.00-ден 18.00 сағатқа дейін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ардагерлермен жұмыс жөніндегі бөлімнің бас маманына тапсырылады. № 1 кабинет.</w:t>
      </w:r>
      <w:r>
        <w:br/>
      </w:r>
      <w:r>
        <w:rPr>
          <w:rFonts w:ascii="Times New Roman"/>
          <w:b w:val="false"/>
          <w:i w:val="false"/>
          <w:color w:val="000000"/>
          <w:sz w:val="28"/>
        </w:rPr>
        <w:t>
      15. Барлық қажетті кұжаттарды тапсырған қызметті тұтынушы тіркеу журналына тіркеледі де мемлекеттік қызмет көрсетудің күні қойылған құжаттардың қабылдануы жайлы қолхат алады.</w:t>
      </w:r>
      <w:r>
        <w:br/>
      </w:r>
      <w:r>
        <w:rPr>
          <w:rFonts w:ascii="Times New Roman"/>
          <w:b w:val="false"/>
          <w:i w:val="false"/>
          <w:color w:val="000000"/>
          <w:sz w:val="28"/>
        </w:rPr>
        <w:t>
      16. Әлеуметтік қызмет көрсетуге жолдаманы қызметті тұтынушы Солтүстік Қазақстан облысы, Петропавловск қаласы, Абай көшесі 64 үйде орналасқан «Солтүстік Қазақстан облысының жұмыспен қамтуды үйлестіру және әлеуметтік бағдарламалар департаменті» мемлекеттік мекемесі тікелей өзі келгенде алады.</w:t>
      </w:r>
      <w:r>
        <w:br/>
      </w:r>
      <w:r>
        <w:rPr>
          <w:rFonts w:ascii="Times New Roman"/>
          <w:b w:val="false"/>
          <w:i w:val="false"/>
          <w:color w:val="000000"/>
          <w:sz w:val="28"/>
        </w:rPr>
        <w:t>
      17. Аталмыш мемлекеттік қызмет көмек ұсынудан бас тартуға негіз болады:</w:t>
      </w:r>
      <w:r>
        <w:br/>
      </w:r>
      <w:r>
        <w:rPr>
          <w:rFonts w:ascii="Times New Roman"/>
          <w:b w:val="false"/>
          <w:i w:val="false"/>
          <w:color w:val="000000"/>
          <w:sz w:val="28"/>
        </w:rPr>
        <w:t>
      1) құжаттардың толық пакетінің ұсынылмауы;</w:t>
      </w:r>
      <w:r>
        <w:br/>
      </w:r>
      <w:r>
        <w:rPr>
          <w:rFonts w:ascii="Times New Roman"/>
          <w:b w:val="false"/>
          <w:i w:val="false"/>
          <w:color w:val="000000"/>
          <w:sz w:val="28"/>
        </w:rPr>
        <w:t>
      2) тұтынушыда үдерістің белсенді кезеңінде туберкүлезге қызмет көрсетулердің, карантиндік инфекциялардың, тері мен шаштың жұқпалы ауруларының, АҚТҚ-нің, мамандандырылған медициналық ұйымдарда емдеуді қажет ететін аурулары бар болғанда.</w:t>
      </w:r>
      <w:r>
        <w:br/>
      </w:r>
      <w:r>
        <w:rPr>
          <w:rFonts w:ascii="Times New Roman"/>
          <w:b w:val="false"/>
          <w:i w:val="false"/>
          <w:color w:val="000000"/>
          <w:sz w:val="28"/>
        </w:rPr>
        <w:t>
      Жалпы типті мемлекеттік және мемлекеттік емес медициналық-әлеуметтік мекемелерде әлеуметтік қызмет көрсетуге құжаттарды ресімдеу кезінде жүйке ауруларының, невроздан басқа, болуы бас тартуға қосымша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қағидалары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19. Тұтынушыларға мемлекеттік қызмет көрсетудің нәтижелері сапа мен қол жетімділіктің келесі көрсеткіштерімен нақты стандарт</w:t>
      </w:r>
      <w:r>
        <w:rPr>
          <w:rFonts w:ascii="Times New Roman"/>
          <w:b w:val="false"/>
          <w:i w:val="false"/>
          <w:color w:val="000000"/>
          <w:sz w:val="28"/>
        </w:rPr>
        <w:t>қосымшасымен</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 жұмысы бағаланатын мемлекеттік қызмет көрсетулердің сапасы мен қол 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кабылдау: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2) 150100,Солтүстік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телефоны/факс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баска,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жұмыспен қамтуды үйлестіру және әлеуметтік бағдарламалар департаменті» мемлекеттік мекемесі бастығының атына, телефоны (87152) 465648, телефоны/факс (87152) 469073, электрондық пошта: </w:t>
      </w:r>
      <w:r>
        <w:rPr>
          <w:rFonts w:ascii="Times New Roman"/>
          <w:b w:val="false"/>
          <w:i/>
          <w:color w:val="800000"/>
          <w:sz w:val="28"/>
        </w:rPr>
        <w:t>obl dep @mail.online.kz</w:t>
      </w:r>
      <w:r>
        <w:rPr>
          <w:rFonts w:ascii="Times New Roman"/>
          <w:b w:val="false"/>
          <w:i w:val="false"/>
          <w:color w:val="000000"/>
          <w:sz w:val="28"/>
          <w:u w:val="single"/>
        </w:rPr>
        <w:t>.</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заңымен қарастырылған мерзімде қаралады.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w:t>
      </w:r>
      <w:r>
        <w:br/>
      </w:r>
      <w:r>
        <w:rPr>
          <w:rFonts w:ascii="Times New Roman"/>
          <w:b w:val="false"/>
          <w:i w:val="false"/>
          <w:color w:val="000000"/>
          <w:sz w:val="28"/>
        </w:rPr>
        <w:t>
      Бөлім бастығының орынбасарының келушілерді қабылдау тәртібі дүйсенбі, сейсенбі, бейсенбі сағат 9.00-ден 18.00 сағатқа, үзіліс сағат 13.00-ден 14.00 сағатқа дейін, телефоны (871533) 21635.</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color w:val="800000"/>
          <w:sz w:val="28"/>
        </w:rPr>
        <w:t>airtaу-akimat@ sko.kz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стандартына қосымша</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w:t>
      </w:r>
      <w:r>
        <w:br/>
      </w:r>
      <w:r>
        <w:rPr>
          <w:rFonts w:ascii="Times New Roman"/>
          <w:b w:val="false"/>
          <w:i w:val="false"/>
          <w:color w:val="000000"/>
          <w:sz w:val="28"/>
        </w:rPr>
        <w:t>
мекемелерде әлеуметтік қызмет</w:t>
      </w:r>
      <w:r>
        <w:br/>
      </w:r>
      <w:r>
        <w:rPr>
          <w:rFonts w:ascii="Times New Roman"/>
          <w:b w:val="false"/>
          <w:i w:val="false"/>
          <w:color w:val="000000"/>
          <w:sz w:val="28"/>
        </w:rPr>
        <w:t>
көрсетуге құжаттарды ресімдеу»</w:t>
      </w:r>
    </w:p>
    <w:p>
      <w:pPr>
        <w:spacing w:after="0"/>
        <w:ind w:left="0"/>
        <w:jc w:val="both"/>
      </w:pPr>
      <w:r>
        <w:rPr>
          <w:rFonts w:ascii="Times New Roman"/>
          <w:b/>
          <w:i w:val="false"/>
          <w:color w:val="000080"/>
          <w:sz w:val="28"/>
        </w:rPr>
        <w:t>Кесте. Қол жетімділік және сапа көрсеткіштерінің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113"/>
        <w:gridCol w:w="2133"/>
        <w:gridCol w:w="207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w:t>
            </w:r>
            <w:r>
              <w:br/>
            </w:r>
            <w:r>
              <w:rPr>
                <w:rFonts w:ascii="Times New Roman"/>
                <w:b w:val="false"/>
                <w:i w:val="false"/>
                <w:color w:val="000000"/>
                <w:sz w:val="20"/>
              </w:rPr>
              <w:t>
маңызы</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тің</w:t>
            </w:r>
            <w:r>
              <w:br/>
            </w:r>
            <w:r>
              <w:rPr>
                <w:rFonts w:ascii="Times New Roman"/>
                <w:b w:val="false"/>
                <w:i w:val="false"/>
                <w:color w:val="000000"/>
                <w:sz w:val="20"/>
              </w:rPr>
              <w:t>
мақсаттық</w:t>
            </w:r>
            <w:r>
              <w:br/>
            </w:r>
            <w:r>
              <w:rPr>
                <w:rFonts w:ascii="Times New Roman"/>
                <w:b w:val="false"/>
                <w:i w:val="false"/>
                <w:color w:val="000000"/>
                <w:sz w:val="20"/>
              </w:rPr>
              <w:t>
маңызы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жылдағы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Уақыттылығы</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w:t>
            </w:r>
            <w:r>
              <w:br/>
            </w:r>
            <w:r>
              <w:rPr>
                <w:rFonts w:ascii="Times New Roman"/>
                <w:b w:val="false"/>
                <w:i w:val="false"/>
                <w:color w:val="000000"/>
                <w:sz w:val="20"/>
              </w:rPr>
              <w:t>
сәттен бастап белгіленген мерзімде қызмет көрсетуді ұсыну оқиғасының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Қолжетімділік</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Тұтынушымен дұрыс</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093"/>
        <w:gridCol w:w="2153"/>
        <w:gridCol w:w="209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толтырылған және бірінші реттен тапсырған оқиғалардың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ауданының</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r>
        <w:br/>
      </w:r>
      <w:r>
        <w:rPr>
          <w:rFonts w:ascii="Times New Roman"/>
          <w:b w:val="false"/>
          <w:i w:val="false"/>
          <w:color w:val="000000"/>
          <w:sz w:val="28"/>
        </w:rPr>
        <w:t>
2008 жыл 16 маусым № 154</w:t>
      </w:r>
    </w:p>
    <w:p>
      <w:pPr>
        <w:spacing w:after="0"/>
        <w:ind w:left="0"/>
        <w:jc w:val="both"/>
      </w:pPr>
      <w:r>
        <w:rPr>
          <w:rFonts w:ascii="Times New Roman"/>
          <w:b/>
          <w:i w:val="false"/>
          <w:color w:val="000080"/>
          <w:sz w:val="28"/>
        </w:rPr>
        <w:t>Мемлекеттік қызмет көрсету стандарты Протездік-ортопедтік көмек ұсыну үшін мүгедектерге құжаттар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Протездік-ортопедтік көмек ұсыну үшін мүгедектерге құжаттар ресімдеу - протездік-ортопедтік құралдармен қамтамасыз ету және оларды пайдалануға үйрету бойынша медициналық-техникалық көмектің мамандандырылған түрін мүгедектерге көрсету мақсатында жүзеге асырылатын процедура.</w:t>
      </w:r>
      <w:r>
        <w:br/>
      </w:r>
      <w:r>
        <w:rPr>
          <w:rFonts w:ascii="Times New Roman"/>
          <w:b w:val="false"/>
          <w:i w:val="false"/>
          <w:color w:val="000000"/>
          <w:sz w:val="28"/>
        </w:rPr>
        <w:t>
      2. Мемлекеттік қызмет көрсетудің түрі - ішінара автоматтандырылған.</w:t>
      </w:r>
      <w:r>
        <w:br/>
      </w:r>
      <w:r>
        <w:rPr>
          <w:rFonts w:ascii="Times New Roman"/>
          <w:b w:val="false"/>
          <w:i w:val="false"/>
          <w:color w:val="000000"/>
          <w:sz w:val="28"/>
        </w:rPr>
        <w:t xml:space="preserve">
      3. Аталмыш мемлекеттік қызмет Қазақстан Республикасы Үкіметінің 2005 жылғы 20 шілдедегі № 754 қаулысымен бекітілген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22-бабының</w:t>
      </w:r>
      <w:r>
        <w:rPr>
          <w:rFonts w:ascii="Times New Roman"/>
          <w:b w:val="false"/>
          <w:i w:val="false"/>
          <w:color w:val="000000"/>
          <w:sz w:val="28"/>
        </w:rPr>
        <w:t xml:space="preserve"> және Мүгедектерді протездік-ортопедтік көмекпен және техникалық көмекші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көшесі 42 үй,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br/>
      </w:r>
      <w:r>
        <w:rPr>
          <w:rFonts w:ascii="Times New Roman"/>
          <w:b w:val="false"/>
          <w:i w:val="false"/>
          <w:color w:val="000000"/>
          <w:sz w:val="28"/>
        </w:rPr>
        <w:t>
      5. Аталмыш қызметті көрсету нәтижесінде тұтынушы құжаттардың қабылданғаны жөнінде қолхат алады.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Ұлы Отан соғысының қатысушыларына, мүгедектеріне, сондай-ақ жеңілдіктері мен кепілдіктері бойынша Ұлы Отан соғысының мүгедектеріне теңестірілген тұлғаларға;</w:t>
      </w:r>
      <w:r>
        <w:br/>
      </w:r>
      <w:r>
        <w:rPr>
          <w:rFonts w:ascii="Times New Roman"/>
          <w:b w:val="false"/>
          <w:i w:val="false"/>
          <w:color w:val="000000"/>
          <w:sz w:val="28"/>
        </w:rPr>
        <w:t>
      2) Қазақстан Республикасының Қарулы Күштерінде әскери міндетін орындауға байланысты мүгедектік алған әскери қызметшілерге;</w:t>
      </w:r>
      <w:r>
        <w:br/>
      </w:r>
      <w:r>
        <w:rPr>
          <w:rFonts w:ascii="Times New Roman"/>
          <w:b w:val="false"/>
          <w:i w:val="false"/>
          <w:color w:val="000000"/>
          <w:sz w:val="28"/>
        </w:rPr>
        <w:t>
      3) әскери міндеттерін орындауға байланысты мүгедектік алған ішкі істер органдарының, ұлттық қауіпсіздік органдарының басшы және қатардағы құрамындағы тұлғаларға;</w:t>
      </w:r>
      <w:r>
        <w:br/>
      </w:r>
      <w:r>
        <w:rPr>
          <w:rFonts w:ascii="Times New Roman"/>
          <w:b w:val="false"/>
          <w:i w:val="false"/>
          <w:color w:val="000000"/>
          <w:sz w:val="28"/>
        </w:rPr>
        <w:t>
      4) жалпы науқас мүгедектеріне;</w:t>
      </w:r>
      <w:r>
        <w:br/>
      </w:r>
      <w:r>
        <w:rPr>
          <w:rFonts w:ascii="Times New Roman"/>
          <w:b w:val="false"/>
          <w:i w:val="false"/>
          <w:color w:val="000000"/>
          <w:sz w:val="28"/>
        </w:rPr>
        <w:t>
      5) бала жастан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өтінішті барлық қажетті құжаттармен бірге алған күннен бастап 10 күн мерзімі ішінде;</w:t>
      </w:r>
      <w:r>
        <w:br/>
      </w:r>
      <w:r>
        <w:rPr>
          <w:rFonts w:ascii="Times New Roman"/>
          <w:b w:val="false"/>
          <w:i w:val="false"/>
          <w:color w:val="000000"/>
          <w:sz w:val="28"/>
        </w:rPr>
        <w:t>
      2) қажетті құжаттарды тапсыру кезінде кезекте максималды күту уақыты 40 минут;</w:t>
      </w:r>
      <w:r>
        <w:br/>
      </w:r>
      <w:r>
        <w:rPr>
          <w:rFonts w:ascii="Times New Roman"/>
          <w:b w:val="false"/>
          <w:i w:val="false"/>
          <w:color w:val="000000"/>
          <w:sz w:val="28"/>
        </w:rPr>
        <w:t>
      3) құжаттарды алу кезінде кезекте максималды күту уақыты - 20 минут;</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Мемлекеттік қызмет тұтынушыға сенбі мен жексенбіден басқа, күн сайын сағат 9.00-ден 18.00 сағатқа дейін көрсетіледі,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 (түпнұсқасы және көшірмесі);</w:t>
      </w:r>
      <w:r>
        <w:br/>
      </w:r>
      <w:r>
        <w:rPr>
          <w:rFonts w:ascii="Times New Roman"/>
          <w:b w:val="false"/>
          <w:i w:val="false"/>
          <w:color w:val="000000"/>
          <w:sz w:val="28"/>
        </w:rPr>
        <w:t>
      3) тұрғындарға қызмет көрсету орталығымен берілген тұрғылықты жерін растайтын құжат (азаматтарды тіркеу кітабының түпнұсқасы мен көшірмесі) тұрғындарға қызмет көрсету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4) салық органы берген салық төлеушінің тіркеу нөмірі (Салық төлеушінің номері) (Салық комитетінің мекен-жайы: Матросов көшесі 19 үй, телефоны (871533) 21583,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5) зейнетақы мен жәрдемақы төлеу жөніндегі мемлекеттік орталық берген әлеуметтік жеке код тағайындау туралы куәлік (Зейнетақы төлеу мемлекеттік орталығы мекен-жайы: Шоқан Уәлиханов атындағы көшесі 5 үй, телефоны (871533) 21863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6) зейнетақы мен жәрдемақы төлеу жөніндегі мемлекеттік орталық берген зейнетақылық куәлік (зейнетақы жасындағы тұлғалар үшін) (Зейнетақы төлеу мемлекеттік орталығы мекен-жайы: Шоқан Уәлиханов атындағы көшесі 5 үй,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7) зейнетақы мен жәрдемақы төлеу жөніндегі мемлекеттік орталық берген Ұлы Отан соғысының мүгедегінің, қатысушысының және оларға теңестірілген тұлғалардың мәртебесін растайтын куәлік (түпнұсқа мен көшірме) (Зейнетақы төлеу мемлекеттік орталығы мекен-жайы: Шоқан Уәлиханов атындағы көшесі 5 үй,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8) медициналық-әлеуметтік сараптама комиссиясы берген мүгедектігі туралы анықтаманың көшірмесі;</w:t>
      </w:r>
      <w:r>
        <w:br/>
      </w:r>
      <w:r>
        <w:rPr>
          <w:rFonts w:ascii="Times New Roman"/>
          <w:b w:val="false"/>
          <w:i w:val="false"/>
          <w:color w:val="000000"/>
          <w:sz w:val="28"/>
        </w:rPr>
        <w:t>
      9) медициналық-әлеуметтік сараптама комиссиясы берген мүгедекті оңалтудың жеке бағдарламасынан көшірме.</w:t>
      </w:r>
      <w:r>
        <w:br/>
      </w:r>
      <w:r>
        <w:rPr>
          <w:rFonts w:ascii="Times New Roman"/>
          <w:b w:val="false"/>
          <w:i w:val="false"/>
          <w:color w:val="000000"/>
          <w:sz w:val="28"/>
        </w:rPr>
        <w:t>
      13. Өтініш бланкін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әлеуметтік бағдарламалар бөлімінің бас маманына тапсырылады.</w:t>
      </w:r>
      <w:r>
        <w:br/>
      </w:r>
      <w:r>
        <w:rPr>
          <w:rFonts w:ascii="Times New Roman"/>
          <w:b w:val="false"/>
          <w:i w:val="false"/>
          <w:color w:val="000000"/>
          <w:sz w:val="28"/>
        </w:rPr>
        <w:t>
      15. Барлық қажетті құжаттарды тапсырған қызметті тұтынушы өтініштерді тіркеу журналына тіркеледі және құжаттардың қабылданғаны жөнінде қолхат алады.</w:t>
      </w:r>
      <w:r>
        <w:br/>
      </w:r>
      <w:r>
        <w:rPr>
          <w:rFonts w:ascii="Times New Roman"/>
          <w:b w:val="false"/>
          <w:i w:val="false"/>
          <w:color w:val="000000"/>
          <w:sz w:val="28"/>
        </w:rPr>
        <w:t xml:space="preserve">
      16. Қызметті тұтынушыға протездеуге жолдама Петропавловск қаласы Абай к. 64, «Солтүстік Қазақстан облысының жұмыспен қамтуды үйлестіру және әлеуметтік бағдарламалар департаменте мемлекеттік мекемесіне, электрондық пошта: </w:t>
      </w:r>
      <w:r>
        <w:rPr>
          <w:rFonts w:ascii="Times New Roman"/>
          <w:b w:val="false"/>
          <w:i/>
          <w:color w:val="800000"/>
          <w:sz w:val="28"/>
        </w:rPr>
        <w:t>obl dep @mail.online.kz</w:t>
      </w:r>
      <w:r>
        <w:rPr>
          <w:rFonts w:ascii="Times New Roman"/>
          <w:b w:val="false"/>
          <w:i w:val="false"/>
          <w:color w:val="000000"/>
          <w:sz w:val="28"/>
        </w:rPr>
        <w:t>. тікелей өзі келгенде беріледі.</w:t>
      </w:r>
      <w:r>
        <w:br/>
      </w:r>
      <w:r>
        <w:rPr>
          <w:rFonts w:ascii="Times New Roman"/>
          <w:b w:val="false"/>
          <w:i w:val="false"/>
          <w:color w:val="000000"/>
          <w:sz w:val="28"/>
        </w:rPr>
        <w:t>
      17. Аталмыш мемлекеттік қызмет көрсетуді ұсынудан бас тартуға құжаттардың толық тізбесінің ұсынылмауы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сапа мен қолжетімділіктің келесі нақты стандарт </w:t>
      </w:r>
      <w:r>
        <w:rPr>
          <w:rFonts w:ascii="Times New Roman"/>
          <w:b w:val="false"/>
          <w:i w:val="false"/>
          <w:color w:val="000000"/>
          <w:sz w:val="28"/>
        </w:rPr>
        <w:t>қосымшасымен</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мекемесінің жұмысы бағаланатын мемлекеттік қызмет көрсетулердің сапасы мен қол 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атындағы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телефоны/факс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жұмыспен қамтуды үйлестіру жэне әлеуметтік бағдарламалар департаменті» мемлекеттік мекемесі бастығының атына, телефоны (87152) 465648, телефоны/факс (87152) 469073, электрондық пошта: </w:t>
      </w:r>
      <w:r>
        <w:rPr>
          <w:rFonts w:ascii="Times New Roman"/>
          <w:b w:val="false"/>
          <w:i/>
          <w:color w:val="800000"/>
          <w:sz w:val="28"/>
        </w:rPr>
        <w:t>obl dep @mail.online.kz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заңына сәйкес.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w:t>
      </w:r>
      <w:r>
        <w:br/>
      </w:r>
      <w:r>
        <w:rPr>
          <w:rFonts w:ascii="Times New Roman"/>
          <w:b w:val="false"/>
          <w:i w:val="false"/>
          <w:color w:val="000000"/>
          <w:sz w:val="28"/>
        </w:rPr>
        <w:t>
      Бөлім бастығының орынбасарының келушілерді қабылдау тәртібі: дүйсенбі, сейсенбі, бейсенбі сағат 9.00-ден 18.00 сағатқа, үзіліс сағат 13.00-ден 14.00 сағатқа дейін, телефоны (871533) 21635.</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color w:val="800000"/>
          <w:sz w:val="28"/>
        </w:rPr>
        <w:t>airtaу-akimat@ sko.kz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«Протездік-ортопедтік көмек ұсыну үшін</w:t>
      </w:r>
      <w:r>
        <w:br/>
      </w:r>
      <w:r>
        <w:rPr>
          <w:rFonts w:ascii="Times New Roman"/>
          <w:b w:val="false"/>
          <w:i w:val="false"/>
          <w:color w:val="000000"/>
          <w:sz w:val="28"/>
        </w:rPr>
        <w:t>
мүгедектерге құжаттар ресімдеу»</w:t>
      </w:r>
    </w:p>
    <w:p>
      <w:pPr>
        <w:spacing w:after="0"/>
        <w:ind w:left="0"/>
        <w:jc w:val="both"/>
      </w:pPr>
      <w:r>
        <w:rPr>
          <w:rFonts w:ascii="Times New Roman"/>
          <w:b/>
          <w:i w:val="false"/>
          <w:color w:val="000080"/>
          <w:sz w:val="28"/>
        </w:rPr>
        <w:t>Кесте. Қолжетімділік және сапа көрсеткіштерінің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2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ауданының</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r>
        <w:br/>
      </w:r>
      <w:r>
        <w:rPr>
          <w:rFonts w:ascii="Times New Roman"/>
          <w:b w:val="false"/>
          <w:i w:val="false"/>
          <w:color w:val="000000"/>
          <w:sz w:val="28"/>
        </w:rPr>
        <w:t>
2008 жыл 16 маусым № 154</w:t>
      </w:r>
    </w:p>
    <w:p>
      <w:pPr>
        <w:spacing w:after="0"/>
        <w:ind w:left="0"/>
        <w:jc w:val="both"/>
      </w:pPr>
      <w:r>
        <w:rPr>
          <w:rFonts w:ascii="Times New Roman"/>
          <w:b/>
          <w:i w:val="false"/>
          <w:color w:val="000080"/>
          <w:sz w:val="28"/>
        </w:rPr>
        <w:t>Мемлекеттік қызмет көрсету стандарты Ілеспелі-тифлоқұралдармен және міндетті гигиеналық жабдықтармен оларды қамтамасыз ету үшін мүгедектерге құжаттар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Ілеспелі-тифлоқұралдармен және міндетті гигиеналық жабдықтармен оларды қамтамасыз ету үшін мүгедектерге құжаттар ресімдеу - есту, көру ақауларын түзету және өтеу үшін техникалық құралдармен, табиғи қажеттіліктер мен тұтынушылықтарды атқару үшін қамтамасыз ету бойынша медициналық-техникалық көмектің мамандандырылған түрін мүгедектерге көрсету мақсатында жүзеге асырылатын процедура.</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xml:space="preserve">
      3. Аталмыш мемлекеттік қызмет Қазақстан Республикасы Үкіметінің 2005 жылғы 20 шілдедегі № 754 қаулысымен бекітілген Қазақстан Республикасының 2005 жылғы 13 сәуірдегі № 33-III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және Мүгедектерді протездік-ортопедтік көмекпен және техникалық көмекші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5. Аталмыш қызметті көрсету нәтижесінде тұтынушы құжаттардың қабылданғаны жөнінде қолхат алады.</w:t>
      </w:r>
      <w:r>
        <w:br/>
      </w:r>
      <w:r>
        <w:rPr>
          <w:rFonts w:ascii="Times New Roman"/>
          <w:b w:val="false"/>
          <w:i w:val="false"/>
          <w:color w:val="000000"/>
          <w:sz w:val="28"/>
        </w:rPr>
        <w:t>
      6. Мемлекеттік қызмет азаматтардың келесі санаттарына көрсетіледі:</w:t>
      </w:r>
      <w:r>
        <w:br/>
      </w:r>
      <w:r>
        <w:rPr>
          <w:rFonts w:ascii="Times New Roman"/>
          <w:b w:val="false"/>
          <w:i w:val="false"/>
          <w:color w:val="000000"/>
          <w:sz w:val="28"/>
        </w:rPr>
        <w:t>
      6.1. Ілеспетехникалық құралдармен қамтамасыз ету үшін</w:t>
      </w:r>
      <w:r>
        <w:br/>
      </w:r>
      <w:r>
        <w:rPr>
          <w:rFonts w:ascii="Times New Roman"/>
          <w:b w:val="false"/>
          <w:i w:val="false"/>
          <w:color w:val="000000"/>
          <w:sz w:val="28"/>
        </w:rPr>
        <w:t>
      1) Ұлы Отан соғысының қатысушыларына, мүгедектеріне, сондай-ақ жеңілдіктері мен кепілдіктері бойынша Ұлы Отан соғысының мүгедектеріне теңестірілген тұлғаларға;</w:t>
      </w:r>
      <w:r>
        <w:br/>
      </w:r>
      <w:r>
        <w:rPr>
          <w:rFonts w:ascii="Times New Roman"/>
          <w:b w:val="false"/>
          <w:i w:val="false"/>
          <w:color w:val="000000"/>
          <w:sz w:val="28"/>
        </w:rPr>
        <w:t>
      2) жалпы науқас мүгедектеріне I, II және III топтарға;</w:t>
      </w:r>
      <w:r>
        <w:br/>
      </w:r>
      <w:r>
        <w:rPr>
          <w:rFonts w:ascii="Times New Roman"/>
          <w:b w:val="false"/>
          <w:i w:val="false"/>
          <w:color w:val="000000"/>
          <w:sz w:val="28"/>
        </w:rPr>
        <w:t>
      3) мүгедек балаларға.</w:t>
      </w:r>
      <w:r>
        <w:br/>
      </w:r>
      <w:r>
        <w:rPr>
          <w:rFonts w:ascii="Times New Roman"/>
          <w:b w:val="false"/>
          <w:i w:val="false"/>
          <w:color w:val="000000"/>
          <w:sz w:val="28"/>
        </w:rPr>
        <w:t>
      6.2. Тифлотехникалық құралдармен қамтамасыз ету үшін:</w:t>
      </w:r>
      <w:r>
        <w:br/>
      </w:r>
      <w:r>
        <w:rPr>
          <w:rFonts w:ascii="Times New Roman"/>
          <w:b w:val="false"/>
          <w:i w:val="false"/>
          <w:color w:val="000000"/>
          <w:sz w:val="28"/>
        </w:rPr>
        <w:t>
      1) жалпы науқас мүгедектеріне I, II және III топтарға;</w:t>
      </w:r>
      <w:r>
        <w:br/>
      </w:r>
      <w:r>
        <w:rPr>
          <w:rFonts w:ascii="Times New Roman"/>
          <w:b w:val="false"/>
          <w:i w:val="false"/>
          <w:color w:val="000000"/>
          <w:sz w:val="28"/>
        </w:rPr>
        <w:t>
      2) мүгедек балаларға.</w:t>
      </w:r>
      <w:r>
        <w:br/>
      </w:r>
      <w:r>
        <w:rPr>
          <w:rFonts w:ascii="Times New Roman"/>
          <w:b w:val="false"/>
          <w:i w:val="false"/>
          <w:color w:val="000000"/>
          <w:sz w:val="28"/>
        </w:rPr>
        <w:t>
      6.3. Арнайы гигиеналық құралдармен қамтамасыз ету үшін:</w:t>
      </w:r>
      <w:r>
        <w:br/>
      </w:r>
      <w:r>
        <w:rPr>
          <w:rFonts w:ascii="Times New Roman"/>
          <w:b w:val="false"/>
          <w:i w:val="false"/>
          <w:color w:val="000000"/>
          <w:sz w:val="28"/>
        </w:rPr>
        <w:t>
      1) Ұлы Отан соғысының қатысушыларына, мүгедектеріне, сондай-ақ жеңілдіктері мен кепілдіктері бойынша Ұлы Отан соғысының мүгедектеріне теңестірілген тұлғаларға;</w:t>
      </w:r>
      <w:r>
        <w:br/>
      </w:r>
      <w:r>
        <w:rPr>
          <w:rFonts w:ascii="Times New Roman"/>
          <w:b w:val="false"/>
          <w:i w:val="false"/>
          <w:color w:val="000000"/>
          <w:sz w:val="28"/>
        </w:rPr>
        <w:t>
      2) жалпы науқас мүгедектеріне;</w:t>
      </w:r>
      <w:r>
        <w:br/>
      </w:r>
      <w:r>
        <w:rPr>
          <w:rFonts w:ascii="Times New Roman"/>
          <w:b w:val="false"/>
          <w:i w:val="false"/>
          <w:color w:val="000000"/>
          <w:sz w:val="28"/>
        </w:rPr>
        <w:t>
      3) мүгедек балаларға.</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өтінішті барлық қажетті құжаттармен бірге алған күннен бастап 10 күн мерзімі ішінде;</w:t>
      </w:r>
      <w:r>
        <w:br/>
      </w:r>
      <w:r>
        <w:rPr>
          <w:rFonts w:ascii="Times New Roman"/>
          <w:b w:val="false"/>
          <w:i w:val="false"/>
          <w:color w:val="000000"/>
          <w:sz w:val="28"/>
        </w:rPr>
        <w:t>
      2) қажетті құжаттарды тапсыру кезінде кезекте максималды күту уақыты 40 минут;</w:t>
      </w:r>
      <w:r>
        <w:br/>
      </w:r>
      <w:r>
        <w:rPr>
          <w:rFonts w:ascii="Times New Roman"/>
          <w:b w:val="false"/>
          <w:i w:val="false"/>
          <w:color w:val="000000"/>
          <w:sz w:val="28"/>
        </w:rPr>
        <w:t>
      3) құжаттарды алу кезінде кезекте максималды күту уақыты - 20 минут;</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Мемлекеттік қызмет тұтынушыға сенбі мен жексенбіден басқа, күн сайын сағат 9.00-ден 18.00 сағатқа дейін көрсетіледі,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Ілеспетехникалық құралдармен қамтамасыз ету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басын куәландыратын құжат (түпнұсқасы және көшірмесі), мүгедек балалар үшін баланың туу туралы куәлігі және ата-аналарының біреуінің (қамқоршысының, қорғаншысының) жеке басын куәландыратын құжат;</w:t>
      </w:r>
      <w:r>
        <w:br/>
      </w:r>
      <w:r>
        <w:rPr>
          <w:rFonts w:ascii="Times New Roman"/>
          <w:b w:val="false"/>
          <w:i w:val="false"/>
          <w:color w:val="000000"/>
          <w:sz w:val="28"/>
        </w:rPr>
        <w:t>
      тұрғындарға қызмет көрсету орталығымен берілген тұрғылықты жерін растайтын құжат (азаматтарды тіркеу кітабының түпнұсқасы мен көшірмесі) (Тұрғындарға қызмет көрсету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зейнетақы мен жәрдемақы төлеу жөніндегі мемлекеттік орталық берген зейнетақылық куәлік (зейнетақы жасындағы тұлғалар үшін) (Зейнетақы мен жәрдемақы төлеу жөніндегі мемлекеттік орталық мекен-жайы: Шоқан Уәлиханов атындағы көшесі 5 үй,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зейнетақы мен жәрдемақы төлеу жөніндегі мемлекеттік орталық берген Ұлы Отан соғысы мүгедегінің, қатысушысының және оларға теңестірілген тұлғалардың мәртебесін растайтын куәлік (түпнұсқа мен көшірме)</w:t>
      </w:r>
      <w:r>
        <w:br/>
      </w:r>
      <w:r>
        <w:rPr>
          <w:rFonts w:ascii="Times New Roman"/>
          <w:b w:val="false"/>
          <w:i w:val="false"/>
          <w:color w:val="000000"/>
          <w:sz w:val="28"/>
        </w:rPr>
        <w:t>
      (Зейнетақы мен жәрдемақы төлеу жөніндегі мемлекеттік орталық мекен-жайы: Шоқан Уәлиханов атындағы көшесі 5 үй,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медициналық-әлеуметтік сараптама комиссиясы берген мүгедектігі туралы анықтаманың көшірмесі (аурудың бейіні бойынша);</w:t>
      </w:r>
      <w:r>
        <w:br/>
      </w:r>
      <w:r>
        <w:rPr>
          <w:rFonts w:ascii="Times New Roman"/>
          <w:b w:val="false"/>
          <w:i w:val="false"/>
          <w:color w:val="000000"/>
          <w:sz w:val="28"/>
        </w:rPr>
        <w:t>
      медициналық-әлеуметтік сараптама комиссиясы берген мүгедекті оңалтудың жеке бағдарламасынан (Ұлы Отан соғысына қатысушылар үшін -Дәрігерлік-кеңестік комиссия анықтамасы) көшірме (аурудың бейіні бойынша);</w:t>
      </w:r>
      <w:r>
        <w:br/>
      </w:r>
      <w:r>
        <w:rPr>
          <w:rFonts w:ascii="Times New Roman"/>
          <w:b w:val="false"/>
          <w:i w:val="false"/>
          <w:color w:val="000000"/>
          <w:sz w:val="28"/>
        </w:rPr>
        <w:t>
      2. Тифлотехникалық құралдармен қамтамасыз ету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басын куәландыратын құжат (түпнұсқасы және көшірмесі), мүгедек балалар үшін баланың туу туралы куәлігі және ата-аналарының біреуінің (қамқоршысының, қорғаншысының) жеке басын куәландыратын құжат;</w:t>
      </w:r>
      <w:r>
        <w:br/>
      </w:r>
      <w:r>
        <w:rPr>
          <w:rFonts w:ascii="Times New Roman"/>
          <w:b w:val="false"/>
          <w:i w:val="false"/>
          <w:color w:val="000000"/>
          <w:sz w:val="28"/>
        </w:rPr>
        <w:t>
      тұрғындарға қызмет көрсету орталығымен берілген тұрғылықты жерін растайтын құжат (азаматтарды тіркеу кітабының түпнұсқасы мен көшірмесі) (Тұрғындарға қызмет көрсету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зейнетақы мен жәрдемақы төлеу жөніндегі мемлекеттік орталық берген Ұлы Отан соғысы мүгедегінің, қатысушысының және оларға теңестірілген тұлғалардың мәртебесін растайтын куәлік (түпнұсқа мен көшірме) (Зейнетақы мен жәрдемақы төлеу жөніндегі мемлекеттік орталық мекен-жайы: Шоқан Уәлиханов атындағы көшесі 5 үй,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медициналық-әлеуметтік сараптама комиссиясы берген мүгедектігі туралы анықтаманың көшірмесі (аурудың бейіні бойынша);</w:t>
      </w:r>
      <w:r>
        <w:br/>
      </w:r>
      <w:r>
        <w:rPr>
          <w:rFonts w:ascii="Times New Roman"/>
          <w:b w:val="false"/>
          <w:i w:val="false"/>
          <w:color w:val="000000"/>
          <w:sz w:val="28"/>
        </w:rPr>
        <w:t>
      медициналық-әлеуметтік сараптама комиссиясы берген мүгедекті оңалтудың жеке бағдарламасынан (Ұлы Отан соғысына қатысушылар үшін -Дәрігерлік-кеңестік комиссия анықтамасы) көшірме (аурудың бейіні бойынша).</w:t>
      </w:r>
      <w:r>
        <w:br/>
      </w:r>
      <w:r>
        <w:rPr>
          <w:rFonts w:ascii="Times New Roman"/>
          <w:b w:val="false"/>
          <w:i w:val="false"/>
          <w:color w:val="000000"/>
          <w:sz w:val="28"/>
        </w:rPr>
        <w:t>
      3. Арнайы гигиеналық құралдармен қамтамасыз ету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басын куәландыратын құжат (түпнұсқасы және көшірмесі), мүгедек балалар үшін баланың туу туралы куәлігі және ата-аналарының біреуінің (қамқоршысының, қорғаншысының) жеке басын куәландыратын құжат;</w:t>
      </w:r>
      <w:r>
        <w:br/>
      </w:r>
      <w:r>
        <w:rPr>
          <w:rFonts w:ascii="Times New Roman"/>
          <w:b w:val="false"/>
          <w:i w:val="false"/>
          <w:color w:val="000000"/>
          <w:sz w:val="28"/>
        </w:rPr>
        <w:t>
      тұрғындарға қызмет корсету орталығымен берілген тұрғылықты жерін растайтын құжат (азаматтарды тіркеу кітабының түпнұсқасы мен көшірмесі) (Тұрғындарға қызмет корсету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медициналық-әлеуметтік сараптама комиссиясы берген мүгедектігі туралы анықтаманың көшірмесі (аурудың бейіні бойынша);</w:t>
      </w:r>
      <w:r>
        <w:br/>
      </w:r>
      <w:r>
        <w:rPr>
          <w:rFonts w:ascii="Times New Roman"/>
          <w:b w:val="false"/>
          <w:i w:val="false"/>
          <w:color w:val="000000"/>
          <w:sz w:val="28"/>
        </w:rPr>
        <w:t>
      медициналық-әлеуметтік сараптама комиссиясы берген мүгедекті оңалтудың жеке бағдарламасынан (Ұлы Отан соғысына қатысушылар үшін -Дәрігерлік-кеңестік комиссия анықтамасы) көшірме (аурудың бейіні бойынша).</w:t>
      </w:r>
      <w:r>
        <w:br/>
      </w:r>
      <w:r>
        <w:rPr>
          <w:rFonts w:ascii="Times New Roman"/>
          <w:b w:val="false"/>
          <w:i w:val="false"/>
          <w:color w:val="000000"/>
          <w:sz w:val="28"/>
        </w:rPr>
        <w:t>
      13. Өтініш бланкін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ардагерлермен жұмыс бөлімінің бас маманына тапсырылады.</w:t>
      </w:r>
      <w:r>
        <w:br/>
      </w:r>
      <w:r>
        <w:rPr>
          <w:rFonts w:ascii="Times New Roman"/>
          <w:b w:val="false"/>
          <w:i w:val="false"/>
          <w:color w:val="000000"/>
          <w:sz w:val="28"/>
        </w:rPr>
        <w:t>
      15. Барлық қажетті құжаттарды тапсырған қызметті тұтынушы өтініштерді тіркеу журналына тіркеледі және құжаттардың қабылданғаны жөнінде қолхат алады.</w:t>
      </w:r>
      <w:r>
        <w:br/>
      </w:r>
      <w:r>
        <w:rPr>
          <w:rFonts w:ascii="Times New Roman"/>
          <w:b w:val="false"/>
          <w:i w:val="false"/>
          <w:color w:val="000000"/>
          <w:sz w:val="28"/>
        </w:rPr>
        <w:t>
      16. Ілеспетифлоқұралдарды және міндетті гигиеналық құралдарды алуға жолдама аурудың бейіні бойынша медициналық-әлеуметтік сараптама комиссиясына тікелей өзі келгенде беріледі.</w:t>
      </w:r>
      <w:r>
        <w:br/>
      </w:r>
      <w:r>
        <w:rPr>
          <w:rFonts w:ascii="Times New Roman"/>
          <w:b w:val="false"/>
          <w:i w:val="false"/>
          <w:color w:val="000000"/>
          <w:sz w:val="28"/>
        </w:rPr>
        <w:t>
      17. Аталмыш мемлекеттік қызмет көрсетуді ұсынудан бас тартуға құжаттардың толық тізбесінің ұсынылмауы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сапа мен қолжетімділіктің келесі көрсеткіштерімен нақты стандарт</w:t>
      </w:r>
      <w:r>
        <w:rPr>
          <w:rFonts w:ascii="Times New Roman"/>
          <w:b w:val="false"/>
          <w:i w:val="false"/>
          <w:color w:val="000000"/>
          <w:sz w:val="28"/>
        </w:rPr>
        <w:t>қосымшасымен</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w:t>
      </w:r>
      <w:r>
        <w:br/>
      </w:r>
      <w:r>
        <w:rPr>
          <w:rFonts w:ascii="Times New Roman"/>
          <w:b w:val="false"/>
          <w:i w:val="false"/>
          <w:color w:val="000000"/>
          <w:sz w:val="28"/>
        </w:rPr>
        <w:t xml:space="preserve">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көшесі 44 үй, «Айыртау ауданы әкімінің аппараты» мемлекеттік мекемесі,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телефоны/факс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жүмыспен қамтуды үйлестіру және әлеуметтік бағдарламалар департаменті» мемлекеттік мекемесі бастығының атына, телефоны (87152) 465648, телефон/факс (87152) 469073, электрондық пошта: </w:t>
      </w:r>
      <w:r>
        <w:rPr>
          <w:rFonts w:ascii="Times New Roman"/>
          <w:b w:val="false"/>
          <w:i/>
          <w:color w:val="800000"/>
          <w:sz w:val="28"/>
        </w:rPr>
        <w:t>obl dep @mail.online.kz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заңына сәйкес.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көшесі 42,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w:t>
      </w:r>
      <w:r>
        <w:br/>
      </w:r>
      <w:r>
        <w:rPr>
          <w:rFonts w:ascii="Times New Roman"/>
          <w:b w:val="false"/>
          <w:i w:val="false"/>
          <w:color w:val="000000"/>
          <w:sz w:val="28"/>
        </w:rPr>
        <w:t>
      Бөлім бастығының орынбасарының келушілерді қабылдау тәртібі: дүйсенбі, сейсенбі, бейсенбі сағат 9.00-ден 18.00 сағатқа, үзіліс сағат 13.00-ден 14.00 сағатқа дейін телефоны (871533) 21635.</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color w:val="800000"/>
          <w:sz w:val="28"/>
        </w:rPr>
        <w:t>airtaу-akimat@ sko.kz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«Ілеспелі-тифлоқұралдармен және</w:t>
      </w:r>
      <w:r>
        <w:br/>
      </w:r>
      <w:r>
        <w:rPr>
          <w:rFonts w:ascii="Times New Roman"/>
          <w:b w:val="false"/>
          <w:i w:val="false"/>
          <w:color w:val="000000"/>
          <w:sz w:val="28"/>
        </w:rPr>
        <w:t>
міндетті гигиеналық жабдықтармен оларды</w:t>
      </w:r>
      <w:r>
        <w:br/>
      </w:r>
      <w:r>
        <w:rPr>
          <w:rFonts w:ascii="Times New Roman"/>
          <w:b w:val="false"/>
          <w:i w:val="false"/>
          <w:color w:val="000000"/>
          <w:sz w:val="28"/>
        </w:rPr>
        <w:t>
қамтамасыз ету үшін мүгедектерге құжаттар</w:t>
      </w:r>
      <w:r>
        <w:br/>
      </w:r>
      <w:r>
        <w:rPr>
          <w:rFonts w:ascii="Times New Roman"/>
          <w:b w:val="false"/>
          <w:i w:val="false"/>
          <w:color w:val="000000"/>
          <w:sz w:val="28"/>
        </w:rPr>
        <w:t>
ресімдеу»</w:t>
      </w:r>
    </w:p>
    <w:p>
      <w:pPr>
        <w:spacing w:after="0"/>
        <w:ind w:left="0"/>
        <w:jc w:val="both"/>
      </w:pPr>
      <w:r>
        <w:rPr>
          <w:rFonts w:ascii="Times New Roman"/>
          <w:b/>
          <w:i w:val="false"/>
          <w:color w:val="000080"/>
          <w:sz w:val="28"/>
        </w:rPr>
        <w:t>Кесте. Қолжетімділік және сапа көрсеткіштерінің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2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