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31b46" w14:textId="fa31b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"Азаматтардың жекелеген санаттарына біржолғы әлеуметтік көмек көрсету Ережесін бекіту туралы" аудан әкімдігінің 2005 жылғы 19 мамырдағы N 193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әкімдігінің 2008 жылғы 12 мамырдағы N 117 қаулысы. Солтүстік Қазақстан облысы Айыртау ауданының Әділет басқармасында 2008 жылғы 12 маусымда N 13-3-64 тіркелді. Күші жойылды - Солтүстік Қазақстан облысы Айыртау ауданының әкімдігінің 2010 жылғы 18 қаңтарда N 12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Солтүстік Қазақстан облысы Айыртау ауданының әкімдігінің 2010.01.18 N 12 Қаулысымен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«Нормативтік құқықтық актілер туралы»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«Азаматтардың жекелеген санаттарына біржолғы әлеуметтік көмек көрсету Ережесін бекіту туралы» аудан әкімдігінің 2005 жылғы 19 мамырдағы № 193 қаулысына (құқықтық нормативтік актінің мемлекеттік тіркелу Тізімінде № 13-3-9 тіркелген, 2005 жылғы 24 маусымдағы «Айыртау таңы» газетінде, 2005 жылғы 24 маусымдағы «Айыртауские зори»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азаматтардың жекелеген санаттарына біржолғы әлеуметтік көмек көрсету Ережесіндегі 5-тармақ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ресми жарияланған бірінші күнінен бастап күнтізбелік он күн өткеннен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Е. Айнабеков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