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bc85" w14:textId="b94b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"Қорғаншылық және қамқоршылық жөнінде анықтама беру"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әкімдігінің 2008 жылғы 26 маусымдағы N 150 қаулысы. Солтүстік Қазақстан облысы Аққайың ауданының Әділет басқармасында 2008 жылғы 1 тамызда N 13-2-88 тіркелді. Күші жойылды - Аққайың аудандық әкімдігінің 2009 жылғы 20 желтоқсандағы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Аққайың аудандық әкімдігінің 2009.12.20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бабына, «Әкімшілік рәсімдер туралы» Қазақстан Республикасы 2000 жылғы 27 қарашадағы № 107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«Неке және отбасы туралы» Қазақстан Республикасы 1998 жылғы 17 желтоқсандағы № 321 Заңының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1999 жылғы 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ұйымдастыру ережесін бекіту туралы», «Бала (қыз бала) асырап алуға, қорғаншылыққа (қамқоршылыққа), патронатқа алуға болмайтын аурулардың тiзiмiн бекіту туралы» 1999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«Мемлекеттік қызмет көрсетудің үлгі стандартын бекіту туралы»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«Қорғаншылық және қамқоршылық жөнінде анықтама беру» мемлекеттік қызмет көрсету стандарты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Е.Т. Симамбаевқа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 күннен бастап күшіне енеді және бұқаралық ақпарат құралдарында бірінші ресми жарияланған кезден бастап 10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 А. Шушамоин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ор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не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ам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оршылы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нінде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 беру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қызметтің анықтамасы: қорғаншылық және қамқоршылық жөнінде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көрсетуге негіз болатын нормативтік құқықтық актінің атауы мен бабы (тармағы):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«Неке және отбасы туралы» Қазақстан Республикасы 1998 жылғы 17 желтоқсандағы № 321 Заңының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108 баптары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ұйымдастыру ережесін бекіту туралы» Қазақстан Республикасы Үкіметінің 1999 жылғы 9 қыркүйектегі № 1346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ұсынатын мемлекеттік мекеменің атауы: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алатын көрсетілетін мемлекеттік қызметті көрсетуді аяқтау нысаны (нәтижесі): қорғаншылық және қамқоршылық жөнінде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қорғаншы немесе қамқоршы болып табылатын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(тіркелген сәттен) сәттен бастап мемлекеттік қызмет көрсету мерзімдері: он бес күннен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 үшін қажетті құжаттарды тапсырған кезде (тіркеу) кезек күтуге рұқсат берген ең ұзақ уақыт: отыз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 ретінде құжаттарды алған кезде кезек күтуге рұқсат берілген ең ұзақ уақыт: отыз минуттан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бойынша ақпарат «Аққайың аудандық білім бөлімі» мемлекеттік мекемесінің ғимаратының залындағы тақтада орналасқан, мекен-жайы: Солтүстік Қазақстан облысы, Аққайың ауданы, Смирново селосы, Труд көшесі, 16, телефон: 21005, Электрондық пошта: akkroo@mail.ru. Сайт: akkshkola.ru.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мекеменің жұмыс кестесі күнделікті: сағат 9-00-ден 18-30-ға дейін, түскі үзіліс сағат 12-30-дан 14-00-ге дейін, сенбі, жексенбі демалыс күндері. Мемлекеттік қызмет көрсету үшін алдын ала жазылу және жедел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мемлекеттік мекеме үй-жайында қорғаншылық және қамқоршылық жөніндегі әдіскер кабинетінде ұсынылады. Үй-жай өртке қарсы қауіпсіздікпен қамтамасыз етілген, күтудің және қажетті құжаттарды дайындаудың қолайлы жағдайлары (тағандарда мемлекеттік қызметті алу тәртібі, құжат үлгілері орналасқан)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Қорғаншылық және қамқоршылық жөнінде анықтама алу үшін өтінушімен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қорғаншының (қамқоршының) еркін түрдегі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қорғаншылықты (қамқоршылықты) растайтын құжаттың түпнұсқасы және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өтінуші тұлға жеке куәлігінің түпнұсқасы және көшірмесі, Солтүстік Қазақстан облысы Әділет департаментінің Аққайың аудандық Әділет басқармасымен беріледі, мекен-жайы: Солтүстік Қазақстан облысы, Аққайың ауданы, Труд көшесі, 11; қабылдау кестесі дүйсенбіден жұмаға дейін, сағат 9-00-ден 18-00-ге дейін, түскі үзіліс сағат 13-00-ден 14-00-ге дейін, сенбі және жексенбі демалыс күндері;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баланың жеке басын куәландыратын құжаттар - тууы туралы куәлiгiнің түпнұсқасы және көшірмесі, жеке куәлігінің түпнұсқасы және көшірмесі, Солтүстік Қазақстан облысы Әділет департаментінің Аққайың аудандық Әділет басқармасымен беріледі, мекен-жайы: Солтүстік Қазақстан облысы, Аққайың ауданы, Труд көшесі, 11; қабылдау кестесі дүйсенбіден жұмаға дейін, сағат 9-00-ден 18-00-ге дейін, түскі үзіліс сағат 13-00-ден 14-00-ге дейін, сенбі және жексенбі демалыс күндері;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тұрғылықты жерін растайтын құжат, тұрғын үй кітабы, Солтүстік Қазақстан облысы Әділет департаментінің Аққайың аудандық Әділет басқармасымен беріледі, мекен-жайы: Солтүстік Қазақстан облысы, Аққайың ауданы, Труд көшесі, 11; қабылдау кестесі дүйсенбіден жұмаға дейін, сағат 9-00-ден 18-00-ге дейін, түскі үзіліс сағат 13-00-ден 14-00-ге дейін, сенбі, жексенбі демалыс күндері.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толтырылуы қажет бланк берілетін орынды (өтініш нысандары және тағы сол сияқты)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мекемесі, қорғаншылық және қамқоршылық жөніндегі әдіскер кабинеті,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қажетті толтырылған бланкілер, нысандар, өтініштер және басқа да құжаттар «Аққайың аудандық білім бөлімі» мемлекеттік мекемесіне тапсырылады, мекен-жайы: Солтүстік Қазақстан облысы, Аққайың ауданы, Смирново селосы, Труд көшесі, 16,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 – қабылдау күні және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 нәтижесін жеткізу тәсілдері - жеке бару.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соңғы нәтижесін беретін сайтқа сілтемені не жауапты адамның мекен-жайы мен кабинетінің нөмірін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«Аққайың аудандық білім бөлімі» мемлекеттік мекемесінің қорғаншылық және қамқоршылық жөніндегі әдіскер кабинетінде, мекен-жайы: Солтүстік Қазақстан облысы, Аққайың ауданы, Смирново селосы, Труд көшесі, 16, индекс: 150300,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негіздерінің толық тізбесін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немесе мемлекеттік қызметті ұсынудан бас тартуға тұтынушы осы стандарттың 12 тармағында көрсетілген құжаттардың бірін тапсырмауы негіз бола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Азаматтар мемлекеттік қызметті ұсынуға өтініш білдірген кезде мыналарға сене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мемлекеттік қызмет туралы толық, әрі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құжаттарының мазмұны туралы ақпараттың сақталуын, қорғалуын және құпиялылығын қамтамасыз ету, тұтынушы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 және кәсіптілігі.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осы стандартқа қосымшаға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адамдардың әрекетіне (әрекетсіздігіне) шағымдану тәртібін түсіндіретін және шағым дайындауға жәрдем көрсететін мемлекеттік органның атауы, лауазымды адам: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телефоны: 2-10-05, электрондық пошта мекен-жайы: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телефон: 8 (7152) 46-34-32;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Солтүстік Қазақстан облысы Аққайың ауданының әкімі,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берілетін мемлекеттік органның атауын, электрондық поштасының мекен-жайын не лауазымды адам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«Аққайың аудандық білім бөлімі» мемлекеттік мекемесінің басшысына, мекен-жайы: Солтүстік Қазақстан облысы, Аққайың ауданы, Смирново селосы, Труд көшесі, 16, индекс 150300, телефондары: 2-10-05, 2-20-38, электрондық пошта мекенжайы: akkroo@mail.ru;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телефон: 8 (7152) 46-34-32.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Солтүстік Қазақстан облысы Аққайың ауданының әкіміне, заңды мекен-жайы: Солтүстік Қазақстан облысы, Аққайың ауданы, Смирново селосы, Народная көшесі, 50,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akkain-akimat@sko.kz</w:t>
      </w:r>
      <w:r>
        <w:rPr>
          <w:rFonts w:ascii="Times New Roman"/>
          <w:b w:val="false"/>
          <w:i w:val="false"/>
          <w:color w:val="000000"/>
          <w:sz w:val="28"/>
        </w:rPr>
        <w:t>, қабылдау бөлмесінің телефоны: 8 (715-32) 2-12-77.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құжаттың атауын, шағымның қаралу барысы туралы білуге болатын лауазымды адамдардың байланыс деректерін көрсету – жазбаша жүгінген жеке тұлғаға тіркелген күні мен уақыты, өтінішті қабылдаған тұлғаның тегі мен аты-жөні көрсетілген белгіленген нысандағы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орны: «Аққайың аудандық білім бөлімі» мемлекеттік мекемесі, мекен-жайы: Солтүстік Қазақстан облысы, Аққайың ауданы, Смирново селосы, Труд көшесі, 16, электрондық пошта мекен-жайы: akkroo@mail.ru, қабылдау бөлмесінің телефоны: 8(715-32) 2-10-05.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Тікелей мемлекеттік қызмет көрсететін мемлекеттік орган, мекеме немесе өзге де субъект басшысының, оның орынбасарларының және жоғары тұрған ұйымның байланыс деректерін көрсету (сайт, электрондық поштасының мекен-жайы, жұмыс және қабылдау кестесі, мекен-жайы, телефондары).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«Аққайың аудандық білім бөлімі» мемлекеттік мекемесі, мекен-жайы: Солтүстік Қазақстан облысы, Аққайың ауданы, Смирново селосы, Труд көшесі, 16, индекс 150300, телефондары: 2-10-05, 2-20-38, электрондық пошта мекен-жайы: akkroo@mail.ru.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 басшысы: телефон 2-10-05, күнделікті сағат 9-00-ден 18-30-ға дейін, түскі үзіліс сағат 12-30-дан 14-00-ге дейін, демалыс күндері сенбі және жексенбі, азаматтарды қабылдау – дүйсенбі,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сәрсенбі, жұма сағат 9-00-ден 12-30-ға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қамқорлыққа алу және қорғаншылық бойынша әдіскер: телефон:  2-20-38, күнделікті: сағат 9-00-ден 18-30-ға дейін, түскі үзіліс сағат 12-30-дан 14-00-ге дейін, демалыс күндері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Білім департаменті» мемлекеттік мекемесі, заңды мекен-жайы: Солтүстік Қазақстан облысы, Петропавл қаласы, Қазақстан Конституция көшесі, 58, электрондық пошта мекен-жайы: oblsko@mail.kz, телефоны 8 (715)-(2) 46-34-32,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 күнделікті сағат 9-00-ден 18-30-ға дейін, түскі үзіліс сағат 12-30-дан 14-00-ге дейін, демалыс күндері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Тұтынушы үшін басқа да пайдалы ақпарат (шақыруларды өңдеу орталықтарының телефондары, қосымша қызметтер туралы ақпарат және т.б.):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«Солтүстік Қазақстан облысының балалардың құқықтарын қорғау жөніндегі департаменті» мемлекеттік мекемесі, Солтүстік Қазақстан облысы, Петропавл қаласы, Қазақстан Конституция көшесі, 60, 2 қабат, 15, 15а, 25-27-ші бөлмелер, «Облыстық балалар мен жасөспірімдер шығармашылық орталығы» МҚКК ғимараты, электрондық пошта мекен-жайы: Departament</w:t>
      </w:r>
      <w:r>
        <w:rPr>
          <w:rFonts w:ascii="Times New Roman"/>
          <w:b w:val="false"/>
          <w:i/>
          <w:color w:val="800000"/>
          <w:sz w:val="28"/>
        </w:rPr>
        <w:t>SKO@list.ru</w:t>
      </w:r>
      <w:r>
        <w:rPr>
          <w:rFonts w:ascii="Times New Roman"/>
          <w:b w:val="false"/>
          <w:i w:val="false"/>
          <w:color w:val="000000"/>
          <w:sz w:val="28"/>
        </w:rPr>
        <w:t>, жұмыс кестесі күнделікті: сағат 9-00-ден 18-30-ға дейін, түскі үзіліс сағат 12-30-дан 14-00-ге дейін, демалыс күндері сенбі, жексенбі.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Қорғаншылық және қамқоршылық жөнінде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2"/>
        <w:gridCol w:w="2396"/>
        <w:gridCol w:w="2335"/>
        <w:gridCol w:w="2397"/>
      </w:tblGrid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жетімділік көрсеткіштері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мәні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тағы басқасы) % үлесі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құжаттарды дұрыс толтырған және бірінші реттен тапсырған оқиғалардың % үлесі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қызметтерініњ ақпарат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