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9958" w14:textId="9839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2008 жылғы 31 қаңтардағы N 18 қаулысы. Солтүстік Қазақстан облысының Аққайың ауданының Әділет басқармасында 2008 жылғы 29 ақпанда N 13-2-64 тіркелді. Күші жойылды - Аққайың аудандық әкімдігінің 2009 жылғы 20 желтоқсандағы N 256 Қаулысымен</w:t>
      </w:r>
    </w:p>
    <w:p>
      <w:pPr>
        <w:spacing w:after="0"/>
        <w:ind w:left="0"/>
        <w:jc w:val="both"/>
      </w:pPr>
      <w:r>
        <w:rPr>
          <w:rFonts w:ascii="Times New Roman"/>
          <w:b w:val="false"/>
          <w:i/>
          <w:color w:val="800000"/>
          <w:sz w:val="28"/>
        </w:rPr>
        <w:t>      Ескерту. Күші жойылды - Аққайың аудандық әкімдігінің 2009.12.20 N 256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w:t>
      </w:r>
      <w:r>
        <w:rPr>
          <w:rFonts w:ascii="Times New Roman"/>
          <w:b w:val="false"/>
          <w:i w:val="false"/>
          <w:color w:val="000000"/>
          <w:sz w:val="28"/>
        </w:rPr>
        <w:t>Заңының</w:t>
      </w:r>
      <w:r>
        <w:rPr>
          <w:rFonts w:ascii="Times New Roman"/>
          <w:b w:val="false"/>
          <w:i w:val="false"/>
          <w:color w:val="000000"/>
          <w:sz w:val="28"/>
        </w:rPr>
        <w:t xml:space="preserve"> 37-бабына,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15-1 бабына,«Мемлекеттік атаулы әлеуметтік көмек туралы» Қазақстан Республикасының 2001 жылғы 17 шілдедегі № 246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тағайындау» мемлекеттік қызмет көрсету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А.М. Нұркеновқа жүктелсін.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органдарында мемлекеттік тіркелген күннен бастап күшіне енеді және бұқаралық</w:t>
      </w:r>
      <w:r>
        <w:br/>
      </w:r>
      <w:r>
        <w:rPr>
          <w:rFonts w:ascii="Times New Roman"/>
          <w:b w:val="false"/>
          <w:i w:val="false"/>
          <w:color w:val="000000"/>
          <w:sz w:val="28"/>
        </w:rPr>
        <w:t>
ақпарат құралдарында бірінші ресми жарияланған кезден бастап күнтізбелік 10 күн өткеннен кейін қолданысқа енгізіледі.</w:t>
      </w:r>
    </w:p>
    <w:p>
      <w:pPr>
        <w:spacing w:after="0"/>
        <w:ind w:left="0"/>
        <w:jc w:val="both"/>
      </w:pPr>
      <w:r>
        <w:rPr>
          <w:rFonts w:ascii="Times New Roman"/>
          <w:b w:val="false"/>
          <w:i/>
          <w:color w:val="000000"/>
          <w:sz w:val="28"/>
        </w:rPr>
        <w:t>      Аудан әкімі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Аққайың ауданы әкімдігінің</w:t>
      </w:r>
      <w:r>
        <w:br/>
      </w:r>
      <w:r>
        <w:rPr>
          <w:rFonts w:ascii="Times New Roman"/>
          <w:b w:val="false"/>
          <w:i w:val="false"/>
          <w:color w:val="000000"/>
          <w:sz w:val="28"/>
        </w:rPr>
        <w:t>
2008 жылғы 31 қаңтардағы</w:t>
      </w:r>
      <w:r>
        <w:br/>
      </w:r>
      <w:r>
        <w:rPr>
          <w:rFonts w:ascii="Times New Roman"/>
          <w:b w:val="false"/>
          <w:i w:val="false"/>
          <w:color w:val="000000"/>
          <w:sz w:val="28"/>
        </w:rPr>
        <w:t>
№ 18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«Мемлекеттік атаулы әлеуметтік</w:t>
      </w:r>
      <w:r>
        <w:rPr>
          <w:rFonts w:ascii="Times New Roman"/>
          <w:b/>
          <w:i w:val="false"/>
          <w:color w:val="000080"/>
          <w:sz w:val="28"/>
        </w:rPr>
        <w:t xml:space="preserve"> көмек тағайындау</w:t>
      </w:r>
      <w:r>
        <w:rPr>
          <w:rFonts w:ascii="Times New Roman"/>
          <w:b/>
          <w:i w:val="false"/>
          <w:color w:val="000080"/>
          <w:sz w:val="28"/>
        </w:rPr>
        <w:t>» 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 ішінара автоматтандырылған.</w:t>
      </w:r>
      <w:r>
        <w:br/>
      </w:r>
      <w:r>
        <w:rPr>
          <w:rFonts w:ascii="Times New Roman"/>
          <w:b w:val="false"/>
          <w:i w:val="false"/>
          <w:color w:val="000000"/>
          <w:sz w:val="28"/>
        </w:rPr>
        <w:t xml:space="preserve">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актісі) атауы мен бабы (тармағы) – «Мемлекеттік атаулы әлеуметтік көмек туралы» Қазақстан Республикасының 2001 жылғы 17 шілдедегі № 246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 «Аққайың аудандық жұмыспен қамту және әлеуметтік бағдарламалар бөлімі» мемлекеттік мекемесі, Солтүстік Қазақстан облысы, Аққайың ауданы, Смирново селосы, 9 Май көшесі 67.</w:t>
      </w:r>
      <w:r>
        <w:br/>
      </w:r>
      <w:r>
        <w:rPr>
          <w:rFonts w:ascii="Times New Roman"/>
          <w:b w:val="false"/>
          <w:i w:val="false"/>
          <w:color w:val="000000"/>
          <w:sz w:val="28"/>
        </w:rPr>
        <w:t>
      5. Тұтынушы алатын көрсетілетін мемлекеттік қызметті көрсетуді аяқтау нысаны (нәтижесі) – хабарлама (хат).</w:t>
      </w:r>
      <w:r>
        <w:br/>
      </w:r>
      <w:r>
        <w:rPr>
          <w:rFonts w:ascii="Times New Roman"/>
          <w:b w:val="false"/>
          <w:i w:val="false"/>
          <w:color w:val="000000"/>
          <w:sz w:val="28"/>
        </w:rPr>
        <w:t xml:space="preserve">
      6. Мемлекеттік қызмет көрсетілетін жеке және заңды тұлғалардың санаты - </w:t>
      </w:r>
      <w:r>
        <w:rPr>
          <w:rFonts w:ascii="Times New Roman"/>
          <w:b w:val="false"/>
          <w:i w:val="false"/>
          <w:color w:val="000000"/>
          <w:sz w:val="28"/>
        </w:rPr>
        <w:t>жан басына шаққандағы орташа табысы кедейлік шегінен аспайтын Қазақстан Республикасы азаматтарының, оралмандардың, босқын статусына ие адамдардың, шетелдіктердің, Қазақстан Республикасында</w:t>
      </w:r>
      <w:r>
        <w:br/>
      </w:r>
      <w:r>
        <w:rPr>
          <w:rFonts w:ascii="Times New Roman"/>
          <w:b w:val="false"/>
          <w:i w:val="false"/>
          <w:color w:val="000000"/>
          <w:sz w:val="28"/>
        </w:rPr>
        <w:t>
</w:t>
      </w:r>
      <w:r>
        <w:rPr>
          <w:rFonts w:ascii="Times New Roman"/>
          <w:b w:val="false"/>
          <w:i w:val="false"/>
          <w:color w:val="000000"/>
          <w:sz w:val="28"/>
        </w:rPr>
        <w:t>тұруға ықтиярхаты бар және тұрақты тұратын азаматтығы жоқ адамдардың атаулы әлеуметтік көмек алуға құқығы бар.</w:t>
      </w:r>
      <w:r>
        <w:br/>
      </w:r>
      <w:r>
        <w:rPr>
          <w:rFonts w:ascii="Times New Roman"/>
          <w:b w:val="false"/>
          <w:i w:val="false"/>
          <w:color w:val="000000"/>
          <w:sz w:val="28"/>
        </w:rPr>
        <w:t>
</w:t>
      </w:r>
      <w:r>
        <w:rPr>
          <w:rFonts w:ascii="Times New Roman"/>
          <w:b w:val="false"/>
          <w:i w:val="false"/>
          <w:color w:val="000000"/>
          <w:sz w:val="28"/>
        </w:rPr>
        <w:t>      Мүгедектерді және стационарлық емделуде бір айдан астам уақыт кезеңінде болатын адамдарды, магистратураны қоса алғанда, күндізгі оқыту нысанында оқитын оқушылар мен студенттерді, тыңдаушылар мен курсанттарды, сондай-ақ 1 және 2 топтағы мүгедектерді, сексен жастан асқан адамдарды, 7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атаулы әлеуметтік көмек тағайындалмайды.</w:t>
      </w:r>
      <w:r>
        <w:br/>
      </w:r>
      <w:r>
        <w:rPr>
          <w:rFonts w:ascii="Times New Roman"/>
          <w:b w:val="false"/>
          <w:i w:val="false"/>
          <w:color w:val="000000"/>
          <w:sz w:val="28"/>
        </w:rPr>
        <w:t>
</w:t>
      </w:r>
      <w:r>
        <w:rPr>
          <w:rFonts w:ascii="Times New Roman"/>
          <w:b w:val="false"/>
          <w:i w:val="false"/>
          <w:color w:val="000000"/>
          <w:sz w:val="28"/>
        </w:rPr>
        <w:t>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 алты айға атаулы әлеуметтік көмек алу құқығынан айырылады</w:t>
      </w:r>
      <w:r>
        <w:rPr>
          <w:rFonts w:ascii="Times New Roman"/>
          <w:b w:val="false"/>
          <w:i w:val="false"/>
          <w:color w:val="000000"/>
          <w:sz w:val="28"/>
        </w:rPr>
        <w:t>.</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тағы сол</w:t>
      </w:r>
      <w:r>
        <w:br/>
      </w:r>
      <w:r>
        <w:rPr>
          <w:rFonts w:ascii="Times New Roman"/>
          <w:b w:val="false"/>
          <w:i w:val="false"/>
          <w:color w:val="000000"/>
          <w:sz w:val="28"/>
        </w:rPr>
        <w:t>
сияқты) электрондық сауал берген сәттен бастап мемлекеттік қызмет көрсету мерзімдері – 10 күнге дейін;</w:t>
      </w:r>
      <w:r>
        <w:br/>
      </w:r>
      <w:r>
        <w:rPr>
          <w:rFonts w:ascii="Times New Roman"/>
          <w:b w:val="false"/>
          <w:i w:val="false"/>
          <w:color w:val="000000"/>
          <w:sz w:val="28"/>
        </w:rPr>
        <w:t>
      2) қажетті құжаттарды тапсырған кезде (тіркеу, талон алу кезінде және тағы сол сияқты) кезек күтуге, электрондық сауалды қалыптастыруға рұқсат берген ең ұзақ уақыт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(алым, төлем) төлеу кезінде толтырылуы талап етілетін құжаттың қажетті нысандарын (түбіртегін) көрсету – мемлекеттік қызмет тегін көрсетіледі.</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 – </w:t>
      </w:r>
      <w:r>
        <w:rPr>
          <w:rFonts w:ascii="Times New Roman"/>
          <w:b w:val="false"/>
          <w:i w:val="false"/>
          <w:color w:val="000000"/>
          <w:sz w:val="28"/>
        </w:rPr>
        <w:t>«Мемлекеттік атаулы әлеуметтік көмек тағайындау» мемлекеттік қызмет көрсету стандарты</w:t>
      </w:r>
      <w:r>
        <w:rPr>
          <w:rFonts w:ascii="Times New Roman"/>
          <w:b w:val="false"/>
          <w:i w:val="false"/>
          <w:color w:val="000000"/>
          <w:sz w:val="28"/>
        </w:rPr>
        <w:t xml:space="preserve"> «Аққайың аудандық жұмыспен қамту және әлеуметтік бағдарламалар бөлімі» мемлекеттік мекемесінің холында орналасқан, мекен-жайы: Солтүстік Қазақстан облысы, Аққайың ауданы, Смирново селосы, 9 Май көшесі, 67.</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 – жұмыс кестесі: дүйсенбіден жұмаға дейін, сағат 9-00-ден 18-30-ға дейін, түскі үзіліс сағат 12-30-дан 14-00-ге дейін, сенбі, жексенбі демалыс күндері, алдын ала жазылулар жоқ, жедел қызмет көрсету жоқ.</w:t>
      </w:r>
      <w:r>
        <w:br/>
      </w:r>
      <w:r>
        <w:rPr>
          <w:rFonts w:ascii="Times New Roman"/>
          <w:b w:val="false"/>
          <w:i w:val="false"/>
          <w:color w:val="000000"/>
          <w:sz w:val="28"/>
        </w:rPr>
        <w:t>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тағы да сол сияқты) – өрт және күзет қауіпсіздігі сақталған, қабылдау № 8 кабинетте жүргізіледі, фойеде құжаттарды ресімдеу үшін үстел мен орындықтар бар,тағанда бланк үлгілері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көрсету:</w:t>
      </w:r>
      <w:r>
        <w:br/>
      </w:r>
      <w:r>
        <w:rPr>
          <w:rFonts w:ascii="Times New Roman"/>
          <w:b w:val="false"/>
          <w:i w:val="false"/>
          <w:color w:val="000000"/>
          <w:sz w:val="28"/>
        </w:rPr>
        <w:t>
      1) ө</w:t>
      </w:r>
      <w:r>
        <w:rPr>
          <w:rFonts w:ascii="Times New Roman"/>
          <w:b w:val="false"/>
          <w:i w:val="false"/>
          <w:color w:val="000000"/>
          <w:sz w:val="28"/>
        </w:rPr>
        <w:t>тініш – бланкілер «Аққайың аудандық жұмыспен қамту және әлеуметтік бағдарламалар бөлімі» мемлекеттік мекемесімен беріледі, мекен-жайы: Солтүстік Қазақстан облысы, Аққайың ауданы, Смирново селосы, 9 Май көшесі, 67, телефон 22342, кабинет № 8;</w:t>
      </w:r>
      <w:r>
        <w:br/>
      </w:r>
      <w:r>
        <w:rPr>
          <w:rFonts w:ascii="Times New Roman"/>
          <w:b w:val="false"/>
          <w:i w:val="false"/>
          <w:color w:val="000000"/>
          <w:sz w:val="28"/>
        </w:rPr>
        <w:t>
</w:t>
      </w:r>
      <w:r>
        <w:rPr>
          <w:rFonts w:ascii="Times New Roman"/>
          <w:b w:val="false"/>
          <w:i w:val="false"/>
          <w:color w:val="000000"/>
          <w:sz w:val="28"/>
        </w:rPr>
        <w:t>      2) отбасы құрамы туралы анықтама – сәйкес селолық округ әкімі аппараты береді, немесе «Қазақстан Республикасы Әділет министрлігі СҚО Әділет департаментінің Аққайың ауданының Әділет басқармасы» мемлекеттік мекемесімен берілген азаматтарды тіркеу кітабы, мекен-жайы: Солтүстік Қазақстан облысы, Аққайың ауданы, Смирново селосы, Труд көшесі, 11;</w:t>
      </w:r>
      <w:r>
        <w:br/>
      </w:r>
      <w:r>
        <w:rPr>
          <w:rFonts w:ascii="Times New Roman"/>
          <w:b w:val="false"/>
          <w:i w:val="false"/>
          <w:color w:val="000000"/>
          <w:sz w:val="28"/>
        </w:rPr>
        <w:t>
</w:t>
      </w:r>
      <w:r>
        <w:rPr>
          <w:rFonts w:ascii="Times New Roman"/>
          <w:b w:val="false"/>
          <w:i w:val="false"/>
          <w:color w:val="000000"/>
          <w:sz w:val="28"/>
        </w:rPr>
        <w:t>      3) өтініш берушінің отбасы мүшелерінің тапқан табысы туралы мәліметтерді тұтынушы «Аққайың аудандық жұмыспен қамту және әлеуметтік бағдарламалар бөлімі» мемлекеттік мекемесімен берілген бланкіде көрсетеді, мекен-жайы: Солтүстік Қазақстан облысы, Аққайың ауданы, Смирново селосы, 9 Май көшесі, 67, телефон 22342, кабинет № 8;</w:t>
      </w:r>
      <w:r>
        <w:br/>
      </w:r>
      <w:r>
        <w:rPr>
          <w:rFonts w:ascii="Times New Roman"/>
          <w:b w:val="false"/>
          <w:i w:val="false"/>
          <w:color w:val="000000"/>
          <w:sz w:val="28"/>
        </w:rPr>
        <w:t>
</w:t>
      </w:r>
      <w:r>
        <w:rPr>
          <w:rFonts w:ascii="Times New Roman"/>
          <w:b w:val="false"/>
          <w:i w:val="false"/>
          <w:color w:val="000000"/>
          <w:sz w:val="28"/>
        </w:rPr>
        <w:t>      4) жеке қосалқы шаруашылығының бар-жоғы туралы мәліметтер, сәйкес селолық округ әкімі аппараты береді.</w:t>
      </w:r>
      <w:r>
        <w:br/>
      </w:r>
      <w:r>
        <w:rPr>
          <w:rFonts w:ascii="Times New Roman"/>
          <w:b w:val="false"/>
          <w:i w:val="false"/>
          <w:color w:val="000000"/>
          <w:sz w:val="28"/>
        </w:rPr>
        <w:t>
</w:t>
      </w:r>
      <w:r>
        <w:rPr>
          <w:rFonts w:ascii="Times New Roman"/>
          <w:b w:val="false"/>
          <w:i w:val="false"/>
          <w:color w:val="000000"/>
          <w:sz w:val="28"/>
        </w:rPr>
        <w:t>      Құжаттардың көшірмелерін тексеру үшін құжаттардың түпнұсқалары және көшірмелері бірге ұсынылады, тексергеннен кейін түпнұсқалар өтініш берушіге қайтарылады.</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орынды (өтініш нысандары және тағы сол сияқты) көрсету – «Аққайың аудандық жұмыспен қамту және әлеуметтік бағдарламалар бөлімі» мемлекеттік мекемесінде беріледі, мекен-жайы: Солтүстік Қазақстан облысы, Аққайың ауданы, Смирново селосы, 9 Май көшесі, 67, № 8 кабинет</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 өтініш пен барлық құжаттар пакеті «Аққайың аудандық жұмыспен қамту және әлеуметтік бағдарламалар бөлімі» мемлекеттік мекемесінде тапсырылады, мекен-жайы: Солтүстік Қазақстан облысы, Аққайың ауданы, Смирново селосы, 9 Май көшесі, 67, № 8 кабинет.</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 барлық құжаттарды тапсырғандығын растайтын өтініштің үзбелі талоны.</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тағы сол сияқты – хабарлама пошта немесе тұтынушыға жеке бару арқылы жіберіледі.</w:t>
      </w:r>
      <w:r>
        <w:br/>
      </w:r>
      <w:r>
        <w:rPr>
          <w:rFonts w:ascii="Times New Roman"/>
          <w:b w:val="false"/>
          <w:i w:val="false"/>
          <w:color w:val="000000"/>
          <w:sz w:val="28"/>
        </w:rPr>
        <w:t>
      Қызмет көрсетудің соңғы нәтижесін беретін сайтқа сілтемені не жауапты адамның мекен-жайы мен кабинетінің нөмірін көрсету – Солтүстік Қазақстан облысы, Аққайың ауданы, Смирново селосы, 9 Май көшесі, 67, № 8 кабинет.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r>
        <w:br/>
      </w:r>
      <w:r>
        <w:rPr>
          <w:rFonts w:ascii="Times New Roman"/>
          <w:b w:val="false"/>
          <w:i w:val="false"/>
          <w:color w:val="000000"/>
          <w:sz w:val="28"/>
        </w:rPr>
        <w:t xml:space="preserve">
      1) </w:t>
      </w:r>
      <w:r>
        <w:rPr>
          <w:rFonts w:ascii="Times New Roman"/>
          <w:b w:val="false"/>
          <w:i w:val="false"/>
          <w:color w:val="000000"/>
          <w:sz w:val="28"/>
        </w:rPr>
        <w:t>өтініш берушінің жалған мәліметтерді ұсынуы;</w:t>
      </w:r>
      <w:r>
        <w:br/>
      </w:r>
      <w:r>
        <w:rPr>
          <w:rFonts w:ascii="Times New Roman"/>
          <w:b w:val="false"/>
          <w:i w:val="false"/>
          <w:color w:val="000000"/>
          <w:sz w:val="28"/>
        </w:rPr>
        <w:t>
</w:t>
      </w:r>
      <w:r>
        <w:rPr>
          <w:rFonts w:ascii="Times New Roman"/>
          <w:b w:val="false"/>
          <w:i w:val="false"/>
          <w:color w:val="000000"/>
          <w:sz w:val="28"/>
        </w:rPr>
        <w:t>      2) ұсынылған құжаттардың сәйкес келмеуі;</w:t>
      </w:r>
      <w:r>
        <w:br/>
      </w:r>
      <w:r>
        <w:rPr>
          <w:rFonts w:ascii="Times New Roman"/>
          <w:b w:val="false"/>
          <w:i w:val="false"/>
          <w:color w:val="000000"/>
          <w:sz w:val="28"/>
        </w:rPr>
        <w:t>
</w:t>
      </w:r>
      <w:r>
        <w:rPr>
          <w:rFonts w:ascii="Times New Roman"/>
          <w:b w:val="false"/>
          <w:i w:val="false"/>
          <w:color w:val="000000"/>
          <w:sz w:val="28"/>
        </w:rPr>
        <w:t>      3) сәйкесті кезеңде жан басына шаққандағы орташа айлық табысы кедейлік шегінен асқан кезде.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 сыпайылық, </w:t>
      </w:r>
      <w:r>
        <w:rPr>
          <w:rFonts w:ascii="Times New Roman"/>
          <w:b w:val="false"/>
          <w:i w:val="false"/>
          <w:color w:val="000000"/>
          <w:sz w:val="28"/>
        </w:rPr>
        <w:t>жауапкершілік, бөлім мамандарының кәсіпкерлігі, өтініштің белгіленген үлгідегі нұсқасын тегін алу, тағайындалған төлемдерді тоқсан сайын банк шотына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қызметкерлердің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 – лауазымды тұлғаның әрекетіне шағымдану «Аққайың аудандық жұмыспен қамту және әлеуметтік бағдарламалар бөлімі» мемлекеттік мекемесінің басшысына жүгіну арқылы жүзеге асырылады, мекен-жайы: Солтүстік Қазақстан облысы, Аққайың ауданы, Смирново селосы, 9 Май көшесі, 67, № 5 кабинет.</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адам кабинетінің нөмірін көрсету:</w:t>
      </w:r>
      <w:r>
        <w:br/>
      </w:r>
      <w:r>
        <w:rPr>
          <w:rFonts w:ascii="Times New Roman"/>
          <w:b w:val="false"/>
          <w:i w:val="false"/>
          <w:color w:val="000000"/>
          <w:sz w:val="28"/>
        </w:rPr>
        <w:t>
      1) Аққайың ауданының әкімі, мекен-жайы: Солтүстік Қазақстан облысы, Аққайың ауданы, Смирново селосы, Народная көшесі, 50;</w:t>
      </w:r>
      <w:r>
        <w:br/>
      </w:r>
      <w:r>
        <w:rPr>
          <w:rFonts w:ascii="Times New Roman"/>
          <w:b w:val="false"/>
          <w:i w:val="false"/>
          <w:color w:val="000000"/>
          <w:sz w:val="28"/>
        </w:rPr>
        <w:t>
      2)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 жазбаша жүгінген жеке тұлғаға тіркелген күні мен уақыты, өтінішті қабылдаған тұлғаның тегі мен аты-жөні көрсетілген белгіленген нысандағы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 – «Аққайың аудандық жұмыспен қамту және әлеуметтік бағдарламалар бөлімі» мемлекеттік мекемесі, мекен-жайы: Солтүстік Қазақстан облысы, Аққайың ауданы, Смирново селосы, 9 Май көшесі, 67, электрондық пошта мекен-жайы: &lt;Akk soz@maiI onIine. Kz&gt;;</w:t>
      </w:r>
      <w:r>
        <w:br/>
      </w:r>
      <w:r>
        <w:rPr>
          <w:rFonts w:ascii="Times New Roman"/>
          <w:b w:val="false"/>
          <w:i w:val="false"/>
          <w:color w:val="000000"/>
          <w:sz w:val="28"/>
        </w:rPr>
        <w:t>
</w:t>
      </w:r>
      <w:r>
        <w:rPr>
          <w:rFonts w:ascii="Times New Roman"/>
          <w:b w:val="false"/>
          <w:i w:val="false"/>
          <w:color w:val="000000"/>
          <w:sz w:val="28"/>
        </w:rPr>
        <w:t>      1) мекеменің бастығы, телефон 21265, № 5 кабинет;</w:t>
      </w:r>
      <w:r>
        <w:br/>
      </w:r>
      <w:r>
        <w:rPr>
          <w:rFonts w:ascii="Times New Roman"/>
          <w:b w:val="false"/>
          <w:i w:val="false"/>
          <w:color w:val="000000"/>
          <w:sz w:val="28"/>
        </w:rPr>
        <w:t>
</w:t>
      </w:r>
      <w:r>
        <w:rPr>
          <w:rFonts w:ascii="Times New Roman"/>
          <w:b w:val="false"/>
          <w:i w:val="false"/>
          <w:color w:val="000000"/>
          <w:sz w:val="28"/>
        </w:rPr>
        <w:t>      2) бастықтың орынбасары, телефон 21265, № 5 кабинет;</w:t>
      </w:r>
      <w:r>
        <w:br/>
      </w:r>
      <w:r>
        <w:rPr>
          <w:rFonts w:ascii="Times New Roman"/>
          <w:b w:val="false"/>
          <w:i w:val="false"/>
          <w:color w:val="000000"/>
          <w:sz w:val="28"/>
        </w:rPr>
        <w:t>
</w:t>
      </w:r>
      <w:r>
        <w:rPr>
          <w:rFonts w:ascii="Times New Roman"/>
          <w:b w:val="false"/>
          <w:i w:val="false"/>
          <w:color w:val="000000"/>
          <w:sz w:val="28"/>
        </w:rPr>
        <w:t>      3) атаулы әлеуметтік көмек бөлімі, телефон 22342, № 8 кабинет;</w:t>
      </w:r>
      <w:r>
        <w:br/>
      </w:r>
      <w:r>
        <w:rPr>
          <w:rFonts w:ascii="Times New Roman"/>
          <w:b w:val="false"/>
          <w:i w:val="false"/>
          <w:color w:val="000000"/>
          <w:sz w:val="28"/>
        </w:rPr>
        <w:t>
</w:t>
      </w:r>
      <w:r>
        <w:rPr>
          <w:rFonts w:ascii="Times New Roman"/>
          <w:b w:val="false"/>
          <w:i w:val="false"/>
          <w:color w:val="000000"/>
          <w:sz w:val="28"/>
        </w:rPr>
        <w:t>      4) «Солтүстік Қазақстан облысы бойынша жұмыспен қамтуды үйлестіру және әлеуметтік бағдарламалар департаменті» мемлекеттік мекемесі, мекен-жайы: Петропавл қаласы, Абай көшесі, 64.</w:t>
      </w:r>
      <w:r>
        <w:br/>
      </w: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(шақыруларды өңдеу орталықтарының телефондары, қосымша қызметтер туралы ақпарат және тағы да басқа) – «Солтүстік Қазақстан облысы бойынша жұмыспен қамтуды үйлестіру және әлеуметтік бағдарламалар департаменті» мемлекеттік мекемесі, мекен-жайы: Солтүстік Қазақстан облысы, Петропавл қаласы, Абай көшесі, 64, телефон 465648, № 213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1"/>
        <w:gridCol w:w="1851"/>
        <w:gridCol w:w="2154"/>
        <w:gridCol w:w="2134"/>
      </w:tblGrid>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