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b5d0" w14:textId="4b5b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15 қаулысы. Солтүстік Қазақстан облысының Аққайың ауданының Әділет басқармасында 2008 жылғы 29 ақпанда N 13-2-63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бабына,«Ұлы Отан соғысының қатысушыларын, мүгедектерін және оларға теңестірілген тұлғаларды әлеуметтік қорғау және жеңілдіктер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11 бабының 30 тармағына,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15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w:t>
      </w:r>
      <w:r>
        <w:rPr>
          <w:rFonts w:ascii="Times New Roman"/>
          <w:b/>
          <w:i w:val="false"/>
          <w:color w:val="000080"/>
          <w:sz w:val="28"/>
        </w:rPr>
        <w:t>А</w:t>
      </w:r>
      <w:r>
        <w:rPr>
          <w:rFonts w:ascii="Times New Roman"/>
          <w:b/>
          <w:i w:val="false"/>
          <w:color w:val="000080"/>
          <w:sz w:val="28"/>
        </w:rPr>
        <w:t>ққ</w:t>
      </w:r>
      <w:r>
        <w:rPr>
          <w:rFonts w:ascii="Times New Roman"/>
          <w:b/>
          <w:i w:val="false"/>
          <w:color w:val="000080"/>
          <w:sz w:val="28"/>
        </w:rPr>
        <w:t>айы</w:t>
      </w:r>
      <w:r>
        <w:rPr>
          <w:rFonts w:ascii="Times New Roman"/>
          <w:b/>
          <w:i w:val="false"/>
          <w:color w:val="000080"/>
          <w:sz w:val="28"/>
        </w:rPr>
        <w:t>ң</w:t>
      </w:r>
      <w:r>
        <w:rPr>
          <w:rFonts w:ascii="Times New Roman"/>
          <w:b/>
          <w:i w:val="false"/>
          <w:color w:val="000080"/>
          <w:sz w:val="28"/>
        </w:rPr>
        <w:t xml:space="preserve"> ауданды</w:t>
      </w:r>
      <w:r>
        <w:rPr>
          <w:rFonts w:ascii="Times New Roman"/>
          <w:b/>
          <w:i w:val="false"/>
          <w:color w:val="000080"/>
          <w:sz w:val="28"/>
        </w:rPr>
        <w:t>қ</w:t>
      </w:r>
      <w:r>
        <w:rPr>
          <w:rFonts w:ascii="Times New Roman"/>
          <w:b/>
          <w:i w:val="false"/>
          <w:color w:val="000080"/>
          <w:sz w:val="28"/>
        </w:rPr>
        <w:t xml:space="preserve"> м</w:t>
      </w:r>
      <w:r>
        <w:rPr>
          <w:rFonts w:ascii="Times New Roman"/>
          <w:b/>
          <w:i w:val="false"/>
          <w:color w:val="000080"/>
          <w:sz w:val="28"/>
        </w:rPr>
        <w:t>ә</w:t>
      </w:r>
      <w:r>
        <w:rPr>
          <w:rFonts w:ascii="Times New Roman"/>
          <w:b/>
          <w:i w:val="false"/>
          <w:color w:val="000080"/>
          <w:sz w:val="28"/>
        </w:rPr>
        <w:t>слихатыны</w:t>
      </w:r>
      <w:r>
        <w:rPr>
          <w:rFonts w:ascii="Times New Roman"/>
          <w:b/>
          <w:i w:val="false"/>
          <w:color w:val="000080"/>
          <w:sz w:val="28"/>
        </w:rPr>
        <w:t>ң</w:t>
      </w:r>
      <w:r>
        <w:rPr>
          <w:rFonts w:ascii="Times New Roman"/>
          <w:b/>
          <w:i w:val="false"/>
          <w:color w:val="000080"/>
          <w:sz w:val="28"/>
        </w:rPr>
        <w:t xml:space="preserve"> шешімі бойынша мұқтаж азаматтарды</w:t>
      </w:r>
      <w:r>
        <w:rPr>
          <w:rFonts w:ascii="Times New Roman"/>
          <w:b/>
          <w:i w:val="false"/>
          <w:color w:val="000080"/>
          <w:sz w:val="28"/>
        </w:rPr>
        <w:t>ң</w:t>
      </w:r>
      <w:r>
        <w:rPr>
          <w:rFonts w:ascii="Times New Roman"/>
          <w:b/>
          <w:i w:val="false"/>
          <w:color w:val="000080"/>
          <w:sz w:val="28"/>
        </w:rPr>
        <w:t xml:space="preserve"> жекелеген санаттарына әлеуметтік көмек тағайындау және төлеу</w:t>
      </w:r>
      <w:r>
        <w:rPr>
          <w:rFonts w:ascii="Times New Roman"/>
          <w:b/>
          <w:i w:val="false"/>
          <w:color w:val="000080"/>
          <w:sz w:val="28"/>
        </w:rPr>
        <w:t>»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Мемлекеттік қызметтің анықтамасы – </w:t>
      </w:r>
      <w:r>
        <w:rPr>
          <w:rFonts w:ascii="Times New Roman"/>
          <w:b w:val="false"/>
          <w:i w:val="false"/>
          <w:color w:val="000000"/>
          <w:sz w:val="28"/>
        </w:rPr>
        <w:t xml:space="preserve">Аққайың аудандық мәслихатының шешімі бойынша мұқтаж азаматтардың жекелеген санаттарына әлеуметтік көмек тағайындау және төлеу </w:t>
      </w:r>
      <w:r>
        <w:rPr>
          <w:rFonts w:ascii="Times New Roman"/>
          <w:b w:val="false"/>
          <w:i w:val="false"/>
          <w:color w:val="000000"/>
          <w:sz w:val="28"/>
        </w:rPr>
        <w:t>(Ұлы Отан соғысының қатысушылары мен мүгедектеріне моншаға және шаштаразға бару үшін әлеуметтік көмек).</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«Ұлы Отан соғысының қатысушыларын, мүгедектерін және оларға теңестірілген тұлғаларды әлеуметтік қорғау және жеңілдіктер туралы» Қазақстан Республикасының 1995 жылғы 28 сәуірдегі № 2247</w:t>
      </w:r>
      <w:r>
        <w:rPr>
          <w:rFonts w:ascii="Times New Roman"/>
          <w:b w:val="false"/>
          <w:i w:val="false"/>
          <w:color w:val="000000"/>
          <w:sz w:val="28"/>
        </w:rPr>
        <w:t>Заңының</w:t>
      </w:r>
      <w:r>
        <w:rPr>
          <w:rFonts w:ascii="Times New Roman"/>
          <w:b w:val="false"/>
          <w:i w:val="false"/>
          <w:color w:val="000000"/>
          <w:sz w:val="28"/>
        </w:rPr>
        <w:t xml:space="preserve"> 11 бабының 30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әлеуметтік көмек төлеу.</w:t>
      </w:r>
      <w:r>
        <w:br/>
      </w:r>
      <w:r>
        <w:rPr>
          <w:rFonts w:ascii="Times New Roman"/>
          <w:b w:val="false"/>
          <w:i w:val="false"/>
          <w:color w:val="000000"/>
          <w:sz w:val="28"/>
        </w:rPr>
        <w:t>
      6. Мемлекеттік қызмет көрсетілетін жеке және заңды тұлғалардың санаты - мемлекеттіе қызмет Ұлы Отан соғысының қатысушылары мен мүгедектеріне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30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мекемесінің холындағы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сағат 9-00-ден 18-30-ға дейін, түскі үзіліс сағат 12-30-дан 14-00-ге дейін, сенбі,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фойеде құжаттарды ресімдеу үшін үстел мен орындықтар бар, стендте өтініштердің үлгілері бар,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өтініш бланкісі «Аққайың аудандық жұмыспен қамту және әлеуметтік бағдармалар бөлімі» мемлекеттік мекемесімен беріледі;</w:t>
      </w:r>
      <w:r>
        <w:br/>
      </w:r>
      <w:r>
        <w:rPr>
          <w:rFonts w:ascii="Times New Roman"/>
          <w:b w:val="false"/>
          <w:i w:val="false"/>
          <w:color w:val="000000"/>
          <w:sz w:val="28"/>
        </w:rPr>
        <w:t>
      2) Қазақстан Республикасының аумақтық Әділет органымен берілген өтініш берушінің жеке куәлігі;</w:t>
      </w:r>
      <w:r>
        <w:br/>
      </w:r>
      <w:r>
        <w:rPr>
          <w:rFonts w:ascii="Times New Roman"/>
          <w:b w:val="false"/>
          <w:i w:val="false"/>
          <w:color w:val="000000"/>
          <w:sz w:val="28"/>
        </w:rPr>
        <w:t>
      3) Қорғаныс сітері жөніндегі бөліммен берілген Ұлы Отан соғысына қатысушының немесе мүгедегінің куәлігі.</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мекемесінің бас маманы,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Аққайың аудандық пошта байланысының торабы,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 ардагерлермен және мүгедектермен жұмыс жөніндегі маман.</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жалған құжаттар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 сыпайылық;</w:t>
      </w:r>
      <w:r>
        <w:br/>
      </w:r>
      <w:r>
        <w:rPr>
          <w:rFonts w:ascii="Times New Roman"/>
          <w:b w:val="false"/>
          <w:i w:val="false"/>
          <w:color w:val="000000"/>
          <w:sz w:val="28"/>
        </w:rPr>
        <w:t>
      - әдептілік;</w:t>
      </w:r>
      <w:r>
        <w:br/>
      </w:r>
      <w:r>
        <w:rPr>
          <w:rFonts w:ascii="Times New Roman"/>
          <w:b w:val="false"/>
          <w:i w:val="false"/>
          <w:color w:val="000000"/>
          <w:sz w:val="28"/>
        </w:rPr>
        <w:t>
      - нормативтік актілерге сәйкес көрсетілетін мемлекеттік қызмет туралы түбегейлі ақпарат;</w:t>
      </w:r>
      <w:r>
        <w:br/>
      </w:r>
      <w:r>
        <w:rPr>
          <w:rFonts w:ascii="Times New Roman"/>
          <w:b w:val="false"/>
          <w:i w:val="false"/>
          <w:color w:val="000000"/>
          <w:sz w:val="28"/>
        </w:rPr>
        <w:t>
      -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 электрондық пошта мекен-жайы: &lt;Akk soz@maiI onIine. Kz&gt;, телефон 21265, күнделікті сағат 9-00-ден 18-30-ға дейін, түскі үзіліс сағат 12-30-дан 14-00-ге дейін, сенбі және жексенбі демалыс күндері, азаматтарды қабылдау: дүйсенбі, сәрсенбі, жұма – сағат 9-00-ден 12-30-ға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азаматтарды қабылдау: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аудандық мәслихатының шешімі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w:t>
      </w:r>
      <w:r>
        <w:br/>
      </w:r>
      <w:r>
        <w:rPr>
          <w:rFonts w:ascii="Times New Roman"/>
          <w:b w:val="false"/>
          <w:i w:val="false"/>
          <w:color w:val="000000"/>
          <w:sz w:val="28"/>
        </w:rPr>
        <w:t>
және төлеу»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