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009d" w14:textId="6ca0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тіркеу және есепке алу"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20 қаулысы. Солтүстік Қазақстан облысының Аққайың ауданының Әділет басқармасында 2008 жылғы 29 ақпанда N 13-2-61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«Қазақстан Республикасында мүгедектерді әлеуметтік қорғау туралы» Қазақстан Республикасының 2005 жылғы 13 сәуірдегі № 39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азаматтарға бiржолғы мемлекеттiк ақшалай өтемақы</w:t>
      </w:r>
      <w:r>
        <w:br/>
      </w:r>
      <w:r>
        <w:rPr>
          <w:rFonts w:ascii="Times New Roman"/>
          <w:b w:val="false"/>
          <w:i w:val="false"/>
          <w:color w:val="000000"/>
          <w:sz w:val="28"/>
        </w:rPr>
        <w:t xml:space="preserve">
төлеудiң кейбiр мәселелерi туралы» Қазақстан Республикасы Үкіметінің 2006 жылғы 20 ақпандағы № 110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полигонындағы ядролық сынақтардың салдарынан зардап шеккен азаматтарды тіркеу және есепке алу»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w:t>
      </w:r>
      <w:r>
        <w:br/>
      </w:r>
      <w:r>
        <w:rPr>
          <w:rFonts w:ascii="Times New Roman"/>
          <w:b w:val="false"/>
          <w:i w:val="false"/>
          <w:color w:val="000000"/>
          <w:sz w:val="28"/>
        </w:rPr>
        <w:t>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14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w:t>
      </w:r>
      <w:r>
        <w:rPr>
          <w:rFonts w:ascii="Times New Roman"/>
          <w:b/>
          <w:i w:val="false"/>
          <w:color w:val="000080"/>
          <w:sz w:val="28"/>
        </w:rPr>
        <w:t>Семей ядролық сынақ полигонындағы ядролық сынақтардың салдарынан зардап шеккен азаматтарды есепке алу және тіркеу</w:t>
      </w:r>
      <w:r>
        <w:rPr>
          <w:rFonts w:ascii="Times New Roman"/>
          <w:b/>
          <w:i w:val="false"/>
          <w:color w:val="000080"/>
          <w:sz w:val="28"/>
        </w:rPr>
        <w:t>»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полигонындағы ядролық сынақтардың салдарынан зардап шеккен азаматтарды есепке алу және тіркеу.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«Семей ядролық сынақ полигонындағы ядролық сынақтардың салдарынан зардап шеккен азаматтарға бiржолғы мемлекеттiк ақшалай өтемақы төлеудiң кейбiр мәселелерi туралы» Қазақстан Республикасы Үкіметінің 2006 жылғы 20 ақпандағы № 110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ережесiнің 1-тармағының 2) тармақшасы.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w:t>
      </w:r>
      <w:r>
        <w:br/>
      </w:r>
      <w:r>
        <w:rPr>
          <w:rFonts w:ascii="Times New Roman"/>
          <w:b w:val="false"/>
          <w:i w:val="false"/>
          <w:color w:val="000000"/>
          <w:sz w:val="28"/>
        </w:rPr>
        <w:t>
      6. Мемлекеттік қызмет көрсетілетін жеке және заңды тұлғалардың санаты - Семей ядролық сынақ полигонындағы ядролық сынақтардың салдарынан зардап шеккен азаматтар.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10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 холында орналасқан, мекен-жайы: Солтүстік Қазақстан облысы, Аққайың ауданы, Смирново селосы, 9 Май көшесі 67.</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атаулы әлеуметтік көмек бөлімшесінің жұмыс кестесі: дүйсенбіден жұмаға дейін,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және күзет қауіпсіздігі сақталған, қабылдау № 5 кабинетте жүргізіледі, фойеде құжаттарды ресімдеу үшін үстел мен орындықтар бар, стендте жәрдемақы ресімдеу үшін толтырылуы қажет бланк үлгілері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өтінш берушінің электрондық цифрлық қолтаңбасының болуы), көрсету:</w:t>
      </w:r>
      <w:r>
        <w:br/>
      </w:r>
      <w:r>
        <w:rPr>
          <w:rFonts w:ascii="Times New Roman"/>
          <w:b w:val="false"/>
          <w:i w:val="false"/>
          <w:color w:val="000000"/>
          <w:sz w:val="28"/>
        </w:rPr>
        <w:t>
      1) өтініш бланкісі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көшесі, 67.</w:t>
      </w:r>
      <w:r>
        <w:br/>
      </w:r>
      <w:r>
        <w:rPr>
          <w:rFonts w:ascii="Times New Roman"/>
          <w:b w:val="false"/>
          <w:i w:val="false"/>
          <w:color w:val="000000"/>
          <w:sz w:val="28"/>
        </w:rPr>
        <w:t>
      2) салық төлеушінің тіркеу нөмірін беру туралы куәлік «Аққайың ауданы бойынша салық комитеті» мемлекеттік мекемесімен беріледі, мекен-жайы: Солтүстік Қазақстан облысы, Аққайың ауданы, Смирново селосы, Зеленая көшесі, 28.</w:t>
      </w:r>
      <w:r>
        <w:br/>
      </w:r>
      <w:r>
        <w:rPr>
          <w:rFonts w:ascii="Times New Roman"/>
          <w:b w:val="false"/>
          <w:i w:val="false"/>
          <w:color w:val="000000"/>
          <w:sz w:val="28"/>
        </w:rPr>
        <w:t>
      3) Қазақстан Республикасының аумақтық әділет органымен берілген өтініш берушінің тұрғылықты мекен-жайы туралы азаматтарды тіркеу кітабы «Қазақстан Республикасы Әділет министрлігі Солтүстік Қазақстан облысы Әділет департаменті Аққайың ауданының әділет басқармасы» мемлекеттік мекемесімен беріледі, мекен-жайы: Солтүстік Қазақстан облысы, Аққайың ауданы, Смирново селосы, Труд көшесі, 11.</w:t>
      </w:r>
      <w:r>
        <w:br/>
      </w:r>
      <w:r>
        <w:rPr>
          <w:rFonts w:ascii="Times New Roman"/>
          <w:b w:val="false"/>
          <w:i w:val="false"/>
          <w:color w:val="000000"/>
          <w:sz w:val="28"/>
        </w:rPr>
        <w:t>
      4) әлеуметтік жеке код беру туралы анықтама «Зейнетақы төлеу жөніндегі мемлекеттік орталық» Аққайың аудандық бөлімшесімен беріледі, мекен-жайы: Солтүстік Қазақстан облысы, Аққайың ауданы, Смирново селосы, Гагарин көшесі, 44.</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мекемесінің бас маманы,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өтініш пен құжаттар пакеті «Аққайың аудандық жұмыспен қамту және әлеуметтік бағдарламалар бөлімі» мемлекеттік мекемесіне тапсырылады,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өтініштің үзбелі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хабарлама Аққайың аудандық пошта байланысының торабы, жеке бару арқылы жіберіледі.</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 жалған құжаттар тапсыру немесе құжаттардың толық пакетін тапсырмау.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1) қызмет көрсету тәртібі туралы толық әрі нақта ақпаратты алу;</w:t>
      </w:r>
      <w:r>
        <w:br/>
      </w:r>
      <w:r>
        <w:rPr>
          <w:rFonts w:ascii="Times New Roman"/>
          <w:b w:val="false"/>
          <w:i w:val="false"/>
          <w:color w:val="000000"/>
          <w:sz w:val="28"/>
        </w:rPr>
        <w:t>
      2) сыпайылық, жауапкершілік және кәсіпкерлік;</w:t>
      </w:r>
      <w:r>
        <w:br/>
      </w:r>
      <w:r>
        <w:rPr>
          <w:rFonts w:ascii="Times New Roman"/>
          <w:b w:val="false"/>
          <w:i w:val="false"/>
          <w:color w:val="000000"/>
          <w:sz w:val="28"/>
        </w:rPr>
        <w:t>
      3) белгіленген үлгідегі өтінішті және қоса берілетін бланкілерді тегін алу;</w:t>
      </w:r>
      <w:r>
        <w:br/>
      </w:r>
      <w:r>
        <w:rPr>
          <w:rFonts w:ascii="Times New Roman"/>
          <w:b w:val="false"/>
          <w:i w:val="false"/>
          <w:color w:val="000000"/>
          <w:sz w:val="28"/>
        </w:rPr>
        <w:t>
      4) қабылданған шешім туралы хабарлама, бас тартқан жағдайда хабарламада бас тарту себебі көрсетілетін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бастшысына (орынбасарына) жүгіну арқылы жүзеге асады,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электрондық пошта мекен-жайы: &lt;Akk soz@maiI onIine. Kz&gt;, телефон 21265. Қабылдау күндері: дүйсенбі, сәрсенбі, жұма сағат 9-00-ден 12-30- 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мекен-жайы: Солтүстік Қазақстан облысы, Аққайың ауданы, Смирново селосы, 9 Май көшесі, 67, № 5 кабинет, электрондық пошта мекен-жайы: Akk soz@maiI onIine. Kz, телефон 21265. Қабылдау: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