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49d4d" w14:textId="3349d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және мемлекеттік емес медициналық-әлеуметтік мекемелерде әлеуметтік қызмет көрсетуге арналған құжаттарды ресімдеу"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аудандық әкімдігінің 2008 жылғы 31 қаңтардағы N 23 қаулысы. Солтүстік Қазақстан облысы Аққайың ауданының Әділет басқармасында 2008 жылғы 29 ақпанда N 13-2-54 тіркелді. Күші жойылды - Аққайың аудандық әкімдігінің 2009 жылғы 20 желтоқсандағы N 256 Қаулысымен</w:t>
      </w:r>
    </w:p>
    <w:p>
      <w:pPr>
        <w:spacing w:after="0"/>
        <w:ind w:left="0"/>
        <w:jc w:val="both"/>
      </w:pPr>
      <w:r>
        <w:rPr>
          <w:rFonts w:ascii="Times New Roman"/>
          <w:b w:val="false"/>
          <w:i/>
          <w:color w:val="800000"/>
          <w:sz w:val="28"/>
        </w:rPr>
        <w:t>      Ескерту. Күші жойылды - Аққайың аудандық әкімдігінің 2009.12.20 N 256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2001 жылғы 23 қаңтардағы № 148 </w:t>
      </w:r>
      <w:r>
        <w:rPr>
          <w:rFonts w:ascii="Times New Roman"/>
          <w:b w:val="false"/>
          <w:i w:val="false"/>
          <w:color w:val="000000"/>
          <w:sz w:val="28"/>
        </w:rPr>
        <w:t>Заңының</w:t>
      </w:r>
      <w:r>
        <w:rPr>
          <w:rFonts w:ascii="Times New Roman"/>
          <w:b w:val="false"/>
          <w:i w:val="false"/>
          <w:color w:val="000000"/>
          <w:sz w:val="28"/>
        </w:rPr>
        <w:t xml:space="preserve"> 37-бабына, «Әкімшілік рәсімдер туралы» Қазақстан Республикасының 2000 жылғы 27 қарашадағы № 107 </w:t>
      </w:r>
      <w:r>
        <w:rPr>
          <w:rFonts w:ascii="Times New Roman"/>
          <w:b w:val="false"/>
          <w:i w:val="false"/>
          <w:color w:val="000000"/>
          <w:sz w:val="28"/>
        </w:rPr>
        <w:t>Заңының</w:t>
      </w:r>
      <w:r>
        <w:rPr>
          <w:rFonts w:ascii="Times New Roman"/>
          <w:b w:val="false"/>
          <w:i w:val="false"/>
          <w:color w:val="000000"/>
          <w:sz w:val="28"/>
        </w:rPr>
        <w:t xml:space="preserve"> 15-1-бабына, «Қазақстан Республикасында мүгедектерді әлеуметтік қорғау туралы» Қазақстан Республикасының 2005 жылғы 13 сәуірдегі № 39 Заңының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24-баптарына</w:t>
      </w:r>
      <w:r>
        <w:rPr>
          <w:rFonts w:ascii="Times New Roman"/>
          <w:b w:val="false"/>
          <w:i w:val="false"/>
          <w:color w:val="000000"/>
          <w:sz w:val="28"/>
        </w:rPr>
        <w:t xml:space="preserve">, Қазақстан Республикасы Үкіметінің «Мемлекеттік қызмет көрсетудің үлгі стандартын бекіту туралы» 2007 жылғы 30 маусымдағы </w:t>
      </w:r>
      <w:r>
        <w:rPr>
          <w:rFonts w:ascii="Times New Roman"/>
          <w:b w:val="false"/>
          <w:i w:val="false"/>
          <w:color w:val="000000"/>
          <w:sz w:val="28"/>
        </w:rPr>
        <w:t>№ 558</w:t>
      </w:r>
      <w:r>
        <w:rPr>
          <w:rFonts w:ascii="Times New Roman"/>
          <w:b w:val="false"/>
          <w:i w:val="false"/>
          <w:color w:val="000000"/>
          <w:sz w:val="28"/>
        </w:rPr>
        <w:t xml:space="preserve"> және «Жеке және заңды тұлғаларға көрсетілетін мемлекеттік қызметтердің тізілімін бекіту туралы» 2007 жылғы 30 маусымдағы </w:t>
      </w:r>
      <w:r>
        <w:rPr>
          <w:rFonts w:ascii="Times New Roman"/>
          <w:b w:val="false"/>
          <w:i w:val="false"/>
          <w:color w:val="000000"/>
          <w:sz w:val="28"/>
        </w:rPr>
        <w:t>№ 561</w:t>
      </w:r>
      <w:r>
        <w:rPr>
          <w:rFonts w:ascii="Times New Roman"/>
          <w:b w:val="false"/>
          <w:i w:val="false"/>
          <w:color w:val="000000"/>
          <w:sz w:val="28"/>
        </w:rPr>
        <w:t xml:space="preserve"> қаулыларына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«Мемлекеттік және мемлекеттік емес медициналық-әлеуметтік мекемелерде әлеуметтік қызмет көрсетуге арналған құжаттарды ресімдеу» мемлекеттік қызмет көрсету стандарты қосымшаға сәйкес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А.М. Нұркеновқа жүктелсін.</w:t>
      </w:r>
      <w:r>
        <w:br/>
      </w:r>
      <w:r>
        <w:rPr>
          <w:rFonts w:ascii="Times New Roman"/>
          <w:b w:val="false"/>
          <w:i w:val="false"/>
          <w:color w:val="000000"/>
          <w:sz w:val="28"/>
        </w:rPr>
        <w:t>
</w:t>
      </w:r>
      <w:r>
        <w:rPr>
          <w:rFonts w:ascii="Times New Roman"/>
          <w:b w:val="false"/>
          <w:i w:val="false"/>
          <w:color w:val="000000"/>
          <w:sz w:val="28"/>
        </w:rPr>
        <w:t>
      3. Осы қаулы Қазақстан Республикасының әділет органдарында мемлекеттік тіркелген күннен бастап күшіне енеді және бұқаралық ақпарат құралдарында бірінші ресми жарияланған кезден бастап күнтізбелік 10 күн өткеннен кейін қолданысқа енгізіледі.</w:t>
      </w:r>
    </w:p>
    <w:p>
      <w:pPr>
        <w:spacing w:after="0"/>
        <w:ind w:left="0"/>
        <w:jc w:val="both"/>
      </w:pPr>
      <w:r>
        <w:rPr>
          <w:rFonts w:ascii="Times New Roman"/>
          <w:b w:val="false"/>
          <w:i/>
          <w:color w:val="000000"/>
          <w:sz w:val="28"/>
        </w:rPr>
        <w:t>      Аудан әкімі                                А. Шушамоин</w:t>
      </w:r>
    </w:p>
    <w:p>
      <w:pPr>
        <w:spacing w:after="0"/>
        <w:ind w:left="0"/>
        <w:jc w:val="both"/>
      </w:pPr>
      <w:r>
        <w:rPr>
          <w:rFonts w:ascii="Times New Roman"/>
          <w:b w:val="false"/>
          <w:i w:val="false"/>
          <w:color w:val="000000"/>
          <w:sz w:val="28"/>
        </w:rPr>
        <w:t>
</w:t>
      </w:r>
      <w:r>
        <w:rPr>
          <w:rFonts w:ascii="Times New Roman"/>
          <w:b w:val="false"/>
          <w:i w:val="false"/>
          <w:color w:val="000000"/>
          <w:sz w:val="28"/>
        </w:rPr>
        <w:t>
Аққайың ауданы әкімдігінің</w:t>
      </w:r>
      <w:r>
        <w:br/>
      </w:r>
      <w:r>
        <w:rPr>
          <w:rFonts w:ascii="Times New Roman"/>
          <w:b w:val="false"/>
          <w:i w:val="false"/>
          <w:color w:val="000000"/>
          <w:sz w:val="28"/>
        </w:rPr>
        <w:t>
2008 жылғы 31 қаңтардағы</w:t>
      </w:r>
      <w:r>
        <w:br/>
      </w:r>
      <w:r>
        <w:rPr>
          <w:rFonts w:ascii="Times New Roman"/>
          <w:b w:val="false"/>
          <w:i w:val="false"/>
          <w:color w:val="000000"/>
          <w:sz w:val="28"/>
        </w:rPr>
        <w:t>
№ 23 қаулысына</w:t>
      </w:r>
      <w:r>
        <w:br/>
      </w:r>
      <w:r>
        <w:rPr>
          <w:rFonts w:ascii="Times New Roman"/>
          <w:b w:val="false"/>
          <w:i w:val="false"/>
          <w:color w:val="000000"/>
          <w:sz w:val="28"/>
        </w:rPr>
        <w:t>
қосымша</w:t>
      </w:r>
    </w:p>
    <w:p>
      <w:pPr>
        <w:spacing w:after="0"/>
        <w:ind w:left="0"/>
        <w:jc w:val="both"/>
      </w:pPr>
      <w:r>
        <w:rPr>
          <w:rFonts w:ascii="Times New Roman"/>
          <w:b/>
          <w:i w:val="false"/>
          <w:color w:val="000080"/>
          <w:sz w:val="28"/>
        </w:rPr>
        <w:t>«Мемлекеттік ж</w:t>
      </w:r>
      <w:r>
        <w:rPr>
          <w:rFonts w:ascii="Times New Roman"/>
          <w:b/>
          <w:i w:val="false"/>
          <w:color w:val="000080"/>
          <w:sz w:val="28"/>
        </w:rPr>
        <w:t>ә</w:t>
      </w:r>
      <w:r>
        <w:rPr>
          <w:rFonts w:ascii="Times New Roman"/>
          <w:b/>
          <w:i w:val="false"/>
          <w:color w:val="000080"/>
          <w:sz w:val="28"/>
        </w:rPr>
        <w:t>не мемлекеттік емес медициналы</w:t>
      </w:r>
      <w:r>
        <w:rPr>
          <w:rFonts w:ascii="Times New Roman"/>
          <w:b/>
          <w:i w:val="false"/>
          <w:color w:val="000080"/>
          <w:sz w:val="28"/>
        </w:rPr>
        <w:t>қ</w:t>
      </w:r>
      <w:r>
        <w:rPr>
          <w:rFonts w:ascii="Times New Roman"/>
          <w:b/>
          <w:i w:val="false"/>
          <w:color w:val="000080"/>
          <w:sz w:val="28"/>
        </w:rPr>
        <w:t>-</w:t>
      </w:r>
      <w:r>
        <w:rPr>
          <w:rFonts w:ascii="Times New Roman"/>
          <w:b/>
          <w:i w:val="false"/>
          <w:color w:val="000080"/>
          <w:sz w:val="28"/>
        </w:rPr>
        <w:t>ә</w:t>
      </w:r>
      <w:r>
        <w:rPr>
          <w:rFonts w:ascii="Times New Roman"/>
          <w:b/>
          <w:i w:val="false"/>
          <w:color w:val="000080"/>
          <w:sz w:val="28"/>
        </w:rPr>
        <w:t xml:space="preserve">леуметтік мекемелерде </w:t>
      </w:r>
      <w:r>
        <w:rPr>
          <w:rFonts w:ascii="Times New Roman"/>
          <w:b/>
          <w:i w:val="false"/>
          <w:color w:val="000080"/>
          <w:sz w:val="28"/>
        </w:rPr>
        <w:t>ә</w:t>
      </w:r>
      <w:r>
        <w:rPr>
          <w:rFonts w:ascii="Times New Roman"/>
          <w:b/>
          <w:i w:val="false"/>
          <w:color w:val="000080"/>
          <w:sz w:val="28"/>
        </w:rPr>
        <w:t xml:space="preserve">леуметтік </w:t>
      </w:r>
      <w:r>
        <w:rPr>
          <w:rFonts w:ascii="Times New Roman"/>
          <w:b/>
          <w:i w:val="false"/>
          <w:color w:val="000080"/>
          <w:sz w:val="28"/>
        </w:rPr>
        <w:t>қ</w:t>
      </w:r>
      <w:r>
        <w:rPr>
          <w:rFonts w:ascii="Times New Roman"/>
          <w:b/>
          <w:i w:val="false"/>
          <w:color w:val="000080"/>
          <w:sz w:val="28"/>
        </w:rPr>
        <w:t>ызмет к</w:t>
      </w:r>
      <w:r>
        <w:rPr>
          <w:rFonts w:ascii="Times New Roman"/>
          <w:b/>
          <w:i w:val="false"/>
          <w:color w:val="000080"/>
          <w:sz w:val="28"/>
        </w:rPr>
        <w:t>ө</w:t>
      </w:r>
      <w:r>
        <w:rPr>
          <w:rFonts w:ascii="Times New Roman"/>
          <w:b/>
          <w:i w:val="false"/>
          <w:color w:val="000080"/>
          <w:sz w:val="28"/>
        </w:rPr>
        <w:t>рсетуге арнал</w:t>
      </w:r>
      <w:r>
        <w:rPr>
          <w:rFonts w:ascii="Times New Roman"/>
          <w:b/>
          <w:i w:val="false"/>
          <w:color w:val="000080"/>
          <w:sz w:val="28"/>
        </w:rPr>
        <w:t>ғ</w:t>
      </w:r>
      <w:r>
        <w:rPr>
          <w:rFonts w:ascii="Times New Roman"/>
          <w:b/>
          <w:i w:val="false"/>
          <w:color w:val="000080"/>
          <w:sz w:val="28"/>
        </w:rPr>
        <w:t>ан құ</w:t>
      </w:r>
      <w:r>
        <w:rPr>
          <w:rFonts w:ascii="Times New Roman"/>
          <w:b/>
          <w:i w:val="false"/>
          <w:color w:val="000080"/>
          <w:sz w:val="28"/>
        </w:rPr>
        <w:t>жаттарды ресімдеу» мемлекеттік қызмет көрсетуді</w:t>
      </w:r>
      <w:r>
        <w:rPr>
          <w:rFonts w:ascii="Times New Roman"/>
          <w:b/>
          <w:i w:val="false"/>
          <w:color w:val="000080"/>
          <w:sz w:val="28"/>
        </w:rPr>
        <w:t>ң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Мемлекеттік қызметтің анықтамасы – мемлекеттік және мемлекеттік емес медициналық-әлеуметтік мекемелерде әлеуметтік қызмет көрсетуге арналған құжаттарды ресімдеу</w:t>
      </w:r>
      <w:r>
        <w:br/>
      </w:r>
      <w:r>
        <w:rPr>
          <w:rFonts w:ascii="Times New Roman"/>
          <w:b w:val="false"/>
          <w:i w:val="false"/>
          <w:color w:val="000000"/>
          <w:sz w:val="28"/>
        </w:rPr>
        <w:t>
      2. Көрсетілетін мемлекеттік қызметтің нысаны – ішінара автоматтандырылған.</w:t>
      </w:r>
      <w:r>
        <w:br/>
      </w:r>
      <w:r>
        <w:rPr>
          <w:rFonts w:ascii="Times New Roman"/>
          <w:b w:val="false"/>
          <w:i w:val="false"/>
          <w:color w:val="000000"/>
          <w:sz w:val="28"/>
        </w:rPr>
        <w:t xml:space="preserve">
      3. Мемлекеттік қызмет көрсетуге негіз болатын нормативтік құқықтық актінің (заңнамалық акт, Қазақстан Республикасы Президентінің актісі, Қазақстан Республикасының актісі) атауы мен бабы (тармағы) – «Қазақстан Республикасында мүгедектерді әлеуметтік қорғау туралы» Қазақстан Республикасының 2005 жылғы 13 сәуірдегі № 35 Заңының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24-баптары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 «Аққайың аудандық жұмыспен қамту және әлеуметтік бағдарламалар бөлімі» мемлекеттік мекемесі, мекен-жайы: Солтүстік Қазақстан облысы, Аққайың ауданы, Смирново селосы, 9 Май көшесі, 67.</w:t>
      </w:r>
      <w:r>
        <w:br/>
      </w:r>
      <w:r>
        <w:rPr>
          <w:rFonts w:ascii="Times New Roman"/>
          <w:b w:val="false"/>
          <w:i w:val="false"/>
          <w:color w:val="000000"/>
          <w:sz w:val="28"/>
        </w:rPr>
        <w:t>
      5. Тұтынушы алатын көрсетілетін мемлекеттік қызметті көрсетуді аяқтау нысаны (нәтижесі) – хабарлама (хат).</w:t>
      </w:r>
      <w:r>
        <w:br/>
      </w:r>
      <w:r>
        <w:rPr>
          <w:rFonts w:ascii="Times New Roman"/>
          <w:b w:val="false"/>
          <w:i w:val="false"/>
          <w:color w:val="000000"/>
          <w:sz w:val="28"/>
        </w:rPr>
        <w:t>
      6. Мемлекеттік қызмет көрсетілетін жеке және заңды тұлғалардың санаты:</w:t>
      </w:r>
      <w:r>
        <w:br/>
      </w:r>
      <w:r>
        <w:rPr>
          <w:rFonts w:ascii="Times New Roman"/>
          <w:b w:val="false"/>
          <w:i w:val="false"/>
          <w:color w:val="000000"/>
          <w:sz w:val="28"/>
        </w:rPr>
        <w:t>
      1) зейнеткерлік жастағы жалғыз адамдар;</w:t>
      </w:r>
      <w:r>
        <w:br/>
      </w:r>
      <w:r>
        <w:rPr>
          <w:rFonts w:ascii="Times New Roman"/>
          <w:b w:val="false"/>
          <w:i w:val="false"/>
          <w:color w:val="000000"/>
          <w:sz w:val="28"/>
        </w:rPr>
        <w:t>
      2) жалғыз мүгедектер;</w:t>
      </w:r>
      <w:r>
        <w:br/>
      </w:r>
      <w:r>
        <w:rPr>
          <w:rFonts w:ascii="Times New Roman"/>
          <w:b w:val="false"/>
          <w:i w:val="false"/>
          <w:color w:val="000000"/>
          <w:sz w:val="28"/>
        </w:rPr>
        <w:t>
      3) мүгедек балалар.</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тағы сол сияқты) электрондық сауал берген сәттен бастап мемлекеттік қызмет көрсету мерзімдері – 15 күнге дейін;</w:t>
      </w:r>
      <w:r>
        <w:br/>
      </w:r>
      <w:r>
        <w:rPr>
          <w:rFonts w:ascii="Times New Roman"/>
          <w:b w:val="false"/>
          <w:i w:val="false"/>
          <w:color w:val="000000"/>
          <w:sz w:val="28"/>
        </w:rPr>
        <w:t>
      2) қажетті құжаттарды тапсырған кезде (тіркеу, талон алу кезінде және тағы сол сияқты) кезек күтуге, электрондық сауалды қалыптастыруға рұқсат берген ең ұзақ уақыт – 20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 20 минут.</w:t>
      </w:r>
      <w:r>
        <w:br/>
      </w:r>
      <w:r>
        <w:rPr>
          <w:rFonts w:ascii="Times New Roman"/>
          <w:b w:val="false"/>
          <w:i w:val="false"/>
          <w:color w:val="000000"/>
          <w:sz w:val="28"/>
        </w:rPr>
        <w:t>
      8. Мемлекеттік қызмет көрсетудің ақылы екендігін немесе тегіндігін көрсету. Ақылы болған жағдайда құнын, төлеу нысанын, мемлекеттік қызметтің құнын (алым, төлем) төлеу кезінде толтырылуы талап етілетін құжаттың қажетті нысандарын (түбіртегін) көрсету – мемлекеттік қызмет тегін көрсетіледі.</w:t>
      </w:r>
      <w:r>
        <w:br/>
      </w: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ретінде мемлекеттік қызмет көрсету стандартын міндетті түрде орналастыру орнын көрсету. Бұл стандартты ресми жариялау көзіне, мемлекеттік органның, мемлекеттік мекеменің немесе мемлекеттік қызмет көрсететін өзге де субъектінің сайтына немесе мемлекеттік қызмет көрсету орындарының мекен-жайларына сілтеме болуға тиіс – стандарт «Аққайың аудандық жұмыспен қамту және әлеуметтік бағдарламалар бөлімі»  мемлекеттік мекемесі холында орналасқан, мекен-жайы: Солтүстік Қазақстан облысы, Аққайың ауданы, Смирново селосы, 9 Май көшесі, 67.</w:t>
      </w:r>
      <w:r>
        <w:br/>
      </w:r>
      <w:r>
        <w:rPr>
          <w:rFonts w:ascii="Times New Roman"/>
          <w:b w:val="false"/>
          <w:i w:val="false"/>
          <w:color w:val="000000"/>
          <w:sz w:val="28"/>
        </w:rPr>
        <w:t>
      10. Жұмыс кестесін (күндер, сағаттар, үзілістер) көрсету, қызметті алу үшін алдын ала жазылуға бола ма (шарттары мен талаптарын көрсету), жедел қызмет көрсету бар ма (шарттары мен талаптарын көрсету) – жұмыс кестесі: сағат 9-00-ден 18-30-ға дейін, түскі үзіліс сағат 12-30-дан 14-00-ге дейін, сенбі және жексенбі демалыс күндері, алдын ала жазылулар жоқ, жедел қызмет көрсету қарастырылмаған.</w:t>
      </w:r>
      <w:r>
        <w:br/>
      </w:r>
      <w:r>
        <w:rPr>
          <w:rFonts w:ascii="Times New Roman"/>
          <w:b w:val="false"/>
          <w:i w:val="false"/>
          <w:color w:val="000000"/>
          <w:sz w:val="28"/>
        </w:rPr>
        <w:t>
      11. Қызмет көрсетілетін орынның шарттарын көрсету (үй-жай режимі, қауіпсіздікті қамтамасыз ету, жеке мүмкіндіктері шектеулі адамдар үшін жасалған жағдайлар, күтудің және қажетті құжаттарды дайындаудың қолайлы жағдайлары (күту залы, үлгілер қойылған таған және тағы да сол сияқты) - өрт қауіпзідігі сақталған ,қабылдау № 4 кабинетте жүргізіледі, фойеде құжаттарды ресімдеу үшін үстел мен орындықтар бар, тағанда өтініш үлгілері көрсетілген.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талаптардың тізбесін көрсету:</w:t>
      </w:r>
      <w:r>
        <w:br/>
      </w:r>
      <w:r>
        <w:rPr>
          <w:rFonts w:ascii="Times New Roman"/>
          <w:b w:val="false"/>
          <w:i w:val="false"/>
          <w:color w:val="000000"/>
          <w:sz w:val="28"/>
        </w:rPr>
        <w:t>
      1) бланкісі «Аққайың аудандық жұмыспен қамту және әлеуметтік бағдарламалар бөлімі» мемлекеттік мекемесімен берілетін, белгіленген үлгідегі өтініш;</w:t>
      </w:r>
      <w:r>
        <w:br/>
      </w:r>
      <w:r>
        <w:rPr>
          <w:rFonts w:ascii="Times New Roman"/>
          <w:b w:val="false"/>
          <w:i w:val="false"/>
          <w:color w:val="000000"/>
          <w:sz w:val="28"/>
        </w:rPr>
        <w:t>
      2) «Қазақстан Республикасы Әділет министрлігі СҚО Әділет департаментінің Аққайың ауданының Әділет басқармасы» мемлекеттік мекемесімен берілген жеке куәлік, мекен-жайы: Солтүстік Қазақстан облысы, Аққайың ауданы, Смирново селосы, Труд көшесі, 11;</w:t>
      </w:r>
      <w:r>
        <w:br/>
      </w:r>
      <w:r>
        <w:rPr>
          <w:rFonts w:ascii="Times New Roman"/>
          <w:b w:val="false"/>
          <w:i w:val="false"/>
          <w:color w:val="000000"/>
          <w:sz w:val="28"/>
        </w:rPr>
        <w:t>
      3) Еңбек және халықты әлеуметтік қорғау министрлігінің медициналық-әлеуметтік комиссиясы берген медициналық-әлеуметтік сараптама анықтамасы және оңалтудың жеке бағдарламасы;</w:t>
      </w:r>
      <w:r>
        <w:br/>
      </w:r>
      <w:r>
        <w:rPr>
          <w:rFonts w:ascii="Times New Roman"/>
          <w:b w:val="false"/>
          <w:i w:val="false"/>
          <w:color w:val="000000"/>
          <w:sz w:val="28"/>
        </w:rPr>
        <w:t>
      4) «Аққайың аудандық емхана» қазыналық мемлекеттік кәсіпорнымен берілген медициналық анализдері және дәрігерлік бақылау комиссиясының қорытындысы, мекен-жайы: Солтүстік Қазақстан облысы, Аққайың ауданы, Смирново селосы, Молодежная көшесі, 6;</w:t>
      </w:r>
      <w:r>
        <w:br/>
      </w:r>
      <w:r>
        <w:rPr>
          <w:rFonts w:ascii="Times New Roman"/>
          <w:b w:val="false"/>
          <w:i w:val="false"/>
          <w:color w:val="000000"/>
          <w:sz w:val="28"/>
        </w:rPr>
        <w:t>
      5) сәйкес селолық округ әкімдерімен берілген тұрмыстық жағдайын тексеру актісі;</w:t>
      </w:r>
      <w:r>
        <w:br/>
      </w:r>
      <w:r>
        <w:rPr>
          <w:rFonts w:ascii="Times New Roman"/>
          <w:b w:val="false"/>
          <w:i w:val="false"/>
          <w:color w:val="000000"/>
          <w:sz w:val="28"/>
        </w:rPr>
        <w:t>
      6) әрекетке қабілетсіздік туралы соттың шешімі, Аққайың аудандық сотымен шығарылады;</w:t>
      </w:r>
      <w:r>
        <w:br/>
      </w:r>
      <w:r>
        <w:rPr>
          <w:rFonts w:ascii="Times New Roman"/>
          <w:b w:val="false"/>
          <w:i w:val="false"/>
          <w:color w:val="000000"/>
          <w:sz w:val="28"/>
        </w:rPr>
        <w:t>
      7) «Мемлекеттік зейнетақы төлеу орталығы» Аққайың аудандық бөлімшесімен берілген зейнетақы және жәрдемақы мөлшері туралы анықтама, әлеуметтік жеке код, мекен-жайы: Солтүстік Қазақстан облысы, Аққайың ауданы, Смирново селосы, Гагарин көшесі, 44;</w:t>
      </w:r>
      <w:r>
        <w:br/>
      </w:r>
      <w:r>
        <w:rPr>
          <w:rFonts w:ascii="Times New Roman"/>
          <w:b w:val="false"/>
          <w:i w:val="false"/>
          <w:color w:val="000000"/>
          <w:sz w:val="28"/>
        </w:rPr>
        <w:t>
      8) «Қазақстан Республикасы Әділет министрлігі СҚО Әділет департаментінің Аққайың ауданының Әділет басқармасы» мемлекеттік мекемесінің Жылжымайтын мүлікке құқықты тіркеу және онымен шарт жасау қызметімен берілген тұрғын үй туралы анықтама, мекен-жайы: Солтүстік Қазақстан облысы, Аққайың ауданы, Смирново селосы, Труд көшесі, 11;</w:t>
      </w:r>
      <w:r>
        <w:br/>
      </w:r>
      <w:r>
        <w:rPr>
          <w:rFonts w:ascii="Times New Roman"/>
          <w:b w:val="false"/>
          <w:i w:val="false"/>
          <w:color w:val="000000"/>
          <w:sz w:val="28"/>
        </w:rPr>
        <w:t>
      9) «Аққайың ауданы бойынша салық комитеті» мемлекеттік мекемесімен берілген салық төлеушінің тіркеу нөмірі, мекен-жайы: Солтүстік Қазақстан облысы, Аққайың ауданы, Смирново селосы, Зеленая көшесі, 28.</w:t>
      </w:r>
      <w:r>
        <w:br/>
      </w:r>
      <w:r>
        <w:rPr>
          <w:rFonts w:ascii="Times New Roman"/>
          <w:b w:val="false"/>
          <w:i w:val="false"/>
          <w:color w:val="000000"/>
          <w:sz w:val="28"/>
        </w:rPr>
        <w:t>
      13. Мемлекеттік қызметті алу үшін толтырылуы қажет сайтқа сілтемені не бланк берілетін орынды (өтініш нысандары және тағы сол сияқты) көрсету – бланкілер «Аққайың аудандық жұмыспен қамту және әлеуметтік бағдармалар бөлімі» мемлекеттік мекемесімен беріледі, мекен-жайы: Солтүстік Қазақстан облысы, Аққайың ауданы, Смирново селосы, 9 Май көшесі, 67, № 4 кабинет.</w:t>
      </w:r>
      <w:r>
        <w:br/>
      </w:r>
      <w:r>
        <w:rPr>
          <w:rFonts w:ascii="Times New Roman"/>
          <w:b w:val="false"/>
          <w:i w:val="false"/>
          <w:color w:val="000000"/>
          <w:sz w:val="28"/>
        </w:rPr>
        <w:t>
      14. Мемлекеттік қызметті алу үшін қажетті сайтқа сілтемені не толтырылған бланкілерді, нысандарды, өтініштерді және басқа да құжаттарды тапсыратын жауапты адамның мекен-жайын және кабинетінің нөмірін көрсету – толық құжаттар пакетімен өтініш «Аққайың аудандық жұмыспен қамту және әлеуметтік бағдармалар бөлімі» мемлекеттік мекемесіне тапсырылады, мекен-жайы: Солтүстік Қазақстан облысы, Аққайың ауданы, Смирново селосы, 9 Май көшесі, 67, № 4 кабинет.</w:t>
      </w:r>
      <w:r>
        <w:br/>
      </w: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қажетті құжаттарды тапсырғанын растайтын құжаттың атауын және нысанын көрсету – барлық құжаттарды тапсырғандығын растайтын өтініштің үзбелі талоны.</w:t>
      </w:r>
      <w:r>
        <w:br/>
      </w:r>
      <w:r>
        <w:rPr>
          <w:rFonts w:ascii="Times New Roman"/>
          <w:b w:val="false"/>
          <w:i w:val="false"/>
          <w:color w:val="000000"/>
          <w:sz w:val="28"/>
        </w:rPr>
        <w:t>
      16. Қызмет көрсету нәтижесін жеткізу тәсілдері мен регламенттерінің толық тізбесін көрсету – электрондық почта, сайт арқылы, жеке бару, курьер және тағы сол сияқты – жеке бару, курьер. қызмет көрсетудің соңғы нәтижесін беретін сайтқа сілтемені не жауапты адамның мекен-жайы мен кабинетінің нөмірін көрсету – «Аққайың аудандық жұмыспен қамту және әлеуметтік бағдармалар бөлімі» мемлекеттік мекемесінің маманы, мекен-жайы: Солтүстік Қазақстан облысы, Аққайың ауданы, Смирново селосы, 9 Май көшесі, 67, № 4 кабинет.</w:t>
      </w:r>
      <w:r>
        <w:br/>
      </w: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тізбесін көрсету – құжаттардың толық пакетін тапсырмаған кезде, медициналық теріс айғақтар болған кезде.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Мемлекеттік органның қызмет көрсетуді тұтынушыға қатысты басшылыққа алатын жұмыс қағидаттарын санамалау (сыпайылық, көрсетілетін мемлекеттік қызмет туралы толық ақпарат, тұтынушы құжаттарының мазмұны туралы ақпараттың сақталуын, қорғалуын және құпиялылығын қамтамасыз ету, тұтынушы белгіленген мерзімде алмаған құжаттардың сақталуын қамтамасыз ету) – сыпайылық, әдептілік, нормативтік актілерге сәйкес көрсетілетін мемлекеттік қызмет туралы түбегейлі ақпарат, тұтынушы құжаттарының мазмұны туралы ақпараттың сақталуын, қорғалуын және құпиялылығын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қызметкерлердің сапа және қол жетімділік көрсеткіштерінің нысаналы мәнін жыл сайын арнайы құрылған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атауын, электрондық поштасының мекен-жайын, шақыруларды өңдеу орталықтарының (call-орталықтар) телефон нөмірлерін не лауазымды адам кабинетінің нөмірін көрсету – «Аққайың аудандық жұмыспен қамту және әлеуметтік бағдарламалар бөлімі» мемлекеттік мекемесінің бастығы, мекен-жайы: Солтүстік Қазақстан облысы, Аққайың ауданы, Смирново селосы, 9 Май кұшесі, 67,  № 5 кабинет, телефон 21265.</w:t>
      </w:r>
      <w:r>
        <w:br/>
      </w:r>
      <w:r>
        <w:rPr>
          <w:rFonts w:ascii="Times New Roman"/>
          <w:b w:val="false"/>
          <w:i w:val="false"/>
          <w:color w:val="000000"/>
          <w:sz w:val="28"/>
        </w:rPr>
        <w:t>
      22. Шағым берілетін мемлекеттік органның атауын, электрондық поштасының мекен-жайын не лауазымды адам кабинетінің нөмірін көрсету:</w:t>
      </w:r>
      <w:r>
        <w:br/>
      </w:r>
      <w:r>
        <w:rPr>
          <w:rFonts w:ascii="Times New Roman"/>
          <w:b w:val="false"/>
          <w:i w:val="false"/>
          <w:color w:val="000000"/>
          <w:sz w:val="28"/>
        </w:rPr>
        <w:t>
      1) Аққайың ауданының әкімі, мекен-жайы: Солтүстік Қазақстан облысы, Аққайың ауданы, Смирново селосы, Народная көшесі, 50;</w:t>
      </w:r>
      <w:r>
        <w:br/>
      </w:r>
      <w:r>
        <w:rPr>
          <w:rFonts w:ascii="Times New Roman"/>
          <w:b w:val="false"/>
          <w:i w:val="false"/>
          <w:color w:val="000000"/>
          <w:sz w:val="28"/>
        </w:rPr>
        <w:t>
      2) «Солтүстік Қазақстан облысы бойынша жұмыспен қамтуды үйлестіру және әлеуметтік бағдарламалар департаменті» мемлекеттік мекемесі, мекен-жайы: Солтүстік Қазақстан облысы, Петропавл қаласы, Абай көшесі, 64, телефон 87152465648, № 213 кабинет.</w:t>
      </w:r>
      <w:r>
        <w:br/>
      </w:r>
      <w:r>
        <w:rPr>
          <w:rFonts w:ascii="Times New Roman"/>
          <w:b w:val="false"/>
          <w:i w:val="false"/>
          <w:color w:val="000000"/>
          <w:sz w:val="28"/>
        </w:rPr>
        <w:t>
      23. Шағымның қабылданғанын растайтын және берілген шағымға жауап алатын мерзім мен орынды көздейтін құжаттың атауын, шағымның қаралу барысы туралы білуге болатын лауазымды адамдардың байланыс деректерін көрсету – жазбаша жүгінген жеке тұлғаға тіркелген күні мен уақыты, өтінішті қабылдаған тұлғаның тегі мен аты-жөні көрсетілген белгіленген нысандағы талон 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Тікелей мемлекеттік қызмет көрсететін мемлекеттік орган, мекеме немесе өзге де субъект басшысының, оның орынбасарларының және жоғары тұрған ұйымның байланыс деректерін көрсету (сайт, электрондық поштасының мекен-жайы, жұмыс және қабылдау кестесі , мекен-жайы, телефондары– «Аққайың аудандық жұмыспен қамту және әлеуметтік бағдарламалар бөлімі» мемлекеттік мекемесі, мекен-жайы: Солтүстік</w:t>
      </w:r>
      <w:r>
        <w:br/>
      </w:r>
      <w:r>
        <w:rPr>
          <w:rFonts w:ascii="Times New Roman"/>
          <w:b w:val="false"/>
          <w:i w:val="false"/>
          <w:color w:val="000000"/>
          <w:sz w:val="28"/>
        </w:rPr>
        <w:t>
Қазақстан облысы, Аққайың ауданы, Смирново селосы, 9 Май көшесі, 67, электрондық пошта мекен-жайы: &lt;Akk soz@maiI onIine. Kz&gt;.</w:t>
      </w:r>
      <w:r>
        <w:br/>
      </w:r>
      <w:r>
        <w:rPr>
          <w:rFonts w:ascii="Times New Roman"/>
          <w:b w:val="false"/>
          <w:i w:val="false"/>
          <w:color w:val="000000"/>
          <w:sz w:val="28"/>
        </w:rPr>
        <w:t>
      25. Тұтынушы үшін басқа да пайдалы ақпарат (шақыруларды өңдеу орталықтарының телефондары, қосымша қызметтер туралы ақпарат және</w:t>
      </w:r>
      <w:r>
        <w:br/>
      </w:r>
      <w:r>
        <w:rPr>
          <w:rFonts w:ascii="Times New Roman"/>
          <w:b w:val="false"/>
          <w:i w:val="false"/>
          <w:color w:val="000000"/>
          <w:sz w:val="28"/>
        </w:rPr>
        <w:t>
тағы да басқа) – «Солтүстік Қазақстан облысы бойынша жұмыспен қамтуды үйлестіру және әлеуметтік бағдарламалар департаменті» мемлекеттік мекемесі, мекен-жайы: Солтүстік Қазақстан облысы, Петропавл қаласы, Абай көшесі, 64, телефон 465648, № 213 кабинет</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және мемлекеттік емес</w:t>
      </w:r>
      <w:r>
        <w:br/>
      </w:r>
      <w:r>
        <w:rPr>
          <w:rFonts w:ascii="Times New Roman"/>
          <w:b w:val="false"/>
          <w:i w:val="false"/>
          <w:color w:val="000000"/>
          <w:sz w:val="28"/>
        </w:rPr>
        <w:t>
медициналық-әлеуметтік мекемелерде</w:t>
      </w:r>
      <w:r>
        <w:br/>
      </w:r>
      <w:r>
        <w:rPr>
          <w:rFonts w:ascii="Times New Roman"/>
          <w:b w:val="false"/>
          <w:i w:val="false"/>
          <w:color w:val="000000"/>
          <w:sz w:val="28"/>
        </w:rPr>
        <w:t>
әлеуметтік қызмет көрсетуге арналған</w:t>
      </w:r>
      <w:r>
        <w:br/>
      </w:r>
      <w:r>
        <w:rPr>
          <w:rFonts w:ascii="Times New Roman"/>
          <w:b w:val="false"/>
          <w:i w:val="false"/>
          <w:color w:val="000000"/>
          <w:sz w:val="28"/>
        </w:rPr>
        <w:t>
құжаттарды ресімдеу» мемлекеттік</w:t>
      </w:r>
      <w:r>
        <w:br/>
      </w:r>
      <w:r>
        <w:rPr>
          <w:rFonts w:ascii="Times New Roman"/>
          <w:b w:val="false"/>
          <w:i w:val="false"/>
          <w:color w:val="000000"/>
          <w:sz w:val="28"/>
        </w:rPr>
        <w:t>
қызмет көрсету стандартына</w:t>
      </w:r>
      <w:r>
        <w:br/>
      </w:r>
      <w:r>
        <w:rPr>
          <w:rFonts w:ascii="Times New Roman"/>
          <w:b w:val="false"/>
          <w:i w:val="false"/>
          <w:color w:val="000000"/>
          <w:sz w:val="28"/>
        </w:rPr>
        <w:t>
қосымша</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0"/>
        <w:gridCol w:w="1891"/>
        <w:gridCol w:w="2134"/>
        <w:gridCol w:w="2135"/>
      </w:tblGrid>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Уақтылығы</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құжаттарды</w:t>
            </w:r>
            <w:r>
              <w:br/>
            </w:r>
            <w:r>
              <w:rPr>
                <w:rFonts w:ascii="Times New Roman"/>
                <w:b w:val="false"/>
                <w:i w:val="false"/>
                <w:color w:val="000000"/>
                <w:sz w:val="20"/>
              </w:rPr>
              <w:t>
тапсырған сәттен бастап</w:t>
            </w:r>
            <w:r>
              <w:br/>
            </w:r>
            <w:r>
              <w:rPr>
                <w:rFonts w:ascii="Times New Roman"/>
                <w:b w:val="false"/>
                <w:i w:val="false"/>
                <w:color w:val="000000"/>
                <w:sz w:val="20"/>
              </w:rPr>
              <w:t>
белгіленген мерзімде</w:t>
            </w:r>
            <w:r>
              <w:br/>
            </w:r>
            <w:r>
              <w:rPr>
                <w:rFonts w:ascii="Times New Roman"/>
                <w:b w:val="false"/>
                <w:i w:val="false"/>
                <w:color w:val="000000"/>
                <w:sz w:val="20"/>
              </w:rPr>
              <w:t>
қызметті ұсыну</w:t>
            </w:r>
            <w:r>
              <w:br/>
            </w:r>
            <w:r>
              <w:rPr>
                <w:rFonts w:ascii="Times New Roman"/>
                <w:b w:val="false"/>
                <w:i w:val="false"/>
                <w:color w:val="000000"/>
                <w:sz w:val="20"/>
              </w:rPr>
              <w:t>
оқиғаларының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қызмет алуды</w:t>
            </w:r>
            <w:r>
              <w:br/>
            </w:r>
            <w:r>
              <w:rPr>
                <w:rFonts w:ascii="Times New Roman"/>
                <w:b w:val="false"/>
                <w:i w:val="false"/>
                <w:color w:val="000000"/>
                <w:sz w:val="20"/>
              </w:rPr>
              <w:t>
кезекте 40 минуттан</w:t>
            </w:r>
            <w:r>
              <w:br/>
            </w:r>
            <w:r>
              <w:rPr>
                <w:rFonts w:ascii="Times New Roman"/>
                <w:b w:val="false"/>
                <w:i w:val="false"/>
                <w:color w:val="000000"/>
                <w:sz w:val="20"/>
              </w:rPr>
              <w:t>
аспайтын уақыт күткен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Сапасы</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қызметті ұсыну</w:t>
            </w:r>
            <w:r>
              <w:br/>
            </w:r>
            <w:r>
              <w:rPr>
                <w:rFonts w:ascii="Times New Roman"/>
                <w:b w:val="false"/>
                <w:i w:val="false"/>
                <w:color w:val="000000"/>
                <w:sz w:val="20"/>
              </w:rPr>
              <w:t>
үдерісінің сапасына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құжаттарды</w:t>
            </w:r>
            <w:r>
              <w:br/>
            </w:r>
            <w:r>
              <w:rPr>
                <w:rFonts w:ascii="Times New Roman"/>
                <w:b w:val="false"/>
                <w:i w:val="false"/>
                <w:color w:val="000000"/>
                <w:sz w:val="20"/>
              </w:rPr>
              <w:t>
лауазымды тұлға дұрыс</w:t>
            </w:r>
            <w:r>
              <w:br/>
            </w:r>
            <w:r>
              <w:rPr>
                <w:rFonts w:ascii="Times New Roman"/>
                <w:b w:val="false"/>
                <w:i w:val="false"/>
                <w:color w:val="000000"/>
                <w:sz w:val="20"/>
              </w:rPr>
              <w:t>
ресімдеген жағдайдың</w:t>
            </w:r>
            <w:r>
              <w:br/>
            </w:r>
            <w:r>
              <w:rPr>
                <w:rFonts w:ascii="Times New Roman"/>
                <w:b w:val="false"/>
                <w:i w:val="false"/>
                <w:color w:val="000000"/>
                <w:sz w:val="20"/>
              </w:rPr>
              <w:t>
(жүргізілген төлемдер,</w:t>
            </w:r>
            <w:r>
              <w:br/>
            </w:r>
            <w:r>
              <w:rPr>
                <w:rFonts w:ascii="Times New Roman"/>
                <w:b w:val="false"/>
                <w:i w:val="false"/>
                <w:color w:val="000000"/>
                <w:sz w:val="20"/>
              </w:rPr>
              <w:t>
есеп айырысулар және</w:t>
            </w:r>
            <w:r>
              <w:br/>
            </w:r>
            <w:r>
              <w:rPr>
                <w:rFonts w:ascii="Times New Roman"/>
                <w:b w:val="false"/>
                <w:i w:val="false"/>
                <w:color w:val="000000"/>
                <w:sz w:val="20"/>
              </w:rPr>
              <w:t>
тағы басқасы)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Қол жетімділік</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қызметті ұсыну</w:t>
            </w:r>
            <w:r>
              <w:br/>
            </w:r>
            <w:r>
              <w:rPr>
                <w:rFonts w:ascii="Times New Roman"/>
                <w:b w:val="false"/>
                <w:i w:val="false"/>
                <w:color w:val="000000"/>
                <w:sz w:val="20"/>
              </w:rPr>
              <w:t>
тәртібі туралы сапаға</w:t>
            </w:r>
            <w:r>
              <w:br/>
            </w:r>
            <w:r>
              <w:rPr>
                <w:rFonts w:ascii="Times New Roman"/>
                <w:b w:val="false"/>
                <w:i w:val="false"/>
                <w:color w:val="000000"/>
                <w:sz w:val="20"/>
              </w:rPr>
              <w:t>
және ақпаратқа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тұтынушы құжаттарды</w:t>
            </w:r>
            <w:r>
              <w:br/>
            </w:r>
            <w:r>
              <w:rPr>
                <w:rFonts w:ascii="Times New Roman"/>
                <w:b w:val="false"/>
                <w:i w:val="false"/>
                <w:color w:val="000000"/>
                <w:sz w:val="20"/>
              </w:rPr>
              <w:t>
дұрыс толтырған және</w:t>
            </w:r>
            <w:r>
              <w:br/>
            </w:r>
            <w:r>
              <w:rPr>
                <w:rFonts w:ascii="Times New Roman"/>
                <w:b w:val="false"/>
                <w:i w:val="false"/>
                <w:color w:val="000000"/>
                <w:sz w:val="20"/>
              </w:rPr>
              <w:t>
бірінші реттен тапсырған</w:t>
            </w:r>
            <w:r>
              <w:br/>
            </w:r>
            <w:r>
              <w:rPr>
                <w:rFonts w:ascii="Times New Roman"/>
                <w:b w:val="false"/>
                <w:i w:val="false"/>
                <w:color w:val="000000"/>
                <w:sz w:val="20"/>
              </w:rPr>
              <w:t>
оқиғалардың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интернет арқылы қол</w:t>
            </w:r>
            <w:r>
              <w:br/>
            </w:r>
            <w:r>
              <w:rPr>
                <w:rFonts w:ascii="Times New Roman"/>
                <w:b w:val="false"/>
                <w:i w:val="false"/>
                <w:color w:val="000000"/>
                <w:sz w:val="20"/>
              </w:rPr>
              <w:t>
жетімді қызметтерінің</w:t>
            </w:r>
            <w:r>
              <w:br/>
            </w:r>
            <w:r>
              <w:rPr>
                <w:rFonts w:ascii="Times New Roman"/>
                <w:b w:val="false"/>
                <w:i w:val="false"/>
                <w:color w:val="000000"/>
                <w:sz w:val="20"/>
              </w:rPr>
              <w:t>
ақпарат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Шағымдану үдерісі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қызметтің осы түрі</w:t>
            </w:r>
            <w:r>
              <w:br/>
            </w:r>
            <w:r>
              <w:rPr>
                <w:rFonts w:ascii="Times New Roman"/>
                <w:b w:val="false"/>
                <w:i w:val="false"/>
                <w:color w:val="000000"/>
                <w:sz w:val="20"/>
              </w:rPr>
              <w:t>
бойынша қызмет</w:t>
            </w:r>
            <w:r>
              <w:br/>
            </w:r>
            <w:r>
              <w:rPr>
                <w:rFonts w:ascii="Times New Roman"/>
                <w:b w:val="false"/>
                <w:i w:val="false"/>
                <w:color w:val="000000"/>
                <w:sz w:val="20"/>
              </w:rPr>
              <w:t>
көрсетілген</w:t>
            </w:r>
            <w:r>
              <w:br/>
            </w:r>
            <w:r>
              <w:rPr>
                <w:rFonts w:ascii="Times New Roman"/>
                <w:b w:val="false"/>
                <w:i w:val="false"/>
                <w:color w:val="000000"/>
                <w:sz w:val="20"/>
              </w:rPr>
              <w:t>
тұтынушылардың жалпы</w:t>
            </w:r>
            <w:r>
              <w:br/>
            </w:r>
            <w:r>
              <w:rPr>
                <w:rFonts w:ascii="Times New Roman"/>
                <w:b w:val="false"/>
                <w:i w:val="false"/>
                <w:color w:val="000000"/>
                <w:sz w:val="20"/>
              </w:rPr>
              <w:t>
санына негізделген</w:t>
            </w:r>
            <w:r>
              <w:br/>
            </w:r>
            <w:r>
              <w:rPr>
                <w:rFonts w:ascii="Times New Roman"/>
                <w:b w:val="false"/>
                <w:i w:val="false"/>
                <w:color w:val="000000"/>
                <w:sz w:val="20"/>
              </w:rPr>
              <w:t>
шағымдардың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белгіленген</w:t>
            </w:r>
            <w:r>
              <w:br/>
            </w:r>
            <w:r>
              <w:rPr>
                <w:rFonts w:ascii="Times New Roman"/>
                <w:b w:val="false"/>
                <w:i w:val="false"/>
                <w:color w:val="000000"/>
                <w:sz w:val="20"/>
              </w:rPr>
              <w:t>
мерзімде қаралған және</w:t>
            </w:r>
            <w:r>
              <w:br/>
            </w:r>
            <w:r>
              <w:rPr>
                <w:rFonts w:ascii="Times New Roman"/>
                <w:b w:val="false"/>
                <w:i w:val="false"/>
                <w:color w:val="000000"/>
                <w:sz w:val="20"/>
              </w:rPr>
              <w:t>
қанағаттандырылған</w:t>
            </w:r>
            <w:r>
              <w:br/>
            </w:r>
            <w:r>
              <w:rPr>
                <w:rFonts w:ascii="Times New Roman"/>
                <w:b w:val="false"/>
                <w:i w:val="false"/>
                <w:color w:val="000000"/>
                <w:sz w:val="20"/>
              </w:rPr>
              <w:t>
негізделген шағымдардың</w:t>
            </w:r>
            <w:r>
              <w:br/>
            </w:r>
            <w:r>
              <w:rPr>
                <w:rFonts w:ascii="Times New Roman"/>
                <w:b w:val="false"/>
                <w:i w:val="false"/>
                <w:color w:val="000000"/>
                <w:sz w:val="20"/>
              </w:rPr>
              <w:t>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шағымданудың</w:t>
            </w:r>
            <w:r>
              <w:br/>
            </w:r>
            <w:r>
              <w:rPr>
                <w:rFonts w:ascii="Times New Roman"/>
                <w:b w:val="false"/>
                <w:i w:val="false"/>
                <w:color w:val="000000"/>
                <w:sz w:val="20"/>
              </w:rPr>
              <w:t>
қолданыстағы тәртібіне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шағымдану мерзіміне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Сыпайылық</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 қызметкерлердің</w:t>
            </w:r>
            <w:r>
              <w:br/>
            </w:r>
            <w:r>
              <w:rPr>
                <w:rFonts w:ascii="Times New Roman"/>
                <w:b w:val="false"/>
                <w:i w:val="false"/>
                <w:color w:val="000000"/>
                <w:sz w:val="20"/>
              </w:rPr>
              <w:t>
сыпайлығына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