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2c62" w14:textId="e902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Петропавл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2008 жылғы 20 желтоқсандағы N 2 шешімі. Солтүстік Қазақстан облысының Петропавл қаласының Әділет басқармасында 2009 жылғы 26 қаңтарда N 13-1-150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Шешiмнің күшіне ену тәртібін </w:t>
      </w:r>
      <w:r>
        <w:rPr>
          <w:rFonts w:ascii="Times New Roman"/>
          <w:b w:val="false"/>
          <w:i w:val="false"/>
          <w:color w:val="000000"/>
          <w:sz w:val="28"/>
        </w:rPr>
        <w:t>16-тармақтан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N 95-IV Бюджеттік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туралы" 2001 жылғы 23 қаңтардағы 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2009-2011 жылдарға арналған орта мерзімдік фискалдық саясаттың және әлеуметтік–экономикалық дамуының орта мерзімдік жоспарының өлшемдеріне сәйкес, Петропавл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жылға арналған Петропавл қаласының бюджеті 1 қосымшаға сәйкес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9339664,5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4601267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20575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620142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– 4097680,5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9127425,9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–181279;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30960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қолдану) қаржыландыру – -30960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- 254000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373000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қаражаттың пайдаланылатын қалдықтары – 88040,4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Жыл басына қалыптасқан қалалық бюджет қаражатының бос қалдықтары есебінен 8 қосымшаға сай бюджеттік бағдарламалар бойынша қалалық бюджет шығыстарына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1-тармаққа өзгерту енгізілді - Петропавл қаласы мәслихатының 2009.03.07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/>
          <w:color w:val="800000"/>
          <w:sz w:val="28"/>
        </w:rPr>
        <w:t xml:space="preserve">; 2009.04.27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/>
          <w:color w:val="800000"/>
          <w:sz w:val="28"/>
        </w:rPr>
        <w:t xml:space="preserve">; 2009.07.29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/>
          <w:color w:val="800000"/>
          <w:sz w:val="28"/>
        </w:rPr>
        <w:t xml:space="preserve">; 2009.10.22 </w:t>
      </w:r>
      <w:r>
        <w:rPr>
          <w:rFonts w:ascii="Times New Roman"/>
          <w:b w:val="false"/>
          <w:i w:val="false"/>
          <w:color w:val="000000"/>
          <w:sz w:val="28"/>
        </w:rPr>
        <w:t>N 3</w:t>
      </w:r>
      <w:r>
        <w:rPr>
          <w:rFonts w:ascii="Times New Roman"/>
          <w:b w:val="false"/>
          <w:i/>
          <w:color w:val="800000"/>
          <w:sz w:val="28"/>
        </w:rPr>
        <w:t xml:space="preserve">; 2009.11.26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/>
          <w:color w:val="800000"/>
          <w:sz w:val="28"/>
        </w:rPr>
        <w:t xml:space="preserve"> (2009 жылғы 1 қаңтардан бастап күшіне енедi) Шешімдерімен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2009 жылға арналған қалалық бюджеттің кірістері Қазақстан Республикасының Бюджеттік кодексіне сәйкес мынадай салықтық түсімдер есебінен қалыптастырылады, деп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тұлғалар, жеке кәсіпкерлер мен заңды тұлғалардың мүлкіне салынатын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көлiк құралдарына салынатын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тіркелген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енгізілетін акциздерден басқа акциздер;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енгізілетін алымдардан басқа кәсіпкерлік және кәсіптік қызметті жүргізгені үшін алымдар;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енгізілетін мемлекеттік баждан және консулдық алымнан басқа, мемлекеттік баж.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Қалалық бюджеттің кірістері мынадай салықтық емес түсімдер есебінен қалыптастырылады, деп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кәсіпорындардың таза кірісінің бір бөлігінен түсімдер (Петропавл қаласы әкімдігі);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меншіктегі мүлікті жалға беруден түсетін түсімдер (Петропавл қаласы әкімдігі);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Қалалық бюджеттің кірістері мынадай негізгі капиталды сатудан түсетін түсімдер есебінен қалыптастырылады, деп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жерді сатудан;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Үкіметі белгілеген тәртіппен мынадай ұйымдар ұсынатын тауарлар мен қызметтерді іске асырудан түсетін түсімдер пайдаланылады, деп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білім беру мекемелері;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кітапханалар.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2009 жылға арналған қаланың жергілікті атқарушы органның резерві 104260 мың теңге сомада бекітілсін,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шұғыл шығындарға резерв – 2000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соттардың шешiмдерi бойынша мiндеттемелердi орындауға резерв –  102260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6-тармаққа өзгерту енгізілді - Петропавл қаласы мәслихатының 2009.03.07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/>
          <w:color w:val="80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2009 жылға арналған Петропавл қаласы бюджетінің шығыстарында Қазақстан Республикасының заңнамасымен белгіленген, еңбек ақы жүйесіне сәйкес мемлекеттік мекемелер қызметкерлеріне жалақы төлеуге толық көлемінде қаржы бөлу көзделген,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2009 жылға арналған қала бюджетінде мыналарды іске асыруға шығыстар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қызметшілерге лауазымдық жалақы мөлшерінде сауығуға жәрдемақы төлеп, отыз күнтізбелік күннен кем емес төлінетін жыл сайынғы еңбек демалысын беруге қатысты 2007 жылғы 15 мамырдағы Қазақстан Республикасының Еңбек кодексін;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білім беру ұйымдарының бастауыш білім беретін педагог қызметкерлері үшін нормативтік оқу жүктемесін аптасына сағат 20.00-ден 18.00-ге дейін азайту бөлігінде Қазақстан Республикасының    2007 жылғы 27 шілдедегі "Білім беру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2009 жылға арналған қалалық бюджеттің дамуының бюджеттік бағдарламалар тізбесі 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бөле отырып, 2-қосымшаға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2009 жылға арналған қала бюджетін орындау процесінде секвестрлеуге жатпайтын бюджеттік бағдарламалар тізбесі 3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451-007-000 "Жергілікті өкілетті органдардың шешімдері бойынша мұқтаж азаматтардың жекелеген санаттарына әлеуметтік көмек" бағдарламасы бойынша 2009 жылға арналған қалалық бюджет шығыстарында 4 қосымшаға сай 74115 мың теңге сомада әлеуметтік төлемдерге қаржы бөлу көзделген,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11-тармаққа өзгерту енгізілді - Петропавл қаласы мәслихатының 2009.03.07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/>
          <w:color w:val="800000"/>
          <w:sz w:val="28"/>
        </w:rPr>
        <w:t xml:space="preserve">; 2009.07.29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/>
          <w:color w:val="800000"/>
          <w:sz w:val="28"/>
        </w:rPr>
        <w:t>;</w:t>
      </w:r>
      <w:r>
        <w:rPr>
          <w:rFonts w:ascii="Times New Roman"/>
          <w:b w:val="false"/>
          <w:i/>
          <w:color w:val="800000"/>
          <w:sz w:val="28"/>
        </w:rPr>
        <w:t xml:space="preserve"> 2009.10.22 </w:t>
      </w:r>
      <w:r>
        <w:rPr>
          <w:rFonts w:ascii="Times New Roman"/>
          <w:b w:val="false"/>
          <w:i w:val="false"/>
          <w:color w:val="000000"/>
          <w:sz w:val="28"/>
        </w:rPr>
        <w:t>N 3</w:t>
      </w:r>
      <w:r>
        <w:rPr>
          <w:rFonts w:ascii="Times New Roman"/>
          <w:b w:val="false"/>
          <w:i/>
          <w:color w:val="800000"/>
          <w:sz w:val="28"/>
        </w:rPr>
        <w:t xml:space="preserve"> Шешімдерімен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2009 жылға арналған қала бюджетінде мына бағдарламалар бойынша шығындар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451-005 "Мемлекеттік адрестік әлеуметтік көмек. Жергілікті бюджет қаражаты есебінен" 69645 мың теңге сомада;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451-016 "18 жасқа дейінгі балаларға мемлекеттік жәрдемақы. Жергілікті бюджет қаражаты есебінен" 24212 мың теңге сомада;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464-011-029 «Өңірлік жұмыспен қамту және кадрларды қайта даярлау стратегиясын іске асыру шеңберінде білім нысандарын күрделі, ағымдағы жөндеу. А удан (облыстық маңызы бар қала) бюджетінің қаражаты есебінен» 14 786 мың теңге сомада.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12-тармаққа өзгерту енгізілді - Петропавл қаласы мәслихатының 2009.04.27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/>
          <w:color w:val="800000"/>
          <w:sz w:val="28"/>
        </w:rPr>
        <w:t>;</w:t>
      </w:r>
      <w:r>
        <w:rPr>
          <w:rFonts w:ascii="Times New Roman"/>
          <w:b w:val="false"/>
          <w:i/>
          <w:color w:val="800000"/>
          <w:sz w:val="28"/>
        </w:rPr>
        <w:t xml:space="preserve"> 2009.10.22 </w:t>
      </w:r>
      <w:r>
        <w:rPr>
          <w:rFonts w:ascii="Times New Roman"/>
          <w:b w:val="false"/>
          <w:i w:val="false"/>
          <w:color w:val="000000"/>
          <w:sz w:val="28"/>
        </w:rPr>
        <w:t>N 3</w:t>
      </w:r>
      <w:r>
        <w:rPr>
          <w:rFonts w:ascii="Times New Roman"/>
          <w:b w:val="false"/>
          <w:i/>
          <w:color w:val="800000"/>
          <w:sz w:val="28"/>
        </w:rPr>
        <w:t xml:space="preserve"> (2009 жылғы 1 қаңтардан бастап күшіне енедi) Шешімдерімен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2009 жылға арналған қала бюджетінде республикалық бюджеттен нысаналы ағымдағы трансферттер келесі көлемде 5-қосымшаға сай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2005-2010 жылдарға арналған Қазақстан Республикасының білім беруді дамыту Мемлекеттік бағдарламасын іске асыруға 132011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жаңадан енгізілген білім объектілерін ұстау – 77993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беретін мемлекеттік мекемелерінде физика, химия, биология кабинеттерін оқу құрал – жабдықтармен жарақтандыру – 20250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беретін мемлекеттік мекемелерінде лингафондық және мультимедиялық кабинеттер жасау – 21056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білім жүйесіне оқытудың жаңа технологияларын енгізу – 12712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адрестік әлеуметтік көмекті төлеуге – 15239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аз қамтамасыз етілген отбасындағы 18 жасқа дейінгі балаларға мемлекеттік жәрдемақы төлеуге – 2581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медициналық-әлеуметтік мекемелерде тамақтану мөлшерін артуға – 7817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2008-2010 жылдарға арналған Қазақстан Республикасындағы тұрғын үй құрылысының Мемлекеттік бағдарламасына сәйкес, мемлекеттік коммуналдық тұрғын үй қорынан тұрғын үй құрылысына – 592000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2008-2010 жылдарға арналған Қазақстан Республикасындағы тұрғын үй құрылысының Мемлекеттік бағдарламасына сәйкес, инженерлік-коммуникациялық инфрақұрылымды жайластыру және дамытуға – 1171488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</w:t>
      </w:r>
      <w:r>
        <w:rPr>
          <w:rFonts w:ascii="Times New Roman"/>
          <w:b w:val="false"/>
          <w:i/>
          <w:color w:val="800000"/>
          <w:sz w:val="28"/>
        </w:rPr>
        <w:t xml:space="preserve"> 13-тармаққа өзгерту енгізілді - Петропавл қаласы мәслихатының 2009.04.27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/>
          <w:color w:val="800000"/>
          <w:sz w:val="28"/>
        </w:rPr>
        <w:t xml:space="preserve">; 2009.07.29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/>
          <w:color w:val="800000"/>
          <w:sz w:val="28"/>
        </w:rPr>
        <w:t>;</w:t>
      </w:r>
      <w:r>
        <w:rPr>
          <w:rFonts w:ascii="Times New Roman"/>
          <w:b w:val="false"/>
          <w:i/>
          <w:color w:val="800000"/>
          <w:sz w:val="28"/>
        </w:rPr>
        <w:t xml:space="preserve"> 2009.10.22 </w:t>
      </w:r>
      <w:r>
        <w:rPr>
          <w:rFonts w:ascii="Times New Roman"/>
          <w:b w:val="false"/>
          <w:i w:val="false"/>
          <w:color w:val="000000"/>
          <w:sz w:val="28"/>
        </w:rPr>
        <w:t>N 3</w:t>
      </w:r>
      <w:r>
        <w:rPr>
          <w:rFonts w:ascii="Times New Roman"/>
          <w:b w:val="false"/>
          <w:i/>
          <w:color w:val="800000"/>
          <w:sz w:val="28"/>
        </w:rPr>
        <w:t xml:space="preserve">; 2009.11.26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/>
          <w:color w:val="800000"/>
          <w:sz w:val="28"/>
        </w:rPr>
        <w:t xml:space="preserve"> (2009 жылғы 1 қаңтардан бастап күшіне енедi) Шешімдерімен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13-1. Өңірлік жұмыспен қамту және кадрларды қайта даярлау стратегиясын (Жол картасы) іске асыру шеңберінде жұмыспен қамтуды қамтамасыз етуге республикалық бюджеттен мақсатты трансферттер сомаларын бөлу 695213,5 мың теңге сомада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жұмыс орындары мен жастар тәжірибесі бағдарламасын кеңейтуге – 95775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білім нысандарын күрделі, ағымдағы жөндеуге – 60050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автомобиль жолдарын, қала және елді мекендердің көшелерін жөндеу және ұстауға – 230000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инженерлік-коммуникациялық инфрақұрылымды жөндеу және елді мекендерді абаттандыруға – 141546,5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инженерлік-коммуникациялық инфрақұрылымды дамытуға – 167842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Шешім 13-1-тармақпен толықтырылды - Петропавл қаласы мәслихатының 2009.04.27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/>
          <w:color w:val="800000"/>
          <w:sz w:val="28"/>
        </w:rPr>
        <w:t xml:space="preserve">; өзгерту енгізілді - Петропавл қаласы мәслихатының 2009.07.29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/>
          <w:color w:val="800000"/>
          <w:sz w:val="28"/>
        </w:rPr>
        <w:t>;</w:t>
      </w:r>
      <w:r>
        <w:rPr>
          <w:rFonts w:ascii="Times New Roman"/>
          <w:b w:val="false"/>
          <w:i/>
          <w:color w:val="800000"/>
          <w:sz w:val="28"/>
        </w:rPr>
        <w:t xml:space="preserve"> 2009.10.22 </w:t>
      </w:r>
      <w:r>
        <w:rPr>
          <w:rFonts w:ascii="Times New Roman"/>
          <w:b w:val="false"/>
          <w:i w:val="false"/>
          <w:color w:val="000000"/>
          <w:sz w:val="28"/>
        </w:rPr>
        <w:t>N 3</w:t>
      </w:r>
      <w:r>
        <w:rPr>
          <w:rFonts w:ascii="Times New Roman"/>
          <w:b w:val="false"/>
          <w:i/>
          <w:color w:val="800000"/>
          <w:sz w:val="28"/>
        </w:rPr>
        <w:t xml:space="preserve"> (2009 жылғы 1 қаңтардан бастап күшіне енедi) Шешімдерімен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2008-2010 жылдарға арналған Қазақстан Республикасындағы тұрғын үй құрылысының Мемлекеттік бағдарламасына сәйкес, 2009 жылға арналған қала бюджетінде сыйақының (мүдденің) нөлдік ставка бойынша тұрғын үй құрылысына кредиттер 254000 мың теңге сомада 6 қосымшаға сай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14-тармаққа өзгерту енгізілді - Петропавл қаласы мәслихатының 2009.04.27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/>
          <w:color w:val="800000"/>
          <w:sz w:val="28"/>
        </w:rPr>
        <w:t xml:space="preserve"> (2009 жылғы 1 қаңтардан бастап күшіне енедi)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2009 жылға арналған қала бюджетінде облыстық бюджеттен нысаналы ағымдағы трансферттер келесі көлемдерде 7 қосымшаға сай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білім мекемелерінде білім жүйесін ақпараттандыруға – 9362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балаларға арналған мектепке дейінгі ұйымдарымен балалардың қамтуын артуға – 22772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мектептерді жол жүру ережесін зерделеу жөнінде оқу құралдармен жарақтандыруға – 384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Ұлы Отан соғысына қатысушылар және мүгедектерге жеңілдік пен кепілдік бойынша теңдестірілген адамдардың тістерін жеңілдікпен протездеуге – 6730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102 пәтерлі тұрғын үйдің құрылысын аяқтауға – 453010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инженерлік-коммуникациялық жүйелерді салу және тұрғын үй құрылысының объектілерін көркейтуге – 56223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7) үкіметтік емес ұйымдарда (Әлеуметтік такси) әлеуметтік тапсырысты орналастыруға – 3600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«Қызылжар Ақбастау» коммуналдық базардың жарғылық капиталын ұлғайтуға – 30000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Мәдениет және тілдерді дамыту бөлімінің штат санын 3 бірлікке ұлғайтуға – 1655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автомобиль жолдарының жұмыс істеуін қамтамасыз етуге – 136633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қалалық мәдениет және демалыс паркін қайта жаңартуға – 120000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Жуков көшесі бойындағы көп пәтерлі тұрғын үйдің құрылысын аяқтауға – 170000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15-тармаққа өзгерту енгізілді - Петропавл қаласы мәслихатының 2009.04.27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/>
          <w:color w:val="800000"/>
          <w:sz w:val="28"/>
        </w:rPr>
        <w:t xml:space="preserve">; 2009.07.29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/>
          <w:color w:val="800000"/>
          <w:sz w:val="28"/>
        </w:rPr>
        <w:t>;</w:t>
      </w:r>
      <w:r>
        <w:rPr>
          <w:rFonts w:ascii="Times New Roman"/>
          <w:b w:val="false"/>
          <w:i/>
          <w:color w:val="800000"/>
          <w:sz w:val="28"/>
        </w:rPr>
        <w:t xml:space="preserve"> 2009.10.22 </w:t>
      </w:r>
      <w:r>
        <w:rPr>
          <w:rFonts w:ascii="Times New Roman"/>
          <w:b w:val="false"/>
          <w:i w:val="false"/>
          <w:color w:val="000000"/>
          <w:sz w:val="28"/>
        </w:rPr>
        <w:t>N 3</w:t>
      </w:r>
      <w:r>
        <w:rPr>
          <w:rFonts w:ascii="Times New Roman"/>
          <w:b w:val="false"/>
          <w:i/>
          <w:color w:val="800000"/>
          <w:sz w:val="28"/>
        </w:rPr>
        <w:t xml:space="preserve"> (2009 жылғы 1 қаңтардан бастап күшіне енедi) Шешімдерімен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Ұлы Отан соғысының қатысушылары мен мүгедектеріне коммуналдық қызметтерді төлеуге арналған әлеуметтік көмек көрсетуге – 4000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15-тармақ 13) тармақшамен толықтырылды - Петропавл қаласы мәслихатының 2009.07.29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/>
          <w:color w:val="800000"/>
          <w:sz w:val="28"/>
        </w:rPr>
        <w:t xml:space="preserve"> (2009 жылғы 1 қаңтардан бастап күшіне енедi)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0-4 сынып оқушыларын ыстық тамақпен қамтамасыз етуге – 20000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15-тармақ 14) тармақшамен толықтырылды - Петропавл қаласы мәслихатының 2009.07.29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/>
          <w:color w:val="800000"/>
          <w:sz w:val="28"/>
        </w:rPr>
        <w:t xml:space="preserve"> (2009 жылғы 1 қаңтардан бастап күшіне енедi)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№ 24 орта мектепті күрделі жөндеуге – 6000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15-тармақ 15) тармақшамен толықтырылды - Петропавл қаласы мәслихатының 2009.07.29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/>
          <w:color w:val="800000"/>
          <w:sz w:val="28"/>
        </w:rPr>
        <w:t xml:space="preserve"> (2009 жылғы 1 қаңтардан бастап күшіне енедi)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қала жерлерінің нысаналы мақсат жіктегішін жасауға – 20000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15-тармақ 16) тармақшамен толықтырылды - Петропавл қаласы мәслихатының 2009.07.29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/>
          <w:color w:val="800000"/>
          <w:sz w:val="28"/>
        </w:rPr>
        <w:t xml:space="preserve"> (2009 жылғы 1 қаңтардан бастап күшіне енедi)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«Коммунхоз» МКК жарғылық капиталын ұлғайтуға – 79300 мың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15-тармақ 17) тармақшамен толықтырылды - Петропавл қаласы мәслихатының 2009.07.29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/>
          <w:color w:val="800000"/>
          <w:sz w:val="28"/>
        </w:rPr>
        <w:t xml:space="preserve"> (2009 жылғы 1 қаңтардан бастап күшіне енедi)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азаматтардың жекелеген санаттарына тұрғын үйді сатып алуға – 20500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15-тармақ 18) тармақшамен толықтырылды - Петропавл қаласы мәслихатының 2009.07.29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/>
          <w:color w:val="800000"/>
          <w:sz w:val="28"/>
        </w:rPr>
        <w:t xml:space="preserve">; </w:t>
      </w:r>
      <w:r>
        <w:rPr>
          <w:rFonts w:ascii="Times New Roman"/>
          <w:b w:val="false"/>
          <w:i/>
          <w:color w:val="800000"/>
          <w:sz w:val="28"/>
        </w:rPr>
        <w:t xml:space="preserve">өзгерту енгізілді - Петропавл қаласы мәслихатының </w:t>
      </w:r>
      <w:r>
        <w:rPr>
          <w:rFonts w:ascii="Times New Roman"/>
          <w:b w:val="false"/>
          <w:i/>
          <w:color w:val="800000"/>
          <w:sz w:val="28"/>
        </w:rPr>
        <w:t xml:space="preserve">2009.10.22 </w:t>
      </w:r>
      <w:r>
        <w:rPr>
          <w:rFonts w:ascii="Times New Roman"/>
          <w:b w:val="false"/>
          <w:i w:val="false"/>
          <w:color w:val="000000"/>
          <w:sz w:val="28"/>
        </w:rPr>
        <w:t>N 3</w:t>
      </w:r>
      <w:r>
        <w:rPr>
          <w:rFonts w:ascii="Times New Roman"/>
          <w:b w:val="false"/>
          <w:i/>
          <w:color w:val="800000"/>
          <w:sz w:val="28"/>
        </w:rPr>
        <w:t xml:space="preserve"> (2009 жылғы 1 қаңтардан бастап күшіне енедi) Шешімдерімен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жолаушылар тасымалын қаражаттандыруға – 5682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15-тармақ 19) тармақшамен толықтырылды - Петропавл қаласы мәслихатының 2009.07.29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/>
          <w:color w:val="800000"/>
          <w:sz w:val="28"/>
        </w:rPr>
        <w:t xml:space="preserve"> (2009 жылғы 1 қаңтардан бастап күшіне енедi)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/>
          <w:color w:val="800000"/>
          <w:sz w:val="28"/>
        </w:rPr>
        <w:t xml:space="preserve">алынып тасталды - Петропавл қаласы мәслихатының </w:t>
      </w:r>
      <w:r>
        <w:rPr>
          <w:rFonts w:ascii="Times New Roman"/>
          <w:b w:val="false"/>
          <w:i/>
          <w:color w:val="800000"/>
          <w:sz w:val="28"/>
        </w:rPr>
        <w:t xml:space="preserve">2009.10.22 </w:t>
      </w:r>
      <w:r>
        <w:rPr>
          <w:rFonts w:ascii="Times New Roman"/>
          <w:b w:val="false"/>
          <w:i w:val="false"/>
          <w:color w:val="000000"/>
          <w:sz w:val="28"/>
        </w:rPr>
        <w:t>N 3</w:t>
      </w:r>
      <w:r>
        <w:rPr>
          <w:rFonts w:ascii="Times New Roman"/>
          <w:b w:val="false"/>
          <w:i/>
          <w:color w:val="80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/>
          <w:color w:val="800000"/>
          <w:sz w:val="28"/>
        </w:rPr>
        <w:t xml:space="preserve">алынып тасталды - Петропавл қаласы мәслихатының </w:t>
      </w:r>
      <w:r>
        <w:rPr>
          <w:rFonts w:ascii="Times New Roman"/>
          <w:b w:val="false"/>
          <w:i/>
          <w:color w:val="800000"/>
          <w:sz w:val="28"/>
        </w:rPr>
        <w:t xml:space="preserve">2009.10.22 </w:t>
      </w:r>
      <w:r>
        <w:rPr>
          <w:rFonts w:ascii="Times New Roman"/>
          <w:b w:val="false"/>
          <w:i w:val="false"/>
          <w:color w:val="000000"/>
          <w:sz w:val="28"/>
        </w:rPr>
        <w:t>N 3</w:t>
      </w:r>
      <w:r>
        <w:rPr>
          <w:rFonts w:ascii="Times New Roman"/>
          <w:b w:val="false"/>
          <w:i/>
          <w:color w:val="80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сот шешімі бойынша берешекті өтеуге – 13967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15-тармақ 22) тармақшамен толықтырылды - Петропавл қаласы мәслихатының 2009.07.29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/>
          <w:color w:val="800000"/>
          <w:sz w:val="28"/>
        </w:rPr>
        <w:t xml:space="preserve"> (2009 жылғы 1 қаңтардан бастап күшіне енедi)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23) </w:t>
      </w:r>
      <w:r>
        <w:rPr>
          <w:rFonts w:ascii="Times New Roman"/>
          <w:b w:val="false"/>
          <w:i w:val="false"/>
          <w:color w:val="000000"/>
          <w:sz w:val="28"/>
        </w:rPr>
        <w:t>18 жасқа дейінгі балаларға мемлекеттік жәрдемақыларды төлеуге – 3000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15-тармақ 23) тармақшамен толықтырылды - Петропавл қаласы мәслихатының </w:t>
      </w:r>
      <w:r>
        <w:rPr>
          <w:rFonts w:ascii="Times New Roman"/>
          <w:b w:val="false"/>
          <w:i/>
          <w:color w:val="800000"/>
          <w:sz w:val="28"/>
        </w:rPr>
        <w:t xml:space="preserve">2009.10.22 </w:t>
      </w:r>
      <w:r>
        <w:rPr>
          <w:rFonts w:ascii="Times New Roman"/>
          <w:b w:val="false"/>
          <w:i w:val="false"/>
          <w:color w:val="000000"/>
          <w:sz w:val="28"/>
        </w:rPr>
        <w:t>N 3</w:t>
      </w:r>
      <w:r>
        <w:rPr>
          <w:rFonts w:ascii="Times New Roman"/>
          <w:b w:val="false"/>
          <w:i/>
          <w:color w:val="800000"/>
          <w:sz w:val="28"/>
        </w:rPr>
        <w:t xml:space="preserve"> (2009 жылғы 1 қаңтардан бастап күшіне енедi)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24) </w:t>
      </w:r>
      <w:r>
        <w:rPr>
          <w:rFonts w:ascii="Times New Roman"/>
          <w:b w:val="false"/>
          <w:i w:val="false"/>
          <w:color w:val="000000"/>
          <w:sz w:val="28"/>
        </w:rPr>
        <w:t>мемлекеттік тұрғын үй қорының сақталуын ұйымдастыруға – 3500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15-тармақ 24) тармақшамен толықтырылды - Петропавл қаласы мәслихатының </w:t>
      </w:r>
      <w:r>
        <w:rPr>
          <w:rFonts w:ascii="Times New Roman"/>
          <w:b w:val="false"/>
          <w:i/>
          <w:color w:val="800000"/>
          <w:sz w:val="28"/>
        </w:rPr>
        <w:t xml:space="preserve">2009.10.22 </w:t>
      </w:r>
      <w:r>
        <w:rPr>
          <w:rFonts w:ascii="Times New Roman"/>
          <w:b w:val="false"/>
          <w:i w:val="false"/>
          <w:color w:val="000000"/>
          <w:sz w:val="28"/>
        </w:rPr>
        <w:t>N 3</w:t>
      </w:r>
      <w:r>
        <w:rPr>
          <w:rFonts w:ascii="Times New Roman"/>
          <w:b w:val="false"/>
          <w:i/>
          <w:color w:val="800000"/>
          <w:sz w:val="28"/>
        </w:rPr>
        <w:t xml:space="preserve"> (2009 жылғы 1 қаңтардан бастап күшіне енедi)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15-1. Өңірлік жұмыспен қамту және кадрларды қайта даярлау стратегиясын (Жол картасы) іске асыру шеңберінде жұмыспен қамтуды қамтамасыз етуге облыстық бюджеттен мақсатты трансферттер сомаларын бөлу 177650 мың теңге сомада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білім нысандарын күрделі, ағымдағы жөндеуге – 9649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автомобиль жолдарын, қала және елді мекендердің көшелерін жөндеу және ұстауға – 20000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инженерлік-коммуникациялық инфрақұрылымды жөндеу және елді мекендерді абаттандыруға – 68226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инженерлік-коммуникациялық инфрақұрылымды дамытуға – 80 190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15-тармақ 15-1 тармақпен толықтырылды - Петропавл қаласы мәслихатының 2009.04.27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/>
          <w:color w:val="800000"/>
          <w:sz w:val="28"/>
        </w:rPr>
        <w:t xml:space="preserve">; өзгерту енгізілді 2009.07.29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/>
          <w:color w:val="800000"/>
          <w:sz w:val="28"/>
        </w:rPr>
        <w:t xml:space="preserve">; </w:t>
      </w:r>
      <w:r>
        <w:rPr>
          <w:rFonts w:ascii="Times New Roman"/>
          <w:b w:val="false"/>
          <w:i/>
          <w:color w:val="800000"/>
          <w:sz w:val="28"/>
        </w:rPr>
        <w:t xml:space="preserve">2009.10.22 </w:t>
      </w:r>
      <w:r>
        <w:rPr>
          <w:rFonts w:ascii="Times New Roman"/>
          <w:b w:val="false"/>
          <w:i w:val="false"/>
          <w:color w:val="000000"/>
          <w:sz w:val="28"/>
        </w:rPr>
        <w:t>N 3</w:t>
      </w:r>
      <w:r>
        <w:rPr>
          <w:rFonts w:ascii="Times New Roman"/>
          <w:b w:val="false"/>
          <w:i/>
          <w:color w:val="800000"/>
          <w:sz w:val="28"/>
        </w:rPr>
        <w:t xml:space="preserve"> (2009 жылғы 1 қаңтардан бастап күшіне енедi) Шешімдерімен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Осы шешiм 2009 жылғы 1 қаңтардан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                        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Казанцев                                   Р. Сыздыков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Петропавл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 шақырылған 12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шешiмiне 1-қосымша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1-қосымша жаңа редакцияда - Петропавл қаласы мәслихатының 2009.11.26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/>
          <w:color w:val="800000"/>
          <w:sz w:val="28"/>
        </w:rPr>
        <w:t xml:space="preserve"> (2009 жылғы 1 қаңтардан бастап күшіне енедi) Шешімімен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Петропавл қаласының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53"/>
        <w:gridCol w:w="553"/>
        <w:gridCol w:w="8753"/>
        <w:gridCol w:w="22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9 339 664,5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4 601 267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2 754 671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2 754 671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1 113 942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673 188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163 748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277 006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549 755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271 651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148 613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116 508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182 899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182 899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5 993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14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</w:p>
        </w:tc>
      </w:tr>
      <w:tr>
        <w:trPr>
          <w:trHeight w:val="15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620 142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373 172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373 172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246 970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241 516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4 097 680,5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4 097 680,5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4 097 680,5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653"/>
        <w:gridCol w:w="8493"/>
        <w:gridCol w:w="22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9 127 425,9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127 661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9 872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83 240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83 240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10 946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36 583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3 505 383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3 505 383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бөлiмi қызметiмен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2 561 477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13 917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154 207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636 073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12 712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нысандарын күрделі,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жөндеу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84 575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546 187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536 235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164 083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84 938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74 115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қызметкерлерді әлеуметтік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2 731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бейімдеу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26 793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көрсетуін ұсыну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нысанының оқушылары мен тәрбиеленушілерін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3 960 495,5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2 837 428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1 215 079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1 230 305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137 741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1 102 567,5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66 265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209 341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217 526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126 374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209 772,5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абаттандыру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247 617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202 840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91 822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91 822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деңгейінде спорттық жарыстар 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тiлдердi дамыту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тілді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саясат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саясат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34 809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542 100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542 100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аясында аудандық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жолдарын, қала мен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жөндеу және ұстау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284 099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жолаушылар тасымалдарын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148 976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104 260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104 260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2 117,4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181 279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активтерiн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191 479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191 479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191 479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(мың.теңге)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мен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жедел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басқаруындағы немесе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жүргізуіндегі өзге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(профициттi пайдалану)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-30 960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қаражаттары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88 040,4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88 040,4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88 040,4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Петропавл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 шақырылған 12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шешiмiне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2-қосымша жаңа редакцияда - Петропавл қаласы мәслихатының 2009.11.26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/>
          <w:color w:val="800000"/>
          <w:sz w:val="28"/>
        </w:rPr>
        <w:t xml:space="preserve"> (2009 жылғы 1 қаңтардан бастап күшіне енедi) Шешімімен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бағдарламалар мен бюджеттiк инвестициялық жоспарлауға бөлiнген бюджеттiк бағдарламалардың даму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653"/>
        <w:gridCol w:w="8893"/>
        <w:gridCol w:w="18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тобы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3 293 113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3 293 113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3 085 045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2 837 428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және (немесе) сатып алу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1 215 079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қаласындағы 102-пәтерлі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үйдің құрылысын аяқтау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453 010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Жуков көшесі бойынша тұрғын үйге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тұтас тастан жасалған жатақхананы салып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Әуезов-Чайковский-314 атқыштар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дивизиясы-Алмаатинская көшелері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75-пәтерлік үйдің құрылысына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жобасын және мемлекеттік актісін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1 230 305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927 711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жүйелерді жөндеу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Юбилейная көшесі бойынша жылу трассасының,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құбырының, канализацияның, су құбырының,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жабдықтау, қысымды канализация,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құбыры, телефон канализациясы, радио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желілері, ЛЭП 10кВ таратушы желілерінің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құрылысына арналған мемлекеттік актіні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 жобасын дайындау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орман шаруашылығына,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ОМТС кентіне, 2632 км жол айрығына су құбыры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желілерінің құрылысы бойынша жұмыс жобасына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жүргізу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137 741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мәдениет және демалыс паркін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жаңартуға ЖСҚ әзірлеуге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мәдениет және демалыс паркін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2008-2010 жылдарға арналған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Республикасындағы тұрғын үй құрылысының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бағдарламасын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сыйақының (мүдденің) нөлдік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ставкасы бойынша кредит есебінен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247 617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елді -мекендерді абаттандыру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247 617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желілерді қайта жаңарту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 - Петропавл қаласындағы ыстық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желілерін жөндеу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желілерді қайта жаңарту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 - Петропавл қаласындағы суық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желілерін жөндеу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коммуналдық меншігінде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тұратын көше жарықтандыру желілерін,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кабельді желілерді, трансформатор 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станциясын қайта жаңарту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149 585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электр желілерін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88 032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"Заречный" кентінде клуб ғимаратын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"Заречный" кентінің жылу жолы бойынша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актілерін дайындау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Юбилейная көшесі бойынша "Солнечный" кентіне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 жолы және сорғы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станциясының құрылысына арналған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жобасын және мемлекеттік актіні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 көшесі бойынша қуаттылығы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110/35 киловатт кіші станцияның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жерге орналастыру жобасын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актіні дайындау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191 479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191 479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Петропавл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 шақырылған 12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шешiмiне 3-қосымша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2009 жылға арналған бюджетті орындау процесінде </w:t>
      </w:r>
      <w:r>
        <w:rPr>
          <w:rFonts w:ascii="Times New Roman"/>
          <w:b/>
          <w:i w:val="false"/>
          <w:color w:val="000080"/>
          <w:sz w:val="28"/>
        </w:rPr>
        <w:t>секвестрлеуге  жатпайтын қалалық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53"/>
        <w:gridCol w:w="513"/>
        <w:gridCol w:w="93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Әкiмшiсi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Петропавл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 шақырылған 12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шешiмiне 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4-қосымша жаңа редакцияда - Петропавл қаласы мәслихатының 2009.10.22 </w:t>
      </w:r>
      <w:r>
        <w:rPr>
          <w:rFonts w:ascii="Times New Roman"/>
          <w:b w:val="false"/>
          <w:i w:val="false"/>
          <w:color w:val="000000"/>
          <w:sz w:val="28"/>
        </w:rPr>
        <w:t>N 3</w:t>
      </w:r>
      <w:r>
        <w:rPr>
          <w:rFonts w:ascii="Times New Roman"/>
          <w:b w:val="false"/>
          <w:i/>
          <w:color w:val="800000"/>
          <w:sz w:val="28"/>
        </w:rPr>
        <w:t xml:space="preserve"> Шешімімен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"Жергілікті өкілетті органдар шешімі бойынша мұқтаж азаматтардың жеке санаттарына әлеуметтік көмек" бағдарламасы бойынша қарастырылған әлеуметтік көмек түрлерінің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213"/>
        <w:gridCol w:w="1513"/>
      </w:tblGrid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мүгедектері мен қатысқандарына шаштараз және монша қызметтеріне арналған әлеуметтік көмек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мүгедектері мен қатысқандарына тіс салуға арналған әлеуметтік көмек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мүгедектері мен қатысқандарына санаторлық-курорттық емделуге арналған әлеуметтік көмек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күнін атап өтуіне байланысты Ұлы Отан соғысы мүгедектері мен қатысқандарына бір жолғы төлем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Өкпе ауруымен ауыратындардың жол жүруге арналған әлеуметтік көмек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Өкпе ауруымен ауыратындардың тамақтануына арналған әлеуметтік көмек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қамтамасыз етілген зейнеткерлерге саяжай кезеңіне жол жүруге арналған әлеуметтік көмек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Құрметті азаматтарына әлеуметтік көмек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қамтамасыз етілген отбасыларындағы студенттерге арналған әлеуметтік көмек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</w:tr>
      <w:tr>
        <w:trPr>
          <w:trHeight w:val="8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қаласына тұрақты жұмысқа келетін медициналық жоғары оқу орындарының түлектеріне және дәрігерлерге арналған 200 мың теңге мөлшерінде бір жолғы әлеуметтік көмек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мүгедектері мен қатысқандарына, сондай-ақ Қазақстан Республикасына сіңірген ерекше қызметтері үшін зейнетақы тағайындалған тұлғаларға коммуналдық қызметтерге арналған әлеуметтік көмек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мүгедектері мен қатысқандарына 4 АЕК мөлшерінде коммуналдық қызметтерге арналған әлеуметтік көмек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26411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ұйымдарда әлеуметтік тапсырысты орналастыру (Әлеуметтік такси)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Петропавл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 шақырылған 12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шешiмiне 5-қосымша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5-қосымша жаңа редакцияда - Петропавл қаласы мәслихатының 2009.11.26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/>
          <w:color w:val="800000"/>
          <w:sz w:val="28"/>
        </w:rPr>
        <w:t xml:space="preserve"> (2009 жылғы 1 қаңтардан бастап күшіне енедi) Шешімдерімен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Петропавл қаласы бойынша республикалық бюджеттен бөлінген мақсатты трансферттердің сомасын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33"/>
        <w:gridCol w:w="653"/>
        <w:gridCol w:w="8633"/>
        <w:gridCol w:w="22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2 616 403,5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192 061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енгізілген білім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ұстауға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54 018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54 018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мемлекеттік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лингафондық және мультимедиялық кабинеттер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21 056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беретін мемлекеттік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физика, химия, биология кабинеттерін құрал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жабдықтармен жаңартуға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20 250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60 050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нысандарын күрделі, ағымдағы жөндеу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121 466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121 466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121 466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95 775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мақсатты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жастар тәжірибесі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кеңейту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95 775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15 293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Тұрақтылықты тұратын жерi 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бейiмделуi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7 817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2 072 876,5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1 763 488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1 763 488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және (немесе) сатып алу.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1 171 488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309 388,5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309 389</w:t>
            </w:r>
          </w:p>
        </w:tc>
      </w:tr>
      <w:tr>
        <w:trPr>
          <w:trHeight w:val="11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елді-мекендерді абаттандыру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141 546,5</w:t>
            </w:r>
          </w:p>
        </w:tc>
      </w:tr>
      <w:tr>
        <w:trPr>
          <w:trHeight w:val="11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елді мекендерді абаттандыру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167 842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11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мен елді мекендердің көшелерін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ұстау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Петропавл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 шақырылған 12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шешiмiне 6-қосымша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6-қосымша жаңа редакцияда - Петропавл қаласы мәслихатының 2009.04.27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/>
          <w:color w:val="800000"/>
          <w:sz w:val="28"/>
        </w:rPr>
        <w:t xml:space="preserve"> (2009 жылғы 1 қаңтардан бастап күшіне енедi) Шешімімен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2008-2010 жылдарға арналған Қазақстан Республикасындағы тұрғын үй құрылысын Мемлекеттік бағдарламасына сәйкес нөлдік ставкіде сыйақы (мүдде) бойынша тұрғын үй құрылысына бюджеттік кредиттер сомасын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73"/>
        <w:gridCol w:w="873"/>
        <w:gridCol w:w="913"/>
        <w:gridCol w:w="5413"/>
        <w:gridCol w:w="245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Петропавл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 шақырылған 12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шешiмiне 7-қосымша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7-қосымша жаңа редакцияда - Петропавл қаласы мәслихатының 2009.10.22 </w:t>
      </w:r>
      <w:r>
        <w:rPr>
          <w:rFonts w:ascii="Times New Roman"/>
          <w:b w:val="false"/>
          <w:i w:val="false"/>
          <w:color w:val="000000"/>
          <w:sz w:val="28"/>
        </w:rPr>
        <w:t>N 3</w:t>
      </w:r>
      <w:r>
        <w:rPr>
          <w:rFonts w:ascii="Times New Roman"/>
          <w:b w:val="false"/>
          <w:i/>
          <w:color w:val="800000"/>
          <w:sz w:val="28"/>
        </w:rPr>
        <w:t xml:space="preserve"> (2009 жылғы 1 қаңтардан бастап күшіне енедi) Шешімімен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Петропавл қаласы бойынша облыстық бюджеттен бөлінген мақсатты трансферттердің сомасын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653"/>
        <w:gridCol w:w="8473"/>
        <w:gridCol w:w="21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1 363 968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68 167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49 156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49 156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49 156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арналған мектепке дейінгі ұйымдарымен балалардың қамтуын арттыруға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22 772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мектептерді жол жүру ережесін зерделеу жөнінде оқу құралдармен жарақтандыруға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 сынып оқушыларына ыстық тамақтану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 мектепті күрделі жөндеу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мемлекеттік білім беру мекемелерінде білім беру жүйесін ақпараттандыру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нысандарын күрделі, ағымдағы жөндеу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қатысушылар және мүгедектерге жеңілдік пен кепілдік бойынша теңдестірілген адамдардың тістерін жеңілдікпен протездеуге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мүгедектері мен қатысқандарына коммуналдық қызметтерге арналған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ұйымдарда әлеуметтік тапсырысты орналастыру (Әлеуметтік такси)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971 234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703 233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679 233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623 010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56 223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-коммуникациялық жүйенің құрылысы және тұрғын үй құрылысының объектілерін көркейтуге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56 223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148 001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148 001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жөндеу және елді-мекендерді абаттандыру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68 226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дамыту және елді мекендерді абаттандыру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79 775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дамыту.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162 315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142 315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142 315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136 633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5 682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1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мен елді мекендердің көшелерін жөндеу және ұстау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123 267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123 267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109 300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109 300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13 967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 шақырылған 14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шешiмiне 8-қосымша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8-қосымша жаңа редакцияда - Петропавл қаласы мәслихатының 2009.07.29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/>
          <w:color w:val="800000"/>
          <w:sz w:val="28"/>
        </w:rPr>
        <w:t xml:space="preserve"> Шешімімен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жылғы бiрiншi қаңтарға қалыптасқан қалалық бюджеттiк бос қалдықтарын жіберу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13"/>
        <w:gridCol w:w="573"/>
        <w:gridCol w:w="6933"/>
        <w:gridCol w:w="21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88040,4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85923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2117,4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