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5101" w14:textId="6ee5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Петропавл қаласының Қорғаныс істері жөніндегі басқармасының шақыру учаскесіне тіркеуді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2008 жылғы 23 желтоқсандағы N 2059 қаулысы. Солтүстік Қазақстан облысының Петропавл қаласының Әділет басқармасында 2009 жылғы 23 қаңтарда N 13-1-149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«Әскери міндеттілік және әскери қызмет туралы» 2005 жылғы 8 шілдедегі № 74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 бабына, Қазақстан Республикасының «Қазақстан Республикасындағы жергілікті мемлекеттік басқару туралы»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1 - тармағы 8 - тармақшасына, Қазақстан Республикасы Үкіметінің 2006 жылғы 5 мамырдағы «Қазақстан Республикасында әскери міндеттілер мен әскерге шақырылушыларды әскери есепке алу Ережесін бекіту туралы» № 371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бөліміне сәйкес, 1992 жылы туған азаматтарды Петропавл қаласының Қорғаныс істері жөніндегі басқармасының шақыру учаскесіне уақытылы және сапалы тіркеуді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1992 жылы туған азаматтарды тіркеу 2009 жылғы қаңтардан бастап наурызға дейін Универсальная көшесі, 3 мекен-жайындағы Петропавл қаласының Қорғаныс істері жөніндегі басқармасының әскерге шақыру учаскесі ғимаратында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әскерге шақыру учаскесіне тіркеу жөніндегі комиссияның дербес құрамы 1 қосымшаға сай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Азаматтарды әскерге шақыру учаскесіне тіркеу кестеге сәйкес 2 қосымшаға сай бекітілсін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басқармасының бастығы Э.А. Байжүнісов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әскерге шақыру учаскесін қажетті құралдармен, дәрі-дәрмекпен, медициналық және шаруашылық мүлікпен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тіркелуге тиіс азаматтарды медициналық куәландыру үшін дәрігер-мамандар және орта медициналық персонал тағайындасын;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жасөспірімдерді емдеу-алдын алу мекемелерінде стационарлық тексеру үшін 5-7 төсек-орыннан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медициналық комиссияның жұмысына қатысатын тіркеу комиссиясының мүшелері, дәрігер-мамандар мен медбибілер 2009 жылғы қаңтардан бастап наурызға дейін тіркеу жүргізу кезеңіне негізгі міндеттерінен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2009 жылғы 1 қаңтарға дейін қаланың барлық емдеу мекемелерінен 1992 жылы туған жасөспірімдердің барлығына амбулаторлық, диспансерлік Ф № 025/у және Ф № 025-1/у карталары Петропавл қаласының Қорғаныс істері жөніндегі басқармасына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«Петропавл қаласының қаржы бөлімі» мемлекеттік мекемесінің бастығы Палаткин В.С. 2009 жылға арналған қала бюджетінде осы мақсаттарға көзделген сомаға сәйкес, азаматтарды әскерге шақыру учаскесіне тіркеу бойынша іс-шараларды қаржыландыруды және автомобиль көлігімен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Қорғаныс істері жөніндегі басқармасының бастығы Саутбеков Қ.Н. 1992 жылы туған азаматтарды шақыру учаскесіне тіркеу қорытындысы туралы ақпаратты 2009 жылғы 10 сәуірге дейін қала әкіміне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қала әкімінің орынбасары Т.Н. Құлжановаға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әкімі                  Е. Нұракаев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ж.23 желтоқсан № 2059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Азаматтарды әскерге шақыру учаскесіне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тіркеу жөніндегі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ЖЕКЕ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Саутбеков                комиссия төрағасы, Петропавл қ.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Қалиолла Нұрланұлы       істері жөніндегі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Әбіжанов                 комиссия төрағасының орынбасары, қала әкімі   Қайрат Мұратұлы          аппараты заң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    комиссия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 Сәткенқызы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Комиссия мүшелері: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Дегтярева                дәрігер, медициналық комиссияның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Прокопьевна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Тұртаев                  ішкі істер басқармасы бастығының кадр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Жайнақ Балтабайұлы       тәрбие жұмысы жөніндегі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полиция полковнигі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Комиссияның төрағасы және мүшелері дәлелді себептермен болмаған жағдайда комиссияның жеке құрамына мыналарды енгізуге рұқсат берілсін: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Четверов                 комиссия төрағасы,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Геннадьевич        әскери қызметшілерді келісім шарт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алу және шақыру бөлімінің бастығы, майор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Алтынбекова              комиссия төрағасының орынбасары,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Қайырханқызы      білім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Бекчурина                комиссия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Эльмира Равильевна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Комиссия мүшелері: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Елеукина                 дәрігер, медициналық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Рақымжанқызы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Деров                    ішкі істер басқармасы кадрлар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 бастығы, полиция майоры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ж.23 желтоқсан № 2059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1992 жылы туған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шақыру учаскесіне тіркеу бойынша комиссиясының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4572"/>
        <w:gridCol w:w="3353"/>
        <w:gridCol w:w="1934"/>
      </w:tblGrid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р/б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орынның атауы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учаскесіне тіркеуге жататын жасөспірімдер-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саны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өту күні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 Негізгі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Орта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«Лорд» лицейі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Спортқа дарынды балаларға арналған облыстық арнайы мектеп-интернат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 балаларға арналған облыстық мектеп-интернат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 Орта мектебі С.Радонежский атындағы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Кәсіби лицей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Негізгі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мектеп интернаты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«Бэст» гимназиясы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қалпына келтіру нтернаты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заң колледжі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 колледжі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М.Жұмабаева атындағы мектеп-лицей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М.А. Айтхожин атындағы № 1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«Дарын» лицейі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Спортқа дарынды балаларға арналған Солтүстік Қазақстан облысының арнайы мектеп-интернаты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«Аль-Фараби» лицей-мектебі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СҚМУ көп кәсіптік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30.01.09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гимназия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164/6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жалпыбілімділік лицейі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 атындағы интернат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Психоневрологиялық интернат үйі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Орта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Орта мектебі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кәсіптік лицей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атындағы гуманитарлық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классикалық гимназия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құрылыстық экономикалық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құрылыстық экономикалық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мектеп гимназиясы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СҚМУ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17.02.09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кәсіптік педагогикалық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19.02.09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20.02.09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Гуманитарлық-техниикалық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23.02.09 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25.02.09 дейін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темір жол көлігінің колледжі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26.02.09 -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04.03.09 дейін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кәсіптік лицейі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05.03.09 </w:t>
            </w:r>
          </w:p>
        </w:tc>
      </w:tr>
      <w:tr>
        <w:trPr>
          <w:trHeight w:val="12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Жолдама бойынша тексерістен өткендер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06.03.09 - 31.03.09 дейін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