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7f1b" w14:textId="e8c7f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 әкімдігінің "Петропавл қаласының жұмыспен қамту және әлеуметтік бағдарламалар бөлімі" мемлекеттік мекемесінің "Саяжай маусымы кезеңінде 1 мамырдан бастап 30 қыркүйек аралығында қалалық көлікте жүру үшін зейнеткерлерге әлеуметтік көмек тағайындау және төлеу" мемлекеттік 
қызмет көрсету стандартын бекіту туралы" 2007 жылғы 11 желтоқсандағы N 1965 
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2008 жылғы 8 қыркүйектегі N 1527 қаулысы. Солтүстік Қазақстан облысы Петропавл қаласының әділет басқармасында 2008 жылғы 9 қазанда N 13-1-136 тіркелді. Күші жойылды - Солтүстік Қазақстан облысы Петропавл қаласы әкімдігінің 2012 жылғы 31 тамыздағы N 1825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әкімдігінің 2012.08.31 N 1825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"Нормативтік құқықтық актілер туралы" 1998 жылғы 24 наурыздағы N 213-І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28-бабына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 әкімдігінің "Петропавл қаласының жұмыспен қамту және әлеуметтік бағдарламалар бөлімі" мемлекеттік мекемесінің  "Саяжай маусымы кезеңінде 1 мамырдан бастап 30 қыркүйек аралығында қалалық көлікте жүру үшін зейнеткерлерге әлеуметтік көмек тағайындау және төлеу" стандартын бекіту туралы" 2007 жылғы  11  желтоқсандағы N 1965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(2008 жылғы 11 қаңтардағы мемлекеттік тізілімде тіркелген N 13-1-99, "Проспект СК" газетінің 2008 жылғы 1 ақпандағы N 5-6 сандары, "Қызылжар нұры" газетінің 2008 жылғы 1 ақпандағы N 5 саны)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тармақ мынадай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Мемлекеттік қызмет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 бланкісі;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басын куәландыратын құжаттар;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зейнеткерлік куәлік;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қалалық бағбандар қоғамы төрағасының қолы қойылған саяжай учаскесі бар болуы туралы анықтама;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есеп- шотына зейнетақы аударылатын жинақ кітапшасы.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жұмыс және қабылдау кестесі: дүйсенбіден жұма аралығында (жұманы қоса) сағат 9.00. - ден 18.00.-ге дейін, үзіліс сағат 13.00.-ден 14.00.- ке дейін, мекенжайы: Солтүстік Қазақстан облысы, Петропавл қаласы, Казахстанская правда көшесі, 35, N 10, N 11, N 12 кабинеттер, телефондар: 34-45-70, 31-11-27."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он күнтізбелік күн өткен соң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Қала әкімінің м.а.                 Т. Құлжанова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