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4068" w14:textId="c3b4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Петропавл қаласының бюджетi туралы" 2007 жылғы 15 желтоқсандағы Петропавл қалалық мәслихатының 3 сессиясының N 2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мәслихаттың 2008 жылғы 1 сәуірдегі N 1 шешімі. Солтүстік Қазақстан облысының Петропавл қаласының Әділет басқармасында 2008 жылғы 30 сәуірде N 13-1-117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басқару туралы"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бабына, Қазақстан Республикасының 2004 жылғы 24 сәуірдегі N 548-П Бюджеттiк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111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116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"2008 жылға арналған облыстық бюджет туралы" 2007 жылғы 13 желтоқсандағы N 4/2 облыстық мәслихаттың шешіміне өзгерістер мен толықтырулар енгізу туралы" облыстық мәслихат сессиясының 2008 жылғы 18 наурыздағы N 5/3 шешімімен "2008 жылға арналған Петропавл қаласының бюджетi туралы" 2007 жылғы 15 желтоқсандағы N 3/2 қалалық мәслихаттың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 "8735789" сандары "8884125"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"4159073" сандары "4293791"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"2194865" сандары "2208483"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"8951636" сандары "9071743"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 "-215847" сандары "-187618"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 "56500" сандары "86500"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"56500" сандары "86500"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 "-272347" саны "-274118"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тармақшасындағы "272347" сандары "274118"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 тармақтағы 2 абзац алынып тасталынсын: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6 тармақтың "21704" сандары "91704"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"10868" сандары "80868"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11 тармақтағы "171191" сандары "173331"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шешiмнің 1, 2, 4, қосымшаларғы осы шешiмге 1, 2, 4, қосымшаларға сай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шешiм 2008 жылғы 1 қаңтардан қолданысқа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 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IV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6 сесссиясының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шешiмiне 1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Петропавл қаласының бюджетi туралы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73"/>
        <w:gridCol w:w="1293"/>
        <w:gridCol w:w="771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I.Кiрiстер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8 884 125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4 293 791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2 973 349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2 973 349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851 948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513 097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173 001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165 850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386 194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224 814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76 650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84 730 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уәкiлеттігi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82 300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82 300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13 886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5 410 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8 476 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8 476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2 367 965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133 166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2 208 483 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2 208 483 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2 208 483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689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9 071 743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227 199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мәслихаттың аппараттары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158 340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147 838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34 934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20 790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17 877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3 299 830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3 253 307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2 280 088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27 060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143 576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624 485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негізге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544 008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532 008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45 759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105 422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173 331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10 377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19 400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4 050 919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3 434 866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1 654 281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1 700 021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37 564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616 053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55 377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218 955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174 337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153 068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310 999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34 971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деңгейде спорттық жарыстар өткiзу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әртүрлi спорт түрлерi бойынша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131 241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90 509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75 168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26 130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26 720 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445 309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445 309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439 209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91 704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органдар резервi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91 704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14 519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-187 618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-274 118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 (профициттi пайдалану)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274 118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2 229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IV шақырылған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6 сесссиясының N 1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2008 жылға арналған бағдарламалар мен бюджеттiк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жоспарлауға бөлiнген бюджеттiк бағдарламалардың даму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3"/>
        <w:gridCol w:w="1193"/>
        <w:gridCol w:w="735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 тобы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3 703 831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2 003 810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97 815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51 292 </w:t>
            </w:r>
          </w:p>
        </w:tc>
      </w:tr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Сәтпаева, 37 көшесіндегі бала-бақшасын қайта жаңарту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46 523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1 734 845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1 734 845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1 654 281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коммуналдық тұрғын үй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несиелі тұрғын үйлердің заделі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ипотекалық тұрғын үйлердің заделі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ЖСҚ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95 пәтерлік ипотекалық тұрғын үйлер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233 197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80 пәтерлік ипотекалық тұрғын үйлер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198 275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75 пәтерлік ипотекалық тұрғын үйлер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217 712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Юбилейная көшесіндегі 60 пәтерлік ипотекалық тұрғын үйлер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117 147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техникалық түгендеу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Борки кентінің ЖСҚ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құрылысына ЖСҚ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37 564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көшесіндегі су құбырларын қайта жаңарту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25 064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Шухов көшесіндегі су құбырларын қайта жаңарту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Конституциясы көшесін қайта жаңарту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қалаға кіруде стелалар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66 248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39 528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жеңілатлетикалық мажеждер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футболдық алаңдар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кентіндегі клубты қайта жаңарту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26 720 </w:t>
            </w:r>
          </w:p>
        </w:tc>
      </w:tr>
      <w:tr>
        <w:trPr>
          <w:trHeight w:val="8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биотермикалық шұңқыр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Әуезов-Чайковский көшелерінде бағдаршам нысаналар құрылысы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1 700 021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1 700 021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1 700 021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1 700 021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қайта жаңарту және жөндеу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Салынып жатқан тұрғын үйлерге инженерлік коммуникациялық желісін салу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369 871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жайластыру және дамытуға ЖСҚ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желісін техникалық түгендеу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2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желісін салуға және тұрғын үй құрылысы нысаналарын көркейтуге, Петропавл қаласының Оңтүстік бөлігінде инженерлік коммуникациялық инфрақұрылымды салуға жайластыру және дамыту жөнінде жер учаскелеріне мемлекеттік актілер, жер құрылыстары жобаларын дайындау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IV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6 сесссиясының N 1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"Жергілікті уәкілетті органдар шешімі бойынша жеке санатты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мұқтажды азаматтарға әлеуметтік көмек" бағдарламасы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қарастырылған әлеуметтік көмек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13"/>
        <w:gridCol w:w="271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тіс салуға арналған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 тамақтандыруға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зейнеткерлерге саяжай кезеңіне жол жүруге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отбасыларындағы студенттерге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қатысушылары мен мүгедектеріне және  Қазақстан Республикасына ерекше еңбек сіңіргені үшін зейнетақы тағайындалған, тұлғаларға баспананы ұстауға, коммуналдық қызметтер және байланыс қызметі үшін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19 872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 түліктің қымбаттауына байланысты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107 300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қаласына ұшуға жеке санатты азаматтарға әлеуметтік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 істеуге келген жоғары медициналық оқуды бітіргендер мен дәрігерлерге бір жолғы әлеуметтік көмек мөлшері 200 мың теңге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"Заречный" кенті тұрғындарының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төлеу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