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f4c3" w14:textId="773f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"Отбасыларға (азаматтарға) пәтер үйді ұстауға және коммуналдық қызметтерді төлеуге тұрғын үй көмегін ұсыну ережелері туралы" Петропавл қалалық мәслихатының 2004 жылғы 14 шілдедегі кезектен тыс жетінші сессиясының N 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2008 жылғы 27 наурыздағы N 3 шешімі. Солтүстік Қазақстан облысының Петропавл қаласының Әділет басқармасында 2008 жылғы 30 сәуірде N 13-1-116 тіркелді. Күші жойылды - Солтүстік Қазақстан облысы Петропавл қаласы мәслихатының 2016 жылғы 18 қаңтардағы N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Петропавл қаласы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сәуірдегі "Тұрғын үй қатынастары туралы" N 94-І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97 бабына 2 тармағына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қалалық мәслихатының 2004 жылғы 14 шілдедегі кезектен тыс жетінші сессиясының "Отбасыларға (азаматтарға) пәтер үйді ұстауға және коммуналдық қызметтерді төлеуге тұрғын үй көмегін ұсыну ережелері туралы" N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шешіммен бекітілген Отбасыларға (азаматтарға) тұрғын үйді ұстауға және коммуналдық қызметтерді төлеуге тұрғын үй көмегін ұсыну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"Петропавл қаласының тұрғындары үшін 20 %, Кожзавод пен Заречный кенттері үшін 15 % мөлшерінде" бірінші абзацтағы сөздері "Петропавл қаласының тұрғындары үшін 15 %, Кожзавод пен Заречный кенттерінің тұрғындары үшін 10 % мөлшерінде"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жарыққа шыққан күннен бастап он күнтізбелік күн өткен соң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