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b2c8" w14:textId="a33b2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мәслихатының 2008 жылғы 18 желтоқсандағы N 13/2 шешімі. Солтүстік Қазақстан облысының Әділет департаментінде 2009 жылғы 19 қаңтарда N 1698 тіркелді. Күші жойылды - Солтүстік Қазақстан облысы мәслихатының 2010 жылғы 26 сәуірдегі N 24/10 Шешімімен</w:t>
      </w:r>
    </w:p>
    <w:p>
      <w:pPr>
        <w:spacing w:after="0"/>
        <w:ind w:left="0"/>
        <w:jc w:val="both"/>
      </w:pPr>
      <w:bookmarkStart w:name="z24" w:id="0"/>
      <w:r>
        <w:rPr>
          <w:rFonts w:ascii="Times New Roman"/>
          <w:b w:val="false"/>
          <w:i w:val="false"/>
          <w:color w:val="ff0000"/>
          <w:sz w:val="28"/>
        </w:rPr>
        <w:t>
      Ескерту. Күші жойылды - Солтүстік Қазақстан облысы мәслихатының 2010.04.26 N 24/10 Шешімімен</w:t>
      </w:r>
    </w:p>
    <w:bookmarkEnd w:id="0"/>
    <w:bookmarkStart w:name="z1" w:id="1"/>
    <w:p>
      <w:pPr>
        <w:spacing w:after="0"/>
        <w:ind w:left="0"/>
        <w:jc w:val="both"/>
      </w:pPr>
      <w:r>
        <w:rPr>
          <w:rFonts w:ascii="Times New Roman"/>
          <w:b w:val="false"/>
          <w:i w:val="false"/>
          <w:color w:val="000000"/>
          <w:sz w:val="28"/>
        </w:rPr>
        <w:t xml:space="preserve">       
Қазақстан Республикасы Бюджеттік кодексінің </w:t>
      </w:r>
      <w:r>
        <w:rPr>
          <w:rFonts w:ascii="Times New Roman"/>
          <w:b w:val="false"/>
          <w:i w:val="false"/>
          <w:color w:val="000000"/>
          <w:sz w:val="28"/>
        </w:rPr>
        <w:t>75</w:t>
      </w:r>
      <w:r>
        <w:rPr>
          <w:rFonts w:ascii="Times New Roman"/>
          <w:b w:val="false"/>
          <w:i w:val="false"/>
          <w:color w:val="000000"/>
          <w:sz w:val="28"/>
        </w:rPr>
        <w:t>,</w:t>
      </w:r>
      <w:r>
        <w:rPr>
          <w:rFonts w:ascii="Times New Roman"/>
          <w:b w:val="false"/>
          <w:i w:val="false"/>
          <w:color w:val="000000"/>
          <w:sz w:val="28"/>
        </w:rPr>
        <w:t xml:space="preserve"> 240-баптарына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6-бабына сәйкес,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Мына көлемдерде 2009 жылға арналған облыстық бюджет 1 қосымша бойынша бекітілсін:</w:t>
      </w:r>
      <w:r>
        <w:br/>
      </w:r>
      <w:r>
        <w:rPr>
          <w:rFonts w:ascii="Times New Roman"/>
          <w:b w:val="false"/>
          <w:i w:val="false"/>
          <w:color w:val="000000"/>
          <w:sz w:val="28"/>
        </w:rPr>
        <w:t>
      1) кірістер – 62 490 499,2 мың теңге, оның ішінде мыналар бойынша:</w:t>
      </w:r>
      <w:r>
        <w:br/>
      </w:r>
      <w:r>
        <w:rPr>
          <w:rFonts w:ascii="Times New Roman"/>
          <w:b w:val="false"/>
          <w:i w:val="false"/>
          <w:color w:val="000000"/>
          <w:sz w:val="28"/>
        </w:rPr>
        <w:t>
      салықтық түсімдер – 6 507 384,2 мың теңге;</w:t>
      </w:r>
      <w:r>
        <w:br/>
      </w:r>
      <w:r>
        <w:rPr>
          <w:rFonts w:ascii="Times New Roman"/>
          <w:b w:val="false"/>
          <w:i w:val="false"/>
          <w:color w:val="000000"/>
          <w:sz w:val="28"/>
        </w:rPr>
        <w:t>
      салықтық емес түсімдер – 455 335 мың теңге;</w:t>
      </w:r>
      <w:r>
        <w:br/>
      </w:r>
      <w:r>
        <w:rPr>
          <w:rFonts w:ascii="Times New Roman"/>
          <w:b w:val="false"/>
          <w:i w:val="false"/>
          <w:color w:val="000000"/>
          <w:sz w:val="28"/>
        </w:rPr>
        <w:t>
      трансферттердің түсуі – 55 527 780 мың теңге;</w:t>
      </w:r>
      <w:r>
        <w:br/>
      </w:r>
      <w:r>
        <w:rPr>
          <w:rFonts w:ascii="Times New Roman"/>
          <w:b w:val="false"/>
          <w:i w:val="false"/>
          <w:color w:val="000000"/>
          <w:sz w:val="28"/>
        </w:rPr>
        <w:t>
      2) шығындар – 62 649 782,2 мың теңге;</w:t>
      </w:r>
      <w:r>
        <w:br/>
      </w:r>
      <w:r>
        <w:rPr>
          <w:rFonts w:ascii="Times New Roman"/>
          <w:b w:val="false"/>
          <w:i w:val="false"/>
          <w:color w:val="000000"/>
          <w:sz w:val="28"/>
        </w:rPr>
        <w:t>
      3) таза бюджеттік кредиттеу – -34 000 мың теңге, соның ішінде:</w:t>
      </w:r>
      <w:r>
        <w:br/>
      </w:r>
      <w:r>
        <w:rPr>
          <w:rFonts w:ascii="Times New Roman"/>
          <w:b w:val="false"/>
          <w:i w:val="false"/>
          <w:color w:val="000000"/>
          <w:sz w:val="28"/>
        </w:rPr>
        <w:t>
      бюджеттік кредиттер – 339 000 мың теңге;</w:t>
      </w:r>
      <w:r>
        <w:br/>
      </w:r>
      <w:r>
        <w:rPr>
          <w:rFonts w:ascii="Times New Roman"/>
          <w:b w:val="false"/>
          <w:i w:val="false"/>
          <w:color w:val="000000"/>
          <w:sz w:val="28"/>
        </w:rPr>
        <w:t>
      бюджеттік кредиттерді өтеу – 373 000 мың теңге;</w:t>
      </w:r>
      <w:r>
        <w:br/>
      </w:r>
      <w:r>
        <w:rPr>
          <w:rFonts w:ascii="Times New Roman"/>
          <w:b w:val="false"/>
          <w:i w:val="false"/>
          <w:color w:val="000000"/>
          <w:sz w:val="28"/>
        </w:rPr>
        <w:t>
      4) қаржылық активтермен операциялар бойынша сальдо – -5 000 мың теңге, соның ішінде:</w:t>
      </w:r>
      <w:r>
        <w:br/>
      </w:r>
      <w:r>
        <w:rPr>
          <w:rFonts w:ascii="Times New Roman"/>
          <w:b w:val="false"/>
          <w:i w:val="false"/>
          <w:color w:val="000000"/>
          <w:sz w:val="28"/>
        </w:rPr>
        <w:t>
      мемлекеттің қаржылық активтерін сатудан түскен түсім – 5 000 мың теңге;</w:t>
      </w:r>
      <w:r>
        <w:br/>
      </w:r>
      <w:r>
        <w:rPr>
          <w:rFonts w:ascii="Times New Roman"/>
          <w:b w:val="false"/>
          <w:i w:val="false"/>
          <w:color w:val="000000"/>
          <w:sz w:val="28"/>
        </w:rPr>
        <w:t>
      5) бюджет профициті – -120 283 мың теңге;</w:t>
      </w:r>
      <w:r>
        <w:br/>
      </w:r>
      <w:r>
        <w:rPr>
          <w:rFonts w:ascii="Times New Roman"/>
          <w:b w:val="false"/>
          <w:i w:val="false"/>
          <w:color w:val="000000"/>
          <w:sz w:val="28"/>
        </w:rPr>
        <w:t>
      6) бюджет профицитін пайдалану – 120 283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мәслихатының 2009.04.22 </w:t>
      </w:r>
      <w:r>
        <w:rPr>
          <w:rFonts w:ascii="Times New Roman"/>
          <w:b w:val="false"/>
          <w:i w:val="false"/>
          <w:color w:val="000000"/>
          <w:sz w:val="28"/>
        </w:rPr>
        <w:t>N 15/1</w:t>
      </w:r>
      <w:r>
        <w:rPr>
          <w:rFonts w:ascii="Times New Roman"/>
          <w:b w:val="false"/>
          <w:i w:val="false"/>
          <w:color w:val="ff0000"/>
          <w:sz w:val="28"/>
        </w:rPr>
        <w:t xml:space="preserve">; </w:t>
      </w:r>
      <w:r>
        <w:rPr>
          <w:rFonts w:ascii="Times New Roman"/>
          <w:b w:val="false"/>
          <w:i w:val="false"/>
          <w:color w:val="ff0000"/>
          <w:sz w:val="28"/>
        </w:rPr>
        <w:t xml:space="preserve">2009.07.24 </w:t>
      </w:r>
      <w:r>
        <w:rPr>
          <w:rFonts w:ascii="Times New Roman"/>
          <w:b w:val="false"/>
          <w:i w:val="false"/>
          <w:color w:val="000000"/>
          <w:sz w:val="28"/>
        </w:rPr>
        <w:t>N 17/2</w:t>
      </w:r>
      <w:r>
        <w:rPr>
          <w:rFonts w:ascii="Times New Roman"/>
          <w:b w:val="false"/>
          <w:i w:val="false"/>
          <w:color w:val="ff0000"/>
          <w:sz w:val="28"/>
        </w:rPr>
        <w:t xml:space="preserve">; 2009.10.14 </w:t>
      </w:r>
      <w:r>
        <w:rPr>
          <w:rFonts w:ascii="Times New Roman"/>
          <w:b w:val="false"/>
          <w:i w:val="false"/>
          <w:color w:val="000000"/>
          <w:sz w:val="28"/>
        </w:rPr>
        <w:t>N 18/1</w:t>
      </w:r>
      <w:r>
        <w:rPr>
          <w:rFonts w:ascii="Times New Roman"/>
          <w:b w:val="false"/>
          <w:i w:val="false"/>
          <w:color w:val="ff0000"/>
          <w:sz w:val="28"/>
        </w:rPr>
        <w:t>;</w:t>
      </w:r>
      <w:r>
        <w:rPr>
          <w:rFonts w:ascii="Times New Roman"/>
          <w:b w:val="false"/>
          <w:i w:val="false"/>
          <w:color w:val="ff0000"/>
          <w:sz w:val="28"/>
        </w:rPr>
        <w:t xml:space="preserve"> 2009.11.20 </w:t>
      </w:r>
      <w:r>
        <w:rPr>
          <w:rFonts w:ascii="Times New Roman"/>
          <w:b w:val="false"/>
          <w:i w:val="false"/>
          <w:color w:val="000000"/>
          <w:sz w:val="28"/>
        </w:rPr>
        <w:t>N 19/1</w:t>
      </w:r>
      <w:r>
        <w:rPr>
          <w:rFonts w:ascii="Times New Roman"/>
          <w:b w:val="false"/>
          <w:i w:val="false"/>
          <w:color w:val="ff0000"/>
          <w:sz w:val="28"/>
        </w:rPr>
        <w:t xml:space="preserve">; 2009.12.25 </w:t>
      </w:r>
      <w:r>
        <w:rPr>
          <w:rFonts w:ascii="Times New Roman"/>
          <w:b w:val="false"/>
          <w:i w:val="false"/>
          <w:color w:val="000000"/>
          <w:sz w:val="28"/>
        </w:rPr>
        <w:t>N 20/15</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2009 жылға арналған облыстық бюджеттің кірістері Қазақстан Республикасының Бюджет кодексіне сәйкес келесі салықтық түсімдер есебінен қалыптасатындығы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жер бетіне жақын көздердегі су ресурстарын пайдаланғаны үшін төлем;</w:t>
      </w:r>
      <w:r>
        <w:br/>
      </w:r>
      <w:r>
        <w:rPr>
          <w:rFonts w:ascii="Times New Roman"/>
          <w:b w:val="false"/>
          <w:i w:val="false"/>
          <w:color w:val="000000"/>
          <w:sz w:val="28"/>
        </w:rPr>
        <w:t>
      орманды пайдаланған үшін төлем;</w:t>
      </w:r>
      <w:r>
        <w:br/>
      </w:r>
      <w:r>
        <w:rPr>
          <w:rFonts w:ascii="Times New Roman"/>
          <w:b w:val="false"/>
          <w:i w:val="false"/>
          <w:color w:val="000000"/>
          <w:sz w:val="28"/>
        </w:rPr>
        <w:t>
      қоршаған ортаны эмиссия үшін төлем.</w:t>
      </w:r>
      <w:r>
        <w:br/>
      </w:r>
      <w:r>
        <w:rPr>
          <w:rFonts w:ascii="Times New Roman"/>
          <w:b w:val="false"/>
          <w:i w:val="false"/>
          <w:color w:val="000000"/>
          <w:sz w:val="28"/>
        </w:rPr>
        <w:t>
      Облыстық бюджетке жеке табыс салығы бойынша кірістерді бөлу нормативі белгіленсін - 100 пайыз, Петропавл қаласы және аудандар бюджеттеріне әлеуметтік салық бойынша – 100 пайыз.</w:t>
      </w:r>
      <w:r>
        <w:br/>
      </w:r>
      <w:r>
        <w:rPr>
          <w:rFonts w:ascii="Times New Roman"/>
          <w:b w:val="false"/>
          <w:i w:val="false"/>
          <w:color w:val="000000"/>
          <w:sz w:val="28"/>
        </w:rPr>
        <w:t>
</w:t>
      </w:r>
      <w:r>
        <w:rPr>
          <w:rFonts w:ascii="Times New Roman"/>
          <w:b w:val="false"/>
          <w:i w:val="false"/>
          <w:color w:val="000000"/>
          <w:sz w:val="28"/>
        </w:rPr>
        <w:t>
      3. Облыстық бюджеттің кірісі мынандай салықтық емес түсімдер есебінен қалыптасатындығы белгіленсін:</w:t>
      </w:r>
      <w:r>
        <w:br/>
      </w:r>
      <w:r>
        <w:rPr>
          <w:rFonts w:ascii="Times New Roman"/>
          <w:b w:val="false"/>
          <w:i w:val="false"/>
          <w:color w:val="000000"/>
          <w:sz w:val="28"/>
        </w:rPr>
        <w:t>
      облыс әкімдігінің меншігі болып табылатын коммуналдық меншіктегі мүлікті жалға беруден түскен кірістер;</w:t>
      </w:r>
      <w:r>
        <w:br/>
      </w:r>
      <w:r>
        <w:rPr>
          <w:rFonts w:ascii="Times New Roman"/>
          <w:b w:val="false"/>
          <w:i w:val="false"/>
          <w:color w:val="000000"/>
          <w:sz w:val="28"/>
        </w:rPr>
        <w:t>
      мемлекеттік бюджеттен қаржыландырылатын, сондай-ақ Қазақстан Республикасының Халық банкінің (шығыс сметасы) бюджетінен ұсталатын және қаржыладырылатын мемлекеттік мекемелер салатын айыппұл, өсім, санкциялар, алымдар.</w:t>
      </w:r>
      <w:r>
        <w:br/>
      </w:r>
      <w:r>
        <w:rPr>
          <w:rFonts w:ascii="Times New Roman"/>
          <w:b w:val="false"/>
          <w:i w:val="false"/>
          <w:color w:val="000000"/>
          <w:sz w:val="28"/>
        </w:rPr>
        <w:t>
</w:t>
      </w:r>
      <w:r>
        <w:rPr>
          <w:rFonts w:ascii="Times New Roman"/>
          <w:b w:val="false"/>
          <w:i w:val="false"/>
          <w:color w:val="000000"/>
          <w:sz w:val="28"/>
        </w:rPr>
        <w:t>
      4. Облыстық бюджет кірісі мыналар есебінен қалыптасатындығы белгіленсін:</w:t>
      </w:r>
      <w:r>
        <w:br/>
      </w:r>
      <w:r>
        <w:rPr>
          <w:rFonts w:ascii="Times New Roman"/>
          <w:b w:val="false"/>
          <w:i w:val="false"/>
          <w:color w:val="000000"/>
          <w:sz w:val="28"/>
        </w:rPr>
        <w:t>
      облыс әкімдігінің меншігі болып табылатын коммуналдық мемлекеттік мекемелер мен мемлекеттік кәсіпорындарды мүліктік кешен түрінде, басқа оперативтік басқарудағы немесе коммуналдық мемлекеттік кәсіпорындардың шаруашылық жүргізуіндегі мемлекеттің мүлігін сатудан түскен түсім;</w:t>
      </w:r>
      <w:r>
        <w:br/>
      </w:r>
      <w:r>
        <w:rPr>
          <w:rFonts w:ascii="Times New Roman"/>
          <w:b w:val="false"/>
          <w:i w:val="false"/>
          <w:color w:val="000000"/>
          <w:sz w:val="28"/>
        </w:rPr>
        <w:t>
      қарыз беруші банктерге жергілікті бюджеттен берілген бюджеттік кредиттерді өтеуден түскен түсім.</w:t>
      </w:r>
      <w:r>
        <w:br/>
      </w:r>
      <w:r>
        <w:rPr>
          <w:rFonts w:ascii="Times New Roman"/>
          <w:b w:val="false"/>
          <w:i w:val="false"/>
          <w:color w:val="000000"/>
          <w:sz w:val="28"/>
        </w:rPr>
        <w:t>
</w:t>
      </w:r>
      <w:r>
        <w:rPr>
          <w:rFonts w:ascii="Times New Roman"/>
          <w:b w:val="false"/>
          <w:i w:val="false"/>
          <w:color w:val="000000"/>
          <w:sz w:val="28"/>
        </w:rPr>
        <w:t>
      5. 2009 жылға арналған облыстық бюджеттен аудан және Петропавл қаласының бюджеттеріне берілетін субвенциялар көлемдері 14 165 286 мың теңге сомада белгіленсін, оның ішінде:</w:t>
      </w:r>
      <w:r>
        <w:br/>
      </w:r>
      <w:r>
        <w:rPr>
          <w:rFonts w:ascii="Times New Roman"/>
          <w:b w:val="false"/>
          <w:i w:val="false"/>
          <w:color w:val="000000"/>
          <w:sz w:val="28"/>
        </w:rPr>
        <w:t>
      Айыртау ауданына – 1 485 390 мың теңге;</w:t>
      </w:r>
      <w:r>
        <w:br/>
      </w:r>
      <w:r>
        <w:rPr>
          <w:rFonts w:ascii="Times New Roman"/>
          <w:b w:val="false"/>
          <w:i w:val="false"/>
          <w:color w:val="000000"/>
          <w:sz w:val="28"/>
        </w:rPr>
        <w:t>
      Ақжар ауданына – 747 649 мың теңге;</w:t>
      </w:r>
      <w:r>
        <w:br/>
      </w:r>
      <w:r>
        <w:rPr>
          <w:rFonts w:ascii="Times New Roman"/>
          <w:b w:val="false"/>
          <w:i w:val="false"/>
          <w:color w:val="000000"/>
          <w:sz w:val="28"/>
        </w:rPr>
        <w:t>
      Аққайың ауданына – 846 098 мың теңге;</w:t>
      </w:r>
      <w:r>
        <w:br/>
      </w:r>
      <w:r>
        <w:rPr>
          <w:rFonts w:ascii="Times New Roman"/>
          <w:b w:val="false"/>
          <w:i w:val="false"/>
          <w:color w:val="000000"/>
          <w:sz w:val="28"/>
        </w:rPr>
        <w:t>
      Есіл ауданына – 1 142 590 мың теңге;</w:t>
      </w:r>
      <w:r>
        <w:br/>
      </w:r>
      <w:r>
        <w:rPr>
          <w:rFonts w:ascii="Times New Roman"/>
          <w:b w:val="false"/>
          <w:i w:val="false"/>
          <w:color w:val="000000"/>
          <w:sz w:val="28"/>
        </w:rPr>
        <w:t>
      Жамбыл ауданына – 1 167 778 мың теңге;</w:t>
      </w:r>
      <w:r>
        <w:br/>
      </w:r>
      <w:r>
        <w:rPr>
          <w:rFonts w:ascii="Times New Roman"/>
          <w:b w:val="false"/>
          <w:i w:val="false"/>
          <w:color w:val="000000"/>
          <w:sz w:val="28"/>
        </w:rPr>
        <w:t>
      М. Жұмабаев ауданына – 1 348 537 мың теңге;</w:t>
      </w:r>
      <w:r>
        <w:br/>
      </w:r>
      <w:r>
        <w:rPr>
          <w:rFonts w:ascii="Times New Roman"/>
          <w:b w:val="false"/>
          <w:i w:val="false"/>
          <w:color w:val="000000"/>
          <w:sz w:val="28"/>
        </w:rPr>
        <w:t>
      Қызылжар ауданына – 1 338 442 мың теңге;</w:t>
      </w:r>
      <w:r>
        <w:br/>
      </w:r>
      <w:r>
        <w:rPr>
          <w:rFonts w:ascii="Times New Roman"/>
          <w:b w:val="false"/>
          <w:i w:val="false"/>
          <w:color w:val="000000"/>
          <w:sz w:val="28"/>
        </w:rPr>
        <w:t>
      Мамлют ауданына – 791 024 мың теңге;</w:t>
      </w:r>
      <w:r>
        <w:br/>
      </w:r>
      <w:r>
        <w:rPr>
          <w:rFonts w:ascii="Times New Roman"/>
          <w:b w:val="false"/>
          <w:i w:val="false"/>
          <w:color w:val="000000"/>
          <w:sz w:val="28"/>
        </w:rPr>
        <w:t>
      Ғ. Мүсрепов ауданына – 1 215 681 мың теңге;</w:t>
      </w:r>
      <w:r>
        <w:br/>
      </w:r>
      <w:r>
        <w:rPr>
          <w:rFonts w:ascii="Times New Roman"/>
          <w:b w:val="false"/>
          <w:i w:val="false"/>
          <w:color w:val="000000"/>
          <w:sz w:val="28"/>
        </w:rPr>
        <w:t>
      Тайынша ауданына – 1 490 370 мың теңге;</w:t>
      </w:r>
      <w:r>
        <w:br/>
      </w:r>
      <w:r>
        <w:rPr>
          <w:rFonts w:ascii="Times New Roman"/>
          <w:b w:val="false"/>
          <w:i w:val="false"/>
          <w:color w:val="000000"/>
          <w:sz w:val="28"/>
        </w:rPr>
        <w:t>
      Тимирязев ауданына – 635 709 мың теңге;</w:t>
      </w:r>
      <w:r>
        <w:br/>
      </w:r>
      <w:r>
        <w:rPr>
          <w:rFonts w:ascii="Times New Roman"/>
          <w:b w:val="false"/>
          <w:i w:val="false"/>
          <w:color w:val="000000"/>
          <w:sz w:val="28"/>
        </w:rPr>
        <w:t>
      Уәлиханов ауданына – 957 292 мың теңге;</w:t>
      </w:r>
      <w:r>
        <w:br/>
      </w:r>
      <w:r>
        <w:rPr>
          <w:rFonts w:ascii="Times New Roman"/>
          <w:b w:val="false"/>
          <w:i w:val="false"/>
          <w:color w:val="000000"/>
          <w:sz w:val="28"/>
        </w:rPr>
        <w:t>
      Шал ақын ауданына – 881 417 мың теңге;</w:t>
      </w:r>
      <w:r>
        <w:br/>
      </w:r>
      <w:r>
        <w:rPr>
          <w:rFonts w:ascii="Times New Roman"/>
          <w:b w:val="false"/>
          <w:i w:val="false"/>
          <w:color w:val="000000"/>
          <w:sz w:val="28"/>
        </w:rPr>
        <w:t>
      Петропавл қаласына – 117 309 мың теңге.</w:t>
      </w:r>
      <w:r>
        <w:br/>
      </w:r>
      <w:r>
        <w:rPr>
          <w:rFonts w:ascii="Times New Roman"/>
          <w:b w:val="false"/>
          <w:i w:val="false"/>
          <w:color w:val="000000"/>
          <w:sz w:val="28"/>
        </w:rPr>
        <w:t>
</w:t>
      </w:r>
      <w:r>
        <w:rPr>
          <w:rFonts w:ascii="Times New Roman"/>
          <w:b w:val="false"/>
          <w:i w:val="false"/>
          <w:color w:val="000000"/>
          <w:sz w:val="28"/>
        </w:rPr>
        <w:t>
      6. 2 қосымшаға сәйкес 2009 жылға арналған облыстық бюджетті дамыту бюджеттік бағдарламасының тізбесі бюджеттік инвестициялық жобаларды іске асыруға және заңды тұлғалардың жарғылық капиталын ұлғайтуға немесе қалыптастыруға бағытталған бюджеттік бағдарламаларға бөлініп бекітілсін.</w:t>
      </w:r>
      <w:r>
        <w:br/>
      </w:r>
      <w:r>
        <w:rPr>
          <w:rFonts w:ascii="Times New Roman"/>
          <w:b w:val="false"/>
          <w:i w:val="false"/>
          <w:color w:val="000000"/>
          <w:sz w:val="28"/>
        </w:rPr>
        <w:t>
</w:t>
      </w:r>
      <w:r>
        <w:rPr>
          <w:rFonts w:ascii="Times New Roman"/>
          <w:b w:val="false"/>
          <w:i w:val="false"/>
          <w:color w:val="000000"/>
          <w:sz w:val="28"/>
        </w:rPr>
        <w:t>
      7. 2009 жылға арналған жергілікті бюджеттердің атқарылу барысында 3 қосымшаға сәйкес жергілікті бюджеттік бағдарламалар секвестрлеуге жатпайтындығы белгіленсін.</w:t>
      </w:r>
      <w:r>
        <w:br/>
      </w:r>
      <w:r>
        <w:rPr>
          <w:rFonts w:ascii="Times New Roman"/>
          <w:b w:val="false"/>
          <w:i w:val="false"/>
          <w:color w:val="000000"/>
          <w:sz w:val="28"/>
        </w:rPr>
        <w:t>
</w:t>
      </w:r>
      <w:r>
        <w:rPr>
          <w:rFonts w:ascii="Times New Roman"/>
          <w:b w:val="false"/>
          <w:i w:val="false"/>
          <w:color w:val="000000"/>
          <w:sz w:val="28"/>
        </w:rPr>
        <w:t>
      8. 2009 жылға арналған бюджетте республикалық бюджеттен нысаналы трансферттер келесі мөлшерде ескерілсін:</w:t>
      </w:r>
      <w:r>
        <w:br/>
      </w:r>
      <w:r>
        <w:rPr>
          <w:rFonts w:ascii="Times New Roman"/>
          <w:b w:val="false"/>
          <w:i w:val="false"/>
          <w:color w:val="000000"/>
          <w:sz w:val="28"/>
        </w:rPr>
        <w:t>
      1) инвестициялық жобаларды іске асыруға 7 234 119 мың теңге сомада, соның iшiнде мыналар бойынша:</w:t>
      </w:r>
      <w:r>
        <w:br/>
      </w:r>
      <w:r>
        <w:rPr>
          <w:rFonts w:ascii="Times New Roman"/>
          <w:b w:val="false"/>
          <w:i w:val="false"/>
          <w:color w:val="000000"/>
          <w:sz w:val="28"/>
        </w:rPr>
        <w:t>
      білім беруге – 1 516 913 мың теңге;</w:t>
      </w:r>
      <w:r>
        <w:br/>
      </w:r>
      <w:r>
        <w:rPr>
          <w:rFonts w:ascii="Times New Roman"/>
          <w:b w:val="false"/>
          <w:i w:val="false"/>
          <w:color w:val="000000"/>
          <w:sz w:val="28"/>
        </w:rPr>
        <w:t>
      сумен қамтамасыз етуге – 1 541 155 мың теңге;</w:t>
      </w:r>
      <w:r>
        <w:br/>
      </w:r>
      <w:r>
        <w:rPr>
          <w:rFonts w:ascii="Times New Roman"/>
          <w:b w:val="false"/>
          <w:i w:val="false"/>
          <w:color w:val="000000"/>
          <w:sz w:val="28"/>
        </w:rPr>
        <w:t>
      жолдарды қайта қалпына келтіруге – 1 498 356 мың теңге;</w:t>
      </w:r>
      <w:r>
        <w:br/>
      </w:r>
      <w:r>
        <w:rPr>
          <w:rFonts w:ascii="Times New Roman"/>
          <w:b w:val="false"/>
          <w:i w:val="false"/>
          <w:color w:val="000000"/>
          <w:sz w:val="28"/>
        </w:rPr>
        <w:t>
      денсаулық сақтауға – 2 677 695 мың теңге;</w:t>
      </w:r>
      <w:r>
        <w:br/>
      </w:r>
      <w:r>
        <w:rPr>
          <w:rFonts w:ascii="Times New Roman"/>
          <w:b w:val="false"/>
          <w:i w:val="false"/>
          <w:color w:val="000000"/>
          <w:sz w:val="28"/>
        </w:rPr>
        <w:t>
      2) жаңадан енгізілген білім объектілерін ұстауға – 224 640 мың теңге;</w:t>
      </w:r>
      <w:r>
        <w:br/>
      </w:r>
      <w:r>
        <w:rPr>
          <w:rFonts w:ascii="Times New Roman"/>
          <w:b w:val="false"/>
          <w:i w:val="false"/>
          <w:color w:val="000000"/>
          <w:sz w:val="28"/>
        </w:rPr>
        <w:t>
      3) дәрілік заттарды, вакциналарды және басқа иммунобиологиялық препараттарды сатып алуға – 514 880 мың теңге;</w:t>
      </w:r>
      <w:r>
        <w:br/>
      </w:r>
      <w:r>
        <w:rPr>
          <w:rFonts w:ascii="Times New Roman"/>
          <w:b w:val="false"/>
          <w:i w:val="false"/>
          <w:color w:val="000000"/>
          <w:sz w:val="28"/>
        </w:rPr>
        <w:t>
      4) әлеуметтік қызметтер стандарттарын енгізуге –  54 480 мың теңге;</w:t>
      </w:r>
      <w:r>
        <w:br/>
      </w:r>
      <w:r>
        <w:rPr>
          <w:rFonts w:ascii="Times New Roman"/>
          <w:b w:val="false"/>
          <w:i w:val="false"/>
          <w:color w:val="000000"/>
          <w:sz w:val="28"/>
        </w:rPr>
        <w:t>
      5) медициналық-әлеуметтік мекемелерде  тамақтану нормаларын ұлғайтуға – 354 100 мың теңге;</w:t>
      </w:r>
      <w:r>
        <w:br/>
      </w:r>
      <w:r>
        <w:rPr>
          <w:rFonts w:ascii="Times New Roman"/>
          <w:b w:val="false"/>
          <w:i w:val="false"/>
          <w:color w:val="000000"/>
          <w:sz w:val="28"/>
        </w:rPr>
        <w:t>
      6) күнкөрістің ең төменгі мөлшері өскеніне байланысты мемлекеттік атаулы әлеуметтік көмекке және 18 жасқа дейінгі балаларға айсайынғы мемлекеттік жәрдемақыға – 174 929 мың теңге;</w:t>
      </w:r>
      <w:r>
        <w:br/>
      </w:r>
      <w:r>
        <w:rPr>
          <w:rFonts w:ascii="Times New Roman"/>
          <w:b w:val="false"/>
          <w:i w:val="false"/>
          <w:color w:val="000000"/>
          <w:sz w:val="28"/>
        </w:rPr>
        <w:t>
      7) ауыз сумен қамтамасыз етудің баламасыз көздері болып табылатын сумен қамтамасыз етудің аса маңызды топты және жергілікті жүйелерінен ауыз су беру қызметінің құнын субсидиялауға 648 260 мың теңге сомада;</w:t>
      </w:r>
      <w:r>
        <w:br/>
      </w:r>
      <w:r>
        <w:rPr>
          <w:rFonts w:ascii="Times New Roman"/>
          <w:b w:val="false"/>
          <w:i w:val="false"/>
          <w:color w:val="000000"/>
          <w:sz w:val="28"/>
        </w:rPr>
        <w:t>
      8) облыстық және аудандық маңызы бар автомобиль жолдарын күрделі және орташа жөндеуге – 727 491 мың теңге;</w:t>
      </w:r>
      <w:r>
        <w:br/>
      </w:r>
      <w:r>
        <w:rPr>
          <w:rFonts w:ascii="Times New Roman"/>
          <w:b w:val="false"/>
          <w:i w:val="false"/>
          <w:color w:val="000000"/>
          <w:sz w:val="28"/>
        </w:rPr>
        <w:t xml:space="preserve">
      9) </w:t>
      </w:r>
      <w:r>
        <w:rPr>
          <w:rFonts w:ascii="Times New Roman"/>
          <w:b w:val="false"/>
          <w:i w:val="false"/>
          <w:color w:val="ff0000"/>
          <w:sz w:val="28"/>
        </w:rPr>
        <w:t xml:space="preserve">алынып тасталды - Солтүстік Қазақстан облысы мәслихатының 2009.11.20 </w:t>
      </w:r>
      <w:r>
        <w:rPr>
          <w:rFonts w:ascii="Times New Roman"/>
          <w:b w:val="false"/>
          <w:i w:val="false"/>
          <w:color w:val="000000"/>
          <w:sz w:val="28"/>
        </w:rPr>
        <w:t>N 19/1</w:t>
      </w:r>
      <w:r>
        <w:rPr>
          <w:rFonts w:ascii="Times New Roman"/>
          <w:b w:val="false"/>
          <w:i w:val="false"/>
          <w:color w:val="ff0000"/>
          <w:sz w:val="28"/>
        </w:rPr>
        <w:t xml:space="preserve"> Шешімімен</w:t>
      </w:r>
      <w:r>
        <w:br/>
      </w:r>
      <w:r>
        <w:rPr>
          <w:rFonts w:ascii="Times New Roman"/>
          <w:b w:val="false"/>
          <w:i w:val="false"/>
          <w:color w:val="000000"/>
          <w:sz w:val="28"/>
        </w:rPr>
        <w:t>
      10) ауыл шаруашылығын дамытуға 4 655 310 мың теңге, соның iшiнде:</w:t>
      </w:r>
      <w:r>
        <w:br/>
      </w:r>
      <w:r>
        <w:rPr>
          <w:rFonts w:ascii="Times New Roman"/>
          <w:b w:val="false"/>
          <w:i w:val="false"/>
          <w:color w:val="000000"/>
          <w:sz w:val="28"/>
        </w:rPr>
        <w:t>
      тұқым шаруашылығын қолдауға – 257 135 мың теңге;</w:t>
      </w:r>
      <w:r>
        <w:br/>
      </w:r>
      <w:r>
        <w:rPr>
          <w:rFonts w:ascii="Times New Roman"/>
          <w:b w:val="false"/>
          <w:i w:val="false"/>
          <w:color w:val="000000"/>
          <w:sz w:val="28"/>
        </w:rPr>
        <w:t>
      асыл тұқымды мал шаруашылығын қолдауға – 85 199 мың теңге;</w:t>
      </w:r>
      <w:r>
        <w:br/>
      </w:r>
      <w:r>
        <w:rPr>
          <w:rFonts w:ascii="Times New Roman"/>
          <w:b w:val="false"/>
          <w:i w:val="false"/>
          <w:color w:val="000000"/>
          <w:sz w:val="28"/>
        </w:rPr>
        <w:t>
      көктемгi егіс және егiн жинау жұмыстарын жүргiзуге қажеттi жанар-жағар май материалдары мен басқа да тауарлық-материалдық құндылықтардың құнын арзандатуға – 2 771 930 мың теңге;</w:t>
      </w:r>
      <w:r>
        <w:br/>
      </w:r>
      <w:r>
        <w:rPr>
          <w:rFonts w:ascii="Times New Roman"/>
          <w:b w:val="false"/>
          <w:i w:val="false"/>
          <w:color w:val="000000"/>
          <w:sz w:val="28"/>
        </w:rPr>
        <w:t>
      өндірілетін ауыл шаруашылығы дақылдарының өнімділігі мен сапасын арттыруды қолдауға – 444 714 мың теңге;</w:t>
      </w:r>
      <w:r>
        <w:br/>
      </w:r>
      <w:r>
        <w:rPr>
          <w:rFonts w:ascii="Times New Roman"/>
          <w:b w:val="false"/>
          <w:i w:val="false"/>
          <w:color w:val="000000"/>
          <w:sz w:val="28"/>
        </w:rPr>
        <w:t>
      мал шаруашылығы өнiмiнiң өнiмдiлiгiн және сапасын арттыруды субсидиялауға – 1 037 304 мың теңге;</w:t>
      </w:r>
      <w:r>
        <w:br/>
      </w:r>
      <w:r>
        <w:rPr>
          <w:rFonts w:ascii="Times New Roman"/>
          <w:b w:val="false"/>
          <w:i w:val="false"/>
          <w:color w:val="000000"/>
          <w:sz w:val="28"/>
        </w:rPr>
        <w:t>
      селолық елді мекендердің әлеуметтік сала мамандарын әлеуметтік қолдау жөніндегі шараларды іске асыру үшін – 59 028 мың теңге;</w:t>
      </w:r>
      <w:r>
        <w:br/>
      </w:r>
      <w:r>
        <w:rPr>
          <w:rFonts w:ascii="Times New Roman"/>
          <w:b w:val="false"/>
          <w:i w:val="false"/>
          <w:color w:val="000000"/>
          <w:sz w:val="28"/>
        </w:rPr>
        <w:t>
      11) 2005-2010 жылдарға арналған бiлiм берудi дамыту мемлекеттiк бағдарламасын iске асыруға 543 485 мың теңге, соның iшiнде: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202 500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194 766 мың теңге;</w:t>
      </w:r>
      <w:r>
        <w:br/>
      </w:r>
      <w:r>
        <w:rPr>
          <w:rFonts w:ascii="Times New Roman"/>
          <w:b w:val="false"/>
          <w:i w:val="false"/>
          <w:color w:val="000000"/>
          <w:sz w:val="28"/>
        </w:rPr>
        <w:t>
      мемлекеттік білім беру жүйесінде оқытудың жаңа технологияларын енгізуге – 146 219 мың теңге;</w:t>
      </w:r>
      <w:r>
        <w:br/>
      </w:r>
      <w:r>
        <w:rPr>
          <w:rFonts w:ascii="Times New Roman"/>
          <w:b w:val="false"/>
          <w:i w:val="false"/>
          <w:color w:val="000000"/>
          <w:sz w:val="28"/>
        </w:rPr>
        <w:t>
      12) кәсіптік және техникалық білім беруді дамытудың 2008-2012 жылдарға арналған мемлекеттік бағдарламасын іске асыру шеңберінде кәсіптік лицейлер үшін шетелдік ағылшын тілі оқытушыларын тартуға – 12 480 мың теңге;</w:t>
      </w:r>
      <w:r>
        <w:br/>
      </w:r>
      <w:r>
        <w:rPr>
          <w:rFonts w:ascii="Times New Roman"/>
          <w:b w:val="false"/>
          <w:i w:val="false"/>
          <w:color w:val="000000"/>
          <w:sz w:val="28"/>
        </w:rPr>
        <w:t>
      13) Қазақстан Республикасының денсаулық сақтауын реформалау мен дамытудың 2005 - 2010 жылдарға арналған мемлекеттiк бағдарламасын iске асыруға – 883 072 мың теңге сомада, соның ішінде: жергiлiктi деңгейде медициналық денсаулық сақтау ұйымдарын материалдық-техникалық жарақтандыруға – 268 078 мың теңге;</w:t>
      </w:r>
      <w:r>
        <w:br/>
      </w:r>
      <w:r>
        <w:rPr>
          <w:rFonts w:ascii="Times New Roman"/>
          <w:b w:val="false"/>
          <w:i w:val="false"/>
          <w:color w:val="000000"/>
          <w:sz w:val="28"/>
        </w:rPr>
        <w:t>
      кепілдік берілген тегін медициналық көмек көлемін қамтамасыз етуге және кеңейтуге - 614 994 мың теңге;</w:t>
      </w:r>
      <w:r>
        <w:br/>
      </w:r>
      <w:r>
        <w:rPr>
          <w:rFonts w:ascii="Times New Roman"/>
          <w:b w:val="false"/>
          <w:i w:val="false"/>
          <w:color w:val="000000"/>
          <w:sz w:val="28"/>
        </w:rPr>
        <w:t>
      14) мемлекеттік басқару деңгейлері арасында өкілеттерді бөлу шеңберінде қоршаған ортаны қорғау саласындағы беріліп отырған функцияларды іске асыруға 1 335 мың теңге сомада;</w:t>
      </w:r>
      <w:r>
        <w:br/>
      </w:r>
      <w:r>
        <w:rPr>
          <w:rFonts w:ascii="Times New Roman"/>
          <w:b w:val="false"/>
          <w:i w:val="false"/>
          <w:color w:val="000000"/>
          <w:sz w:val="28"/>
        </w:rPr>
        <w:t>
      15)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оқитындарға берілетін стипендиялардың мөлшерін 75 775 мың теңге сомада ұлғайтуға;</w:t>
      </w:r>
      <w:r>
        <w:br/>
      </w:r>
      <w:r>
        <w:rPr>
          <w:rFonts w:ascii="Times New Roman"/>
          <w:b w:val="false"/>
          <w:i w:val="false"/>
          <w:color w:val="000000"/>
          <w:sz w:val="28"/>
        </w:rPr>
        <w:t>
      16) Қазақстан Республикасында 2008-2010 жылдарға арналған тұрғын үй құрылысы мемлекеттiк бағдарламасын іске асыруға:</w:t>
      </w:r>
      <w:r>
        <w:br/>
      </w:r>
      <w:r>
        <w:rPr>
          <w:rFonts w:ascii="Times New Roman"/>
          <w:b w:val="false"/>
          <w:i w:val="false"/>
          <w:color w:val="000000"/>
          <w:sz w:val="28"/>
        </w:rPr>
        <w:t>
      мемлекеттік коммуналдық тұрғын үй қорының тұрғын үйін салуға 592 000 мың теңге;</w:t>
      </w:r>
      <w:r>
        <w:br/>
      </w:r>
      <w:r>
        <w:rPr>
          <w:rFonts w:ascii="Times New Roman"/>
          <w:b w:val="false"/>
          <w:i w:val="false"/>
          <w:color w:val="000000"/>
          <w:sz w:val="28"/>
        </w:rPr>
        <w:t>
      инженерлік-коммуникациялық инфрақұрылымды дамытуға және жайластыруға 1 325 000 мың теңге.</w:t>
      </w:r>
      <w:r>
        <w:br/>
      </w:r>
      <w:r>
        <w:rPr>
          <w:rFonts w:ascii="Times New Roman"/>
          <w:b w:val="false"/>
          <w:i w:val="false"/>
          <w:color w:val="000000"/>
          <w:sz w:val="28"/>
        </w:rPr>
        <w:t>
      Осы соманың аудандар және Петропавл қаласының бюджетіне бөлінуі 2009 жылға арналған облыстық бюджет туралы мәслихаттың шешімін іске асыру туралы облыс әкімдігінің қаулысымен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өзгертулер енгізілді - Солтүстік Қазақстан облысы мәслихатының 2009.04.22 </w:t>
      </w:r>
      <w:r>
        <w:rPr>
          <w:rFonts w:ascii="Times New Roman"/>
          <w:b w:val="false"/>
          <w:i w:val="false"/>
          <w:color w:val="000000"/>
          <w:sz w:val="28"/>
        </w:rPr>
        <w:t>N 15/1</w:t>
      </w:r>
      <w:r>
        <w:rPr>
          <w:rFonts w:ascii="Times New Roman"/>
          <w:b w:val="false"/>
          <w:i w:val="false"/>
          <w:color w:val="ff0000"/>
          <w:sz w:val="28"/>
        </w:rPr>
        <w:t xml:space="preserve">; 2009.10.14 </w:t>
      </w:r>
      <w:r>
        <w:rPr>
          <w:rFonts w:ascii="Times New Roman"/>
          <w:b w:val="false"/>
          <w:i w:val="false"/>
          <w:color w:val="000000"/>
          <w:sz w:val="28"/>
        </w:rPr>
        <w:t>N 18/1</w:t>
      </w:r>
      <w:r>
        <w:rPr>
          <w:rFonts w:ascii="Times New Roman"/>
          <w:b w:val="false"/>
          <w:i w:val="false"/>
          <w:color w:val="ff0000"/>
          <w:sz w:val="28"/>
        </w:rPr>
        <w:t>;</w:t>
      </w:r>
      <w:r>
        <w:rPr>
          <w:rFonts w:ascii="Times New Roman"/>
          <w:b w:val="false"/>
          <w:i w:val="false"/>
          <w:color w:val="ff0000"/>
          <w:sz w:val="28"/>
        </w:rPr>
        <w:t xml:space="preserve"> 2009.11.20 </w:t>
      </w:r>
      <w:r>
        <w:rPr>
          <w:rFonts w:ascii="Times New Roman"/>
          <w:b w:val="false"/>
          <w:i w:val="false"/>
          <w:color w:val="000000"/>
          <w:sz w:val="28"/>
        </w:rPr>
        <w:t>N 19/1</w:t>
      </w:r>
      <w:r>
        <w:rPr>
          <w:rFonts w:ascii="Times New Roman"/>
          <w:b w:val="false"/>
          <w:i w:val="false"/>
          <w:color w:val="ff0000"/>
          <w:sz w:val="28"/>
        </w:rPr>
        <w:t xml:space="preserve"> Шешімдерімен</w:t>
      </w:r>
      <w:r>
        <w:br/>
      </w:r>
      <w:r>
        <w:rPr>
          <w:rFonts w:ascii="Times New Roman"/>
          <w:b w:val="false"/>
          <w:i w:val="false"/>
          <w:color w:val="000000"/>
          <w:sz w:val="28"/>
        </w:rPr>
        <w:t>
      8-1. Өңірлік жұмыспен қамту және кадрларды қайта даярлау стратегиясын іске асыру аясында жұмыспен қамтуды қамтамасыз етуге келесі іс-шараларды қаржыландыру үшін 3 402 218 мың теңге сомада республикалық бюджеттен нысаналы трансферттер ескерілсін:</w:t>
      </w:r>
      <w:r>
        <w:br/>
      </w:r>
      <w:r>
        <w:rPr>
          <w:rFonts w:ascii="Times New Roman"/>
          <w:b w:val="false"/>
          <w:i w:val="false"/>
          <w:color w:val="000000"/>
          <w:sz w:val="28"/>
        </w:rPr>
        <w:t>
      1) Мектептерді, ауруханаларды және басқа әлеуметтік объектілерді күрделі және ағымдағы жөндеуге – 850 900 мың теңге, соның ішінде мыналар бойынша:</w:t>
      </w:r>
      <w:r>
        <w:br/>
      </w:r>
      <w:r>
        <w:rPr>
          <w:rFonts w:ascii="Times New Roman"/>
          <w:b w:val="false"/>
          <w:i w:val="false"/>
          <w:color w:val="000000"/>
          <w:sz w:val="28"/>
        </w:rPr>
        <w:t>
      білім беруге – 355 000 мың теңге;</w:t>
      </w:r>
      <w:r>
        <w:br/>
      </w:r>
      <w:r>
        <w:rPr>
          <w:rFonts w:ascii="Times New Roman"/>
          <w:b w:val="false"/>
          <w:i w:val="false"/>
          <w:color w:val="000000"/>
          <w:sz w:val="28"/>
        </w:rPr>
        <w:t>
      денсаулық сақтауға – 355 300 мың теңге;</w:t>
      </w:r>
      <w:r>
        <w:br/>
      </w:r>
      <w:r>
        <w:rPr>
          <w:rFonts w:ascii="Times New Roman"/>
          <w:b w:val="false"/>
          <w:i w:val="false"/>
          <w:color w:val="000000"/>
          <w:sz w:val="28"/>
        </w:rPr>
        <w:t>
      мәдениетке – 107 200 мың теңге;</w:t>
      </w:r>
      <w:r>
        <w:br/>
      </w:r>
      <w:r>
        <w:rPr>
          <w:rFonts w:ascii="Times New Roman"/>
          <w:b w:val="false"/>
          <w:i w:val="false"/>
          <w:color w:val="000000"/>
          <w:sz w:val="28"/>
        </w:rPr>
        <w:t>
      спортқа– 33 400 мың теңге;</w:t>
      </w:r>
      <w:r>
        <w:br/>
      </w:r>
      <w:r>
        <w:rPr>
          <w:rFonts w:ascii="Times New Roman"/>
          <w:b w:val="false"/>
          <w:i w:val="false"/>
          <w:color w:val="000000"/>
          <w:sz w:val="28"/>
        </w:rPr>
        <w:t>
      2) облыстық және аудандық маңызы бар автомобиль жолдарын және қала көшелерін ұстау мен жөндеуге 738 600 мың теңге сомада, соның ішінде:</w:t>
      </w:r>
      <w:r>
        <w:br/>
      </w:r>
      <w:r>
        <w:rPr>
          <w:rFonts w:ascii="Times New Roman"/>
          <w:b w:val="false"/>
          <w:i w:val="false"/>
          <w:color w:val="000000"/>
          <w:sz w:val="28"/>
        </w:rPr>
        <w:t>
      аудандық маңызы бар автомобиль жолдарын және елді мекендер мен қала көшелерін ұстауға және жөндеуге – 423 040 мың теңге;</w:t>
      </w:r>
      <w:r>
        <w:br/>
      </w:r>
      <w:r>
        <w:rPr>
          <w:rFonts w:ascii="Times New Roman"/>
          <w:b w:val="false"/>
          <w:i w:val="false"/>
          <w:color w:val="000000"/>
          <w:sz w:val="28"/>
        </w:rPr>
        <w:t>
      облыстық маңызы бар автомобиль жолдарын және елді мекендер мен қала көшелерін ұстауға және жөндеуге – 315 560 мың теңге;</w:t>
      </w:r>
      <w:r>
        <w:br/>
      </w:r>
      <w:r>
        <w:rPr>
          <w:rFonts w:ascii="Times New Roman"/>
          <w:b w:val="false"/>
          <w:i w:val="false"/>
          <w:color w:val="000000"/>
          <w:sz w:val="28"/>
        </w:rPr>
        <w:t>
      3) әлеуметтік жұмыс орындары және жастар тәжірибесі бағдарламасын кеңейтуге – 271 908 мың теңге, соның ішінде:</w:t>
      </w:r>
      <w:r>
        <w:br/>
      </w:r>
      <w:r>
        <w:rPr>
          <w:rFonts w:ascii="Times New Roman"/>
          <w:b w:val="false"/>
          <w:i w:val="false"/>
          <w:color w:val="000000"/>
          <w:sz w:val="28"/>
        </w:rPr>
        <w:t>
      жастар тәжірибесі бағдарламасын кеңейтуге – 103 657 мың теңге;</w:t>
      </w:r>
      <w:r>
        <w:br/>
      </w:r>
      <w:r>
        <w:rPr>
          <w:rFonts w:ascii="Times New Roman"/>
          <w:b w:val="false"/>
          <w:i w:val="false"/>
          <w:color w:val="000000"/>
          <w:sz w:val="28"/>
        </w:rPr>
        <w:t>
      әлеуметтік жұмыс орындарын құруға – 168 251 мың теңге;</w:t>
      </w:r>
      <w:r>
        <w:br/>
      </w:r>
      <w:r>
        <w:rPr>
          <w:rFonts w:ascii="Times New Roman"/>
          <w:b w:val="false"/>
          <w:i w:val="false"/>
          <w:color w:val="000000"/>
          <w:sz w:val="28"/>
        </w:rPr>
        <w:t>
      4) кенттердегі, ауылдардағы (селолардағы), ауылдық (селолық) округтердегі әлеуметтік жобаларды қаржыландыруға – 61 400 мың теңге;</w:t>
      </w:r>
      <w:r>
        <w:br/>
      </w:r>
      <w:r>
        <w:rPr>
          <w:rFonts w:ascii="Times New Roman"/>
          <w:b w:val="false"/>
          <w:i w:val="false"/>
          <w:color w:val="000000"/>
          <w:sz w:val="28"/>
        </w:rPr>
        <w:t>
      5) кадрларды даярлау және қайта даярлауға – 485 110 мың теңге, соның ішінде:</w:t>
      </w:r>
      <w:r>
        <w:br/>
      </w:r>
      <w:r>
        <w:rPr>
          <w:rFonts w:ascii="Times New Roman"/>
          <w:b w:val="false"/>
          <w:i w:val="false"/>
          <w:color w:val="000000"/>
          <w:sz w:val="28"/>
        </w:rPr>
        <w:t>
      білім беруге – 471 264 мың теңге;</w:t>
      </w:r>
      <w:r>
        <w:br/>
      </w:r>
      <w:r>
        <w:rPr>
          <w:rFonts w:ascii="Times New Roman"/>
          <w:b w:val="false"/>
          <w:i w:val="false"/>
          <w:color w:val="000000"/>
          <w:sz w:val="28"/>
        </w:rPr>
        <w:t>
      денсаулық сақтауға – 13 846 мың теңге;</w:t>
      </w:r>
      <w:r>
        <w:br/>
      </w:r>
      <w:r>
        <w:rPr>
          <w:rFonts w:ascii="Times New Roman"/>
          <w:b w:val="false"/>
          <w:i w:val="false"/>
          <w:color w:val="000000"/>
          <w:sz w:val="28"/>
        </w:rPr>
        <w:t>
      6) инженерлік-коммуникациялық инфрақұрылымды жөндеуге және елді мекендерді көркейтуге – 226 458 мың теңге;</w:t>
      </w:r>
      <w:r>
        <w:br/>
      </w:r>
      <w:r>
        <w:rPr>
          <w:rFonts w:ascii="Times New Roman"/>
          <w:b w:val="false"/>
          <w:i w:val="false"/>
          <w:color w:val="000000"/>
          <w:sz w:val="28"/>
        </w:rPr>
        <w:t>
      7) инженерлік-коммуникациялық инфрақұрылымды реконструкциялауға – 767 842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 8-1-тармақпен толықтырылды - Солтүстік Қазақстан облысы мәслихатының 2009.04.22 </w:t>
      </w:r>
      <w:r>
        <w:rPr>
          <w:rFonts w:ascii="Times New Roman"/>
          <w:b w:val="false"/>
          <w:i w:val="false"/>
          <w:color w:val="000000"/>
          <w:sz w:val="28"/>
        </w:rPr>
        <w:t>N 15/1</w:t>
      </w:r>
      <w:r>
        <w:rPr>
          <w:rFonts w:ascii="Times New Roman"/>
          <w:b w:val="false"/>
          <w:i w:val="false"/>
          <w:color w:val="ff0000"/>
          <w:sz w:val="28"/>
        </w:rPr>
        <w:t xml:space="preserve">; </w:t>
      </w:r>
      <w:r>
        <w:rPr>
          <w:rFonts w:ascii="Times New Roman"/>
          <w:b w:val="false"/>
          <w:i w:val="false"/>
          <w:color w:val="ff0000"/>
          <w:sz w:val="28"/>
        </w:rPr>
        <w:t xml:space="preserve">өзгерту енгізілді - Солтүстік Қазақстан облысы мәслихатының 2009.11.20 </w:t>
      </w:r>
      <w:r>
        <w:rPr>
          <w:rFonts w:ascii="Times New Roman"/>
          <w:b w:val="false"/>
          <w:i w:val="false"/>
          <w:color w:val="000000"/>
          <w:sz w:val="28"/>
        </w:rPr>
        <w:t>N 19/1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9. 2008-2010 жылдарға арналған Қазақстан Республикасындағы тұрғын үй құрылысын дамытудың Мемлекеттік Бағдарламасына сәйкес 2009 жылға арналған облыстық бюджетте нөлдік ставкасы (мүддесі) бойынша тұрғын үй салу мен сатып алуға сыйақының республикалық бюджеттен бюджеттік кредиттер ескерілсін – 289 000 мың теңге.</w:t>
      </w:r>
      <w:r>
        <w:br/>
      </w:r>
      <w:r>
        <w:rPr>
          <w:rFonts w:ascii="Times New Roman"/>
          <w:b w:val="false"/>
          <w:i w:val="false"/>
          <w:color w:val="000000"/>
          <w:sz w:val="28"/>
        </w:rPr>
        <w:t>
      Осы соманың бөлінуі 2009 жылға арналған облыстық бюджет туралы мәслихаттың шешімін іске асыру туралы облыс әкімдігінің қаулысымен айқындалады.</w:t>
      </w:r>
      <w:r>
        <w:br/>
      </w:r>
      <w:r>
        <w:rPr>
          <w:rFonts w:ascii="Times New Roman"/>
          <w:b w:val="false"/>
          <w:i w:val="false"/>
          <w:color w:val="000000"/>
          <w:sz w:val="28"/>
        </w:rPr>
        <w:t>
</w:t>
      </w:r>
      <w:r>
        <w:rPr>
          <w:rFonts w:ascii="Times New Roman"/>
          <w:b w:val="false"/>
          <w:i w:val="false"/>
          <w:color w:val="000000"/>
          <w:sz w:val="28"/>
        </w:rPr>
        <w:t>
      10. Жергілікті және республикалық бюджеттер арасындағы өкілеттіліктердің шектелуіне байланысты 2009 жылға арналған облыстық бюджетте республикалық бюджетке 541 338 мың теңге сомада трансферттер көзделсiн:</w:t>
      </w:r>
      <w:r>
        <w:br/>
      </w:r>
      <w:r>
        <w:rPr>
          <w:rFonts w:ascii="Times New Roman"/>
          <w:b w:val="false"/>
          <w:i w:val="false"/>
          <w:color w:val="000000"/>
          <w:sz w:val="28"/>
        </w:rPr>
        <w:t>
      төтенше жағдайлар саласында (кәсіптік судан құтқару қызметін құру мен ұстауға) – 28 883 мың теңге;</w:t>
      </w:r>
      <w:r>
        <w:br/>
      </w:r>
      <w:r>
        <w:rPr>
          <w:rFonts w:ascii="Times New Roman"/>
          <w:b w:val="false"/>
          <w:i w:val="false"/>
          <w:color w:val="000000"/>
          <w:sz w:val="28"/>
        </w:rPr>
        <w:t>
      санитарлық-эпидемиологиялық қадағалау саласында – 512 455 мың теңге.</w:t>
      </w:r>
      <w:r>
        <w:br/>
      </w:r>
      <w:r>
        <w:rPr>
          <w:rFonts w:ascii="Times New Roman"/>
          <w:b w:val="false"/>
          <w:i w:val="false"/>
          <w:color w:val="000000"/>
          <w:sz w:val="28"/>
        </w:rPr>
        <w:t>
</w:t>
      </w:r>
      <w:r>
        <w:rPr>
          <w:rFonts w:ascii="Times New Roman"/>
          <w:b w:val="false"/>
          <w:i w:val="false"/>
          <w:color w:val="000000"/>
          <w:sz w:val="28"/>
        </w:rPr>
        <w:t>
      11. 2009 жылға арналған облыстық бюджетте аудандар бюджеті мен Петропавл қаласының бюджетіне 2 081 358 мың теңге сомадағы нысаналы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Солтүстік Қазақстан облысы мәслихатының 2009.04.22 </w:t>
      </w:r>
      <w:r>
        <w:rPr>
          <w:rFonts w:ascii="Times New Roman"/>
          <w:b w:val="false"/>
          <w:i w:val="false"/>
          <w:color w:val="000000"/>
          <w:sz w:val="28"/>
        </w:rPr>
        <w:t>N 15/1</w:t>
      </w:r>
      <w:r>
        <w:rPr>
          <w:rFonts w:ascii="Times New Roman"/>
          <w:b w:val="false"/>
          <w:i w:val="false"/>
          <w:color w:val="ff0000"/>
          <w:sz w:val="28"/>
        </w:rPr>
        <w:t xml:space="preserve">; </w:t>
      </w:r>
      <w:r>
        <w:rPr>
          <w:rFonts w:ascii="Times New Roman"/>
          <w:b w:val="false"/>
          <w:i w:val="false"/>
          <w:color w:val="ff0000"/>
          <w:sz w:val="28"/>
        </w:rPr>
        <w:t xml:space="preserve">2009.07.24 </w:t>
      </w:r>
      <w:r>
        <w:rPr>
          <w:rFonts w:ascii="Times New Roman"/>
          <w:b w:val="false"/>
          <w:i w:val="false"/>
          <w:color w:val="000000"/>
          <w:sz w:val="28"/>
        </w:rPr>
        <w:t>N 17/2</w:t>
      </w:r>
      <w:r>
        <w:rPr>
          <w:rFonts w:ascii="Times New Roman"/>
          <w:b w:val="false"/>
          <w:i w:val="false"/>
          <w:color w:val="ff0000"/>
          <w:sz w:val="28"/>
        </w:rPr>
        <w:t xml:space="preserve">; 2009.10.14 </w:t>
      </w:r>
      <w:r>
        <w:rPr>
          <w:rFonts w:ascii="Times New Roman"/>
          <w:b w:val="false"/>
          <w:i w:val="false"/>
          <w:color w:val="000000"/>
          <w:sz w:val="28"/>
        </w:rPr>
        <w:t>N 18/1</w:t>
      </w:r>
      <w:r>
        <w:rPr>
          <w:rFonts w:ascii="Times New Roman"/>
          <w:b w:val="false"/>
          <w:i w:val="false"/>
          <w:color w:val="ff0000"/>
          <w:sz w:val="28"/>
        </w:rPr>
        <w:t xml:space="preserve"> Шешімдерімен</w:t>
      </w:r>
      <w:r>
        <w:br/>
      </w:r>
      <w:r>
        <w:rPr>
          <w:rFonts w:ascii="Times New Roman"/>
          <w:b w:val="false"/>
          <w:i w:val="false"/>
          <w:color w:val="000000"/>
          <w:sz w:val="28"/>
        </w:rPr>
        <w:t>
      11-1. Өңірлік жұмыспен қамту және кадрларды қайта даярлау стратегиясын іске асыру аясында 2009 жылға арналған облыстық бюджетте жұмыспен қамтуды қамтамасыз етуге аудандар, Петропавл қаласы бюджеттеріне және облыстық бюджеттің бюджеттік бағдарламаларына 991 987 мың теңге сомадағы нысаналы трансферттер көзделсін:</w:t>
      </w:r>
      <w:r>
        <w:br/>
      </w:r>
      <w:r>
        <w:rPr>
          <w:rFonts w:ascii="Times New Roman"/>
          <w:b w:val="false"/>
          <w:i w:val="false"/>
          <w:color w:val="000000"/>
          <w:sz w:val="28"/>
        </w:rPr>
        <w:t>
      1) мектептерді, ауруханаларды және басқа да әлеуметтік объектілерді күрделі және ағымдағы жөндеуге 287 943 мың теңге сомада, соның ішінде мыналар бойынша:</w:t>
      </w:r>
      <w:r>
        <w:br/>
      </w:r>
      <w:r>
        <w:rPr>
          <w:rFonts w:ascii="Times New Roman"/>
          <w:b w:val="false"/>
          <w:i w:val="false"/>
          <w:color w:val="000000"/>
          <w:sz w:val="28"/>
        </w:rPr>
        <w:t>
      білім беруге – 89 029 мың теңге;</w:t>
      </w:r>
      <w:r>
        <w:br/>
      </w:r>
      <w:r>
        <w:rPr>
          <w:rFonts w:ascii="Times New Roman"/>
          <w:b w:val="false"/>
          <w:i w:val="false"/>
          <w:color w:val="000000"/>
          <w:sz w:val="28"/>
        </w:rPr>
        <w:t>
      денсаулық сақтауға – 144 700 мың теңге;</w:t>
      </w:r>
      <w:r>
        <w:br/>
      </w:r>
      <w:r>
        <w:rPr>
          <w:rFonts w:ascii="Times New Roman"/>
          <w:b w:val="false"/>
          <w:i w:val="false"/>
          <w:color w:val="000000"/>
          <w:sz w:val="28"/>
        </w:rPr>
        <w:t>
      мәдениетке – 40 614 мың теңге;</w:t>
      </w:r>
      <w:r>
        <w:br/>
      </w:r>
      <w:r>
        <w:rPr>
          <w:rFonts w:ascii="Times New Roman"/>
          <w:b w:val="false"/>
          <w:i w:val="false"/>
          <w:color w:val="000000"/>
          <w:sz w:val="28"/>
        </w:rPr>
        <w:t>
      спортқа – 13 600 мың теңге;</w:t>
      </w:r>
      <w:r>
        <w:br/>
      </w:r>
      <w:r>
        <w:rPr>
          <w:rFonts w:ascii="Times New Roman"/>
          <w:b w:val="false"/>
          <w:i w:val="false"/>
          <w:color w:val="000000"/>
          <w:sz w:val="28"/>
        </w:rPr>
        <w:t>
      2) облыстық, аудандық маңызы бар автомобиль жолдарын және қала көшелерін ұстауға және жөндеуге 302 400 мың теңге сомада, соның ішінде:</w:t>
      </w:r>
      <w:r>
        <w:br/>
      </w:r>
      <w:r>
        <w:rPr>
          <w:rFonts w:ascii="Times New Roman"/>
          <w:b w:val="false"/>
          <w:i w:val="false"/>
          <w:color w:val="000000"/>
          <w:sz w:val="28"/>
        </w:rPr>
        <w:t>
      аудандық маңызы бар автомобиль жолдарын және елді мекендер мен қала көшелерін ұстауға және жөндеуге – 301 700 мың теңге;</w:t>
      </w:r>
      <w:r>
        <w:br/>
      </w:r>
      <w:r>
        <w:rPr>
          <w:rFonts w:ascii="Times New Roman"/>
          <w:b w:val="false"/>
          <w:i w:val="false"/>
          <w:color w:val="000000"/>
          <w:sz w:val="28"/>
        </w:rPr>
        <w:t>
      облыстық маңызы бар автомобиль жолдарын және елді мекендер мен қала көшелерін ұстауға және жөндеуге – 700 мың теңге;</w:t>
      </w:r>
      <w:r>
        <w:br/>
      </w:r>
      <w:r>
        <w:rPr>
          <w:rFonts w:ascii="Times New Roman"/>
          <w:b w:val="false"/>
          <w:i w:val="false"/>
          <w:color w:val="000000"/>
          <w:sz w:val="28"/>
        </w:rPr>
        <w:t>
      3) кенттердегі, ауылдардағы (селолардағы), ауылдық (селолық) округтердегі әлеуметтік жобаларды қаржыландыруға – 19 727 мың теңге;</w:t>
      </w:r>
      <w:r>
        <w:br/>
      </w:r>
      <w:r>
        <w:rPr>
          <w:rFonts w:ascii="Times New Roman"/>
          <w:b w:val="false"/>
          <w:i w:val="false"/>
          <w:color w:val="000000"/>
          <w:sz w:val="28"/>
        </w:rPr>
        <w:t>
      4) инженерлік-коммуникациялық инфрақұрылымды жөндеуге және елді мекендерді көркейтуге – 246 557 мың теңге;</w:t>
      </w:r>
      <w:r>
        <w:br/>
      </w:r>
      <w:r>
        <w:rPr>
          <w:rFonts w:ascii="Times New Roman"/>
          <w:b w:val="false"/>
          <w:i w:val="false"/>
          <w:color w:val="000000"/>
          <w:sz w:val="28"/>
        </w:rPr>
        <w:t>
      5) инженерлік-коммуникациялық инфрақұрылымды реконструкциялауға – 135 360 мың теңге;</w:t>
      </w:r>
      <w:r>
        <w:br/>
      </w:r>
      <w:r>
        <w:rPr>
          <w:rFonts w:ascii="Times New Roman"/>
          <w:b w:val="false"/>
          <w:i w:val="false"/>
          <w:color w:val="000000"/>
          <w:sz w:val="28"/>
        </w:rPr>
        <w:t>
      </w:t>
      </w:r>
      <w:r>
        <w:rPr>
          <w:rFonts w:ascii="Times New Roman"/>
          <w:b w:val="false"/>
          <w:i w:val="false"/>
          <w:color w:val="ff0000"/>
          <w:sz w:val="28"/>
        </w:rPr>
        <w:t xml:space="preserve">Ескерту. 11-тармақ 11-1-тармақпен толықтырылды - Солтүстік Қазақстан облысы мәслихатының 2009.04.22 </w:t>
      </w:r>
      <w:r>
        <w:rPr>
          <w:rFonts w:ascii="Times New Roman"/>
          <w:b w:val="false"/>
          <w:i w:val="false"/>
          <w:color w:val="000000"/>
          <w:sz w:val="28"/>
        </w:rPr>
        <w:t>N 15/1</w:t>
      </w:r>
      <w:r>
        <w:rPr>
          <w:rFonts w:ascii="Times New Roman"/>
          <w:b w:val="false"/>
          <w:i w:val="false"/>
          <w:color w:val="ff0000"/>
          <w:sz w:val="28"/>
        </w:rPr>
        <w:t xml:space="preserve">; өзгерту енгізілді </w:t>
      </w:r>
      <w:r>
        <w:rPr>
          <w:rFonts w:ascii="Times New Roman"/>
          <w:b w:val="false"/>
          <w:i w:val="false"/>
          <w:color w:val="ff0000"/>
          <w:sz w:val="28"/>
        </w:rPr>
        <w:t xml:space="preserve">- Солтүстік Қазақстан облысы мәслихатының 2009.07.24 </w:t>
      </w:r>
      <w:r>
        <w:rPr>
          <w:rFonts w:ascii="Times New Roman"/>
          <w:b w:val="false"/>
          <w:i w:val="false"/>
          <w:color w:val="000000"/>
          <w:sz w:val="28"/>
        </w:rPr>
        <w:t>N 17/2</w:t>
      </w:r>
      <w:r>
        <w:rPr>
          <w:rFonts w:ascii="Times New Roman"/>
          <w:b w:val="false"/>
          <w:i w:val="false"/>
          <w:color w:val="ff0000"/>
          <w:sz w:val="28"/>
        </w:rPr>
        <w:t xml:space="preserve"> Шешімдерімен</w:t>
      </w:r>
      <w:r>
        <w:br/>
      </w:r>
      <w:r>
        <w:rPr>
          <w:rFonts w:ascii="Times New Roman"/>
          <w:b w:val="false"/>
          <w:i w:val="false"/>
          <w:color w:val="000000"/>
          <w:sz w:val="28"/>
        </w:rPr>
        <w:t>
      11-2. 4 қосымшаға сәйкес 204 283 мың теңге сомада жыл басына қалыптасқан облыстық бюджет қаражатының бос қалдықтары және 17 719 мың теңге сомада 2008 жылға арналған республикалық бюджеттен берілген пайдаланылмаған нысаналы трансферттерді қайтару есебінен бюджеттік бағдарламалар бойынша облыстық бюджеттің шығыстары бекітілсін.</w:t>
      </w:r>
      <w:r>
        <w:br/>
      </w:r>
      <w:r>
        <w:rPr>
          <w:rFonts w:ascii="Times New Roman"/>
          <w:b w:val="false"/>
          <w:i w:val="false"/>
          <w:color w:val="000000"/>
          <w:sz w:val="28"/>
        </w:rPr>
        <w:t>
      Осы соманың аудандар және Петропавл қаласының бюджетіне бөлінуі 2009 жылға арналған облыстық бюджет туралы мәслихаттың шешімін іске асыру туралы облыс әкімдігінің қаулысымен айқындалады.</w:t>
      </w:r>
      <w:r>
        <w:br/>
      </w:r>
      <w:r>
        <w:rPr>
          <w:rFonts w:ascii="Times New Roman"/>
          <w:b w:val="false"/>
          <w:i w:val="false"/>
          <w:color w:val="000000"/>
          <w:sz w:val="28"/>
        </w:rPr>
        <w:t>
      </w:t>
      </w:r>
      <w:r>
        <w:rPr>
          <w:rFonts w:ascii="Times New Roman"/>
          <w:b w:val="false"/>
          <w:i w:val="false"/>
          <w:color w:val="ff0000"/>
          <w:sz w:val="28"/>
        </w:rPr>
        <w:t xml:space="preserve">Ескерту. 11-тармақ 11-2-тармақпен толықтырылды - Солтүстік Қазақстан облысы мәслихатының 2009.04.22 </w:t>
      </w:r>
      <w:r>
        <w:rPr>
          <w:rFonts w:ascii="Times New Roman"/>
          <w:b w:val="false"/>
          <w:i w:val="false"/>
          <w:color w:val="000000"/>
          <w:sz w:val="28"/>
        </w:rPr>
        <w:t>N 15/1</w:t>
      </w:r>
      <w:r>
        <w:rPr>
          <w:rFonts w:ascii="Times New Roman"/>
          <w:b w:val="false"/>
          <w:i w:val="false"/>
          <w:color w:val="ff0000"/>
          <w:sz w:val="28"/>
        </w:rPr>
        <w:t>;</w:t>
      </w:r>
      <w:r>
        <w:rPr>
          <w:rFonts w:ascii="Times New Roman"/>
          <w:b w:val="false"/>
          <w:i w:val="false"/>
          <w:color w:val="ff0000"/>
          <w:sz w:val="28"/>
        </w:rPr>
        <w:t xml:space="preserve"> өзгерту енгізілді - Солтүстік Қазақстан облысы мәслихатының 2009.11.20 </w:t>
      </w:r>
      <w:r>
        <w:rPr>
          <w:rFonts w:ascii="Times New Roman"/>
          <w:b w:val="false"/>
          <w:i w:val="false"/>
          <w:color w:val="000000"/>
          <w:sz w:val="28"/>
        </w:rPr>
        <w:t>N 19/1</w:t>
      </w:r>
      <w:r>
        <w:rPr>
          <w:rFonts w:ascii="Times New Roman"/>
          <w:b w:val="false"/>
          <w:i w:val="false"/>
          <w:color w:val="ff0000"/>
          <w:sz w:val="28"/>
        </w:rPr>
        <w:t xml:space="preserve"> Шешімідерімен</w:t>
      </w:r>
      <w:r>
        <w:br/>
      </w:r>
      <w:r>
        <w:rPr>
          <w:rFonts w:ascii="Times New Roman"/>
          <w:b w:val="false"/>
          <w:i w:val="false"/>
          <w:color w:val="000000"/>
          <w:sz w:val="28"/>
        </w:rPr>
        <w:t>
</w:t>
      </w:r>
      <w:r>
        <w:rPr>
          <w:rFonts w:ascii="Times New Roman"/>
          <w:b w:val="false"/>
          <w:i w:val="false"/>
          <w:color w:val="000000"/>
          <w:sz w:val="28"/>
        </w:rPr>
        <w:t>
      12. 2009 жылға арналған облыстың жергілікті атқарушы органының резерві 6 899 мың теңге сомада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Солтүстік Қазақстан облысы мәслихатының 2009.07.24 </w:t>
      </w:r>
      <w:r>
        <w:rPr>
          <w:rFonts w:ascii="Times New Roman"/>
          <w:b w:val="false"/>
          <w:i w:val="false"/>
          <w:color w:val="000000"/>
          <w:sz w:val="28"/>
        </w:rPr>
        <w:t>N 17/2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13. 2009 жылдың 1 қаңтарынан ішкі істер органдары қызметкерлеріне тұрғын үйді ұстауға және коммуналдық қызметтеді төлеуге арналған шығыстарын төлеуге 3 739 теңге сомада ақшалай өтемақының айлық мөлшері белгіленсін.</w:t>
      </w:r>
      <w:r>
        <w:br/>
      </w:r>
      <w:r>
        <w:rPr>
          <w:rFonts w:ascii="Times New Roman"/>
          <w:b w:val="false"/>
          <w:i w:val="false"/>
          <w:color w:val="000000"/>
          <w:sz w:val="28"/>
        </w:rPr>
        <w:t>
</w:t>
      </w:r>
      <w:r>
        <w:rPr>
          <w:rFonts w:ascii="Times New Roman"/>
          <w:b w:val="false"/>
          <w:i w:val="false"/>
          <w:color w:val="000000"/>
          <w:sz w:val="28"/>
        </w:rPr>
        <w:t>
      14. 2009 жылы бюджеттік сала қызметкерлеріне жалақысының толық көлемде төленуі қамтамасыз етілсін.</w:t>
      </w:r>
      <w:r>
        <w:br/>
      </w:r>
      <w:r>
        <w:rPr>
          <w:rFonts w:ascii="Times New Roman"/>
          <w:b w:val="false"/>
          <w:i w:val="false"/>
          <w:color w:val="000000"/>
          <w:sz w:val="28"/>
        </w:rPr>
        <w:t>
</w:t>
      </w:r>
      <w:r>
        <w:rPr>
          <w:rFonts w:ascii="Times New Roman"/>
          <w:b w:val="false"/>
          <w:i w:val="false"/>
          <w:color w:val="000000"/>
          <w:sz w:val="28"/>
        </w:rPr>
        <w:t>
      15. Ауылдық (селолық) жерлерде жұмыс істейтін денсаулық сақтау, әлеуметтік қамтамасыз ету, білім беру, мәдениет және спорт салаларының азаматтық қызметшілеріне қызметтердің осы түрлерімен қалалық жерлерде айналысатын азаматтық қызметшілердің ставкалары және қызметақылары мен салыстырғанда лауазымдық қызметақылары және тарифтік ставкалары жиырма бес пайыздан кем емес көтерілуі белгіленсін.</w:t>
      </w:r>
      <w:r>
        <w:br/>
      </w:r>
      <w:r>
        <w:rPr>
          <w:rFonts w:ascii="Times New Roman"/>
          <w:b w:val="false"/>
          <w:i w:val="false"/>
          <w:color w:val="000000"/>
          <w:sz w:val="28"/>
        </w:rPr>
        <w:t>
</w:t>
      </w:r>
      <w:r>
        <w:rPr>
          <w:rFonts w:ascii="Times New Roman"/>
          <w:b w:val="false"/>
          <w:i w:val="false"/>
          <w:color w:val="000000"/>
          <w:sz w:val="28"/>
        </w:rPr>
        <w:t>
      16. 2009 жылға арналған аудандық бюджеттердің шығыстарында ауылдық жерлерде тұратын денсаулық, білім беру, әлеуметтік қамтамасыз ету, мәдениет мамандарына отын сатып алу бойынша әлеуметтік көмек көрсету төлемдері белгіленсін.</w:t>
      </w:r>
      <w:r>
        <w:br/>
      </w:r>
      <w:r>
        <w:rPr>
          <w:rFonts w:ascii="Times New Roman"/>
          <w:b w:val="false"/>
          <w:i w:val="false"/>
          <w:color w:val="000000"/>
          <w:sz w:val="28"/>
        </w:rPr>
        <w:t>
</w:t>
      </w:r>
      <w:r>
        <w:rPr>
          <w:rFonts w:ascii="Times New Roman"/>
          <w:b w:val="false"/>
          <w:i w:val="false"/>
          <w:color w:val="000000"/>
          <w:sz w:val="28"/>
        </w:rPr>
        <w:t>
      17. 2009 жылға арналған жергілікті бюджеттерде мыналарды іске асыру шығындары ескерілсін:</w:t>
      </w:r>
      <w:r>
        <w:br/>
      </w:r>
      <w:r>
        <w:rPr>
          <w:rFonts w:ascii="Times New Roman"/>
          <w:b w:val="false"/>
          <w:i w:val="false"/>
          <w:color w:val="000000"/>
          <w:sz w:val="28"/>
        </w:rPr>
        <w:t>
      Азаматтық қызметшілерге жергілікті бюджет қаражаты есебінен лауазымдық қызметақы мөлшерінде сауықтыруға төленетін жәрдемақымен жалақысы сақталатын жыл сайынғы ұзақтығы отыз күнтізбелік күн еңбек демалысын ұсынуға тиісті Қазақстан Республикасының 2007 жылғы 15 мамырдағы Еңбек кодексі;</w:t>
      </w:r>
      <w:r>
        <w:br/>
      </w:r>
      <w:r>
        <w:rPr>
          <w:rFonts w:ascii="Times New Roman"/>
          <w:b w:val="false"/>
          <w:i w:val="false"/>
          <w:color w:val="000000"/>
          <w:sz w:val="28"/>
        </w:rPr>
        <w:t>
      Қазақстан Республикасының «Білім беру туралы» 2007 жылғы 27 шілдедегі Заңының мемлекеттік бастауыш білім беру ұйымдардың педагогикалық қызметкерлеріне нормативтік оқу жүктемесін аптасына 20 сағаттан 18 сағатқа дейін төмендету бөлігі.</w:t>
      </w:r>
      <w:r>
        <w:br/>
      </w:r>
      <w:r>
        <w:rPr>
          <w:rFonts w:ascii="Times New Roman"/>
          <w:b w:val="false"/>
          <w:i w:val="false"/>
          <w:color w:val="000000"/>
          <w:sz w:val="28"/>
        </w:rPr>
        <w:t>
</w:t>
      </w:r>
      <w:r>
        <w:rPr>
          <w:rFonts w:ascii="Times New Roman"/>
          <w:b w:val="false"/>
          <w:i w:val="false"/>
          <w:color w:val="000000"/>
          <w:sz w:val="28"/>
        </w:rPr>
        <w:t>
      18. Осы шешім 2009 жылдың 1 қаңтарынан бастап қолданысқа енгізіледі.</w:t>
      </w:r>
    </w:p>
    <w:bookmarkEnd w:id="1"/>
    <w:p>
      <w:pPr>
        <w:spacing w:after="0"/>
        <w:ind w:left="0"/>
        <w:jc w:val="both"/>
      </w:pPr>
      <w:r>
        <w:rPr>
          <w:rFonts w:ascii="Times New Roman"/>
          <w:b w:val="false"/>
          <w:i/>
          <w:color w:val="000000"/>
          <w:sz w:val="28"/>
        </w:rPr>
        <w:t>      Облыстық Мәслихат                          Облыстық Мәслихат</w:t>
      </w:r>
      <w:r>
        <w:br/>
      </w:r>
      <w:r>
        <w:rPr>
          <w:rFonts w:ascii="Times New Roman"/>
          <w:b w:val="false"/>
          <w:i w:val="false"/>
          <w:color w:val="000000"/>
          <w:sz w:val="28"/>
        </w:rPr>
        <w:t>
</w:t>
      </w:r>
      <w:r>
        <w:rPr>
          <w:rFonts w:ascii="Times New Roman"/>
          <w:b w:val="false"/>
          <w:i/>
          <w:color w:val="000000"/>
          <w:sz w:val="28"/>
        </w:rPr>
        <w:t xml:space="preserve">      сессиясының төрағасы                       хатшысы </w:t>
      </w:r>
      <w:r>
        <w:br/>
      </w:r>
      <w:r>
        <w:rPr>
          <w:rFonts w:ascii="Times New Roman"/>
          <w:b w:val="false"/>
          <w:i w:val="false"/>
          <w:color w:val="000000"/>
          <w:sz w:val="28"/>
        </w:rPr>
        <w:t>
</w:t>
      </w:r>
      <w:r>
        <w:rPr>
          <w:rFonts w:ascii="Times New Roman"/>
          <w:b w:val="false"/>
          <w:i/>
          <w:color w:val="000000"/>
          <w:sz w:val="28"/>
        </w:rPr>
        <w:t>      С. Исмаилов                                Қ. Едіресов</w:t>
      </w:r>
    </w:p>
    <w:bookmarkStart w:name="z20" w:id="2"/>
    <w:p>
      <w:pPr>
        <w:spacing w:after="0"/>
        <w:ind w:left="0"/>
        <w:jc w:val="both"/>
      </w:pPr>
      <w:r>
        <w:rPr>
          <w:rFonts w:ascii="Times New Roman"/>
          <w:b w:val="false"/>
          <w:i w:val="false"/>
          <w:color w:val="000000"/>
          <w:sz w:val="28"/>
        </w:rPr>
        <w:t>
Облыс мәслихаты сессиясының</w:t>
      </w:r>
      <w:r>
        <w:br/>
      </w:r>
      <w:r>
        <w:rPr>
          <w:rFonts w:ascii="Times New Roman"/>
          <w:b w:val="false"/>
          <w:i w:val="false"/>
          <w:color w:val="000000"/>
          <w:sz w:val="28"/>
        </w:rPr>
        <w:t>
2008 жылғы 18 желтоқсандағы № 13/2 шешіміне</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2009 жылға арналған Солтүстiк Қазақстан облысының бюджетi</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мәслихатының 2009.12.25 </w:t>
      </w:r>
      <w:r>
        <w:rPr>
          <w:rFonts w:ascii="Times New Roman"/>
          <w:b w:val="false"/>
          <w:i w:val="false"/>
          <w:color w:val="ff0000"/>
          <w:sz w:val="28"/>
        </w:rPr>
        <w:t>N 20/15</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613"/>
        <w:gridCol w:w="7713"/>
        <w:gridCol w:w="255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62 490 499,2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6 507 384,2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5 764 517,2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5 764 517,2</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742 867</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742 867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455 335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71 839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кредиттер бойынша сыйақылар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55 200</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3 106</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3 106</w:t>
            </w:r>
          </w:p>
        </w:tc>
      </w:tr>
      <w:tr>
        <w:trPr>
          <w:trHeight w:val="13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362 409</w:t>
            </w:r>
          </w:p>
        </w:tc>
      </w:tr>
      <w:tr>
        <w:trPr>
          <w:trHeight w:val="16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362 409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55 527 780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w:t>
            </w:r>
            <w:r>
              <w:br/>
            </w:r>
            <w:r>
              <w:rPr>
                <w:rFonts w:ascii="Times New Roman"/>
                <w:b w:val="false"/>
                <w:i w:val="false"/>
                <w:color w:val="000000"/>
                <w:sz w:val="20"/>
              </w:rPr>
              <w:t>
органдарынан алынатын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w:t>
            </w:r>
            <w:r>
              <w:br/>
            </w: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6 719</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55 521 061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w:t>
            </w:r>
            <w:r>
              <w:br/>
            </w: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55 521 061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53"/>
        <w:gridCol w:w="653"/>
        <w:gridCol w:w="7693"/>
        <w:gridCol w:w="25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62 649 782,2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718 115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w:t>
            </w:r>
            <w:r>
              <w:br/>
            </w:r>
            <w:r>
              <w:rPr>
                <w:rFonts w:ascii="Times New Roman"/>
                <w:b w:val="false"/>
                <w:i w:val="false"/>
                <w:color w:val="000000"/>
                <w:sz w:val="20"/>
              </w:rPr>
              <w:t>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280 727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280 727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329 390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w:t>
            </w:r>
            <w:r>
              <w:br/>
            </w:r>
            <w:r>
              <w:rPr>
                <w:rFonts w:ascii="Times New Roman"/>
                <w:b w:val="false"/>
                <w:i w:val="false"/>
                <w:color w:val="000000"/>
                <w:sz w:val="20"/>
              </w:rPr>
              <w:t>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68 427</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w:t>
            </w:r>
            <w:r>
              <w:br/>
            </w:r>
            <w:r>
              <w:rPr>
                <w:rFonts w:ascii="Times New Roman"/>
                <w:b w:val="false"/>
                <w:i w:val="false"/>
                <w:color w:val="000000"/>
                <w:sz w:val="20"/>
              </w:rPr>
              <w:t>
және біржолғы талондарды өткізуден</w:t>
            </w:r>
            <w:r>
              <w:br/>
            </w:r>
            <w:r>
              <w:rPr>
                <w:rFonts w:ascii="Times New Roman"/>
                <w:b w:val="false"/>
                <w:i w:val="false"/>
                <w:color w:val="000000"/>
                <w:sz w:val="20"/>
              </w:rPr>
              <w:t>
түсетін сомалардың толық жиналуын</w:t>
            </w:r>
            <w:r>
              <w:br/>
            </w:r>
            <w:r>
              <w:rPr>
                <w:rFonts w:ascii="Times New Roman"/>
                <w:b w:val="false"/>
                <w:i w:val="false"/>
                <w:color w:val="000000"/>
                <w:sz w:val="20"/>
              </w:rPr>
              <w:t>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33 967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221 267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79 516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басқармасының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79 516</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69 442</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w:t>
            </w:r>
            <w:r>
              <w:br/>
            </w:r>
            <w:r>
              <w:rPr>
                <w:rFonts w:ascii="Times New Roman"/>
                <w:b w:val="false"/>
                <w:i w:val="false"/>
                <w:color w:val="000000"/>
                <w:sz w:val="20"/>
              </w:rPr>
              <w:t>
азаматтық қорғаныс, авариялар мен</w:t>
            </w:r>
            <w:r>
              <w:br/>
            </w:r>
            <w:r>
              <w:rPr>
                <w:rFonts w:ascii="Times New Roman"/>
                <w:b w:val="false"/>
                <w:i w:val="false"/>
                <w:color w:val="000000"/>
                <w:sz w:val="20"/>
              </w:rPr>
              <w:t>
дүлей апаттардың алдын алуды, жоюды</w:t>
            </w:r>
            <w:r>
              <w:br/>
            </w:r>
            <w:r>
              <w:rPr>
                <w:rFonts w:ascii="Times New Roman"/>
                <w:b w:val="false"/>
                <w:i w:val="false"/>
                <w:color w:val="000000"/>
                <w:sz w:val="20"/>
              </w:rPr>
              <w:t>
ұйымдастыру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69 442</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w:t>
            </w:r>
            <w:r>
              <w:br/>
            </w:r>
            <w:r>
              <w:rPr>
                <w:rFonts w:ascii="Times New Roman"/>
                <w:b w:val="false"/>
                <w:i w:val="false"/>
                <w:color w:val="000000"/>
                <w:sz w:val="20"/>
              </w:rPr>
              <w:t>
қорғаныс және авариялар мен дөлей</w:t>
            </w:r>
            <w:r>
              <w:br/>
            </w:r>
            <w:r>
              <w:rPr>
                <w:rFonts w:ascii="Times New Roman"/>
                <w:b w:val="false"/>
                <w:i w:val="false"/>
                <w:color w:val="000000"/>
                <w:sz w:val="20"/>
              </w:rPr>
              <w:t>
апаттардың алдын алуды және жоюды</w:t>
            </w:r>
            <w:r>
              <w:br/>
            </w:r>
            <w:r>
              <w:rPr>
                <w:rFonts w:ascii="Times New Roman"/>
                <w:b w:val="false"/>
                <w:i w:val="false"/>
                <w:color w:val="000000"/>
                <w:sz w:val="20"/>
              </w:rPr>
              <w:t>
ұйымдастыру басқармасының қызметін</w:t>
            </w:r>
            <w:r>
              <w:br/>
            </w:r>
            <w:r>
              <w:rPr>
                <w:rFonts w:ascii="Times New Roman"/>
                <w:b w:val="false"/>
                <w:i w:val="false"/>
                <w:color w:val="000000"/>
                <w:sz w:val="20"/>
              </w:rPr>
              <w:t>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органының қызметін</w:t>
            </w:r>
            <w:r>
              <w:br/>
            </w:r>
            <w:r>
              <w:rPr>
                <w:rFonts w:ascii="Times New Roman"/>
                <w:b w:val="false"/>
                <w:i w:val="false"/>
                <w:color w:val="000000"/>
                <w:sz w:val="20"/>
              </w:rPr>
              <w:t>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37 992</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2 293 855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2 290 205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органының қызметін</w:t>
            </w:r>
            <w:r>
              <w:br/>
            </w:r>
            <w:r>
              <w:rPr>
                <w:rFonts w:ascii="Times New Roman"/>
                <w:b w:val="false"/>
                <w:i w:val="false"/>
                <w:color w:val="000000"/>
                <w:sz w:val="20"/>
              </w:rPr>
              <w:t>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2 195 234</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w:t>
            </w:r>
            <w:r>
              <w:br/>
            </w:r>
            <w:r>
              <w:rPr>
                <w:rFonts w:ascii="Times New Roman"/>
                <w:b w:val="false"/>
                <w:i w:val="false"/>
                <w:color w:val="000000"/>
                <w:sz w:val="20"/>
              </w:rPr>
              <w:t>
қорғау және қоғамдық қауiпсiздiктi</w:t>
            </w:r>
            <w:r>
              <w:br/>
            </w:r>
            <w:r>
              <w:rPr>
                <w:rFonts w:ascii="Times New Roman"/>
                <w:b w:val="false"/>
                <w:i w:val="false"/>
                <w:color w:val="000000"/>
                <w:sz w:val="20"/>
              </w:rPr>
              <w:t>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93 290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азаматтарды көтермелеу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w:t>
            </w:r>
            <w:r>
              <w:br/>
            </w:r>
            <w:r>
              <w:rPr>
                <w:rFonts w:ascii="Times New Roman"/>
                <w:b w:val="false"/>
                <w:i w:val="false"/>
                <w:color w:val="000000"/>
                <w:sz w:val="20"/>
              </w:rPr>
              <w:t>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7 730 197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оларды қайта даярлау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96 886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оларды қайта даярлау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w:t>
            </w:r>
            <w:r>
              <w:br/>
            </w:r>
            <w:r>
              <w:rPr>
                <w:rFonts w:ascii="Times New Roman"/>
                <w:b w:val="false"/>
                <w:i w:val="false"/>
                <w:color w:val="000000"/>
                <w:sz w:val="20"/>
              </w:rPr>
              <w:t>
кейінгі білім беру мекемелерінде</w:t>
            </w:r>
            <w:r>
              <w:br/>
            </w:r>
            <w:r>
              <w:rPr>
                <w:rFonts w:ascii="Times New Roman"/>
                <w:b w:val="false"/>
                <w:i w:val="false"/>
                <w:color w:val="000000"/>
                <w:sz w:val="20"/>
              </w:rPr>
              <w:t>
мамандар даярлау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72 134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w:t>
            </w:r>
            <w:r>
              <w:br/>
            </w:r>
            <w:r>
              <w:rPr>
                <w:rFonts w:ascii="Times New Roman"/>
                <w:b w:val="false"/>
                <w:i w:val="false"/>
                <w:color w:val="000000"/>
                <w:sz w:val="20"/>
              </w:rPr>
              <w:t>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766 910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636 353</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w:t>
            </w:r>
            <w:r>
              <w:br/>
            </w:r>
            <w:r>
              <w:rPr>
                <w:rFonts w:ascii="Times New Roman"/>
                <w:b w:val="false"/>
                <w:i w:val="false"/>
                <w:color w:val="000000"/>
                <w:sz w:val="20"/>
              </w:rPr>
              <w:t>
ұйымдарында спорттағы дарынды</w:t>
            </w:r>
            <w:r>
              <w:br/>
            </w:r>
            <w:r>
              <w:rPr>
                <w:rFonts w:ascii="Times New Roman"/>
                <w:b w:val="false"/>
                <w:i w:val="false"/>
                <w:color w:val="000000"/>
                <w:sz w:val="20"/>
              </w:rPr>
              <w:t>
балаларға жалпы бiлiм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130 557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5 042 903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w:t>
            </w:r>
            <w:r>
              <w:br/>
            </w:r>
            <w:r>
              <w:rPr>
                <w:rFonts w:ascii="Times New Roman"/>
                <w:b w:val="false"/>
                <w:i w:val="false"/>
                <w:color w:val="000000"/>
                <w:sz w:val="20"/>
              </w:rPr>
              <w:t>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58 025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w:t>
            </w:r>
            <w:r>
              <w:br/>
            </w:r>
            <w:r>
              <w:rPr>
                <w:rFonts w:ascii="Times New Roman"/>
                <w:b w:val="false"/>
                <w:i w:val="false"/>
                <w:color w:val="000000"/>
                <w:sz w:val="20"/>
              </w:rPr>
              <w:t>
бағдарламалары бойынша жалпы білім</w:t>
            </w:r>
            <w:r>
              <w:br/>
            </w:r>
            <w:r>
              <w:rPr>
                <w:rFonts w:ascii="Times New Roman"/>
                <w:b w:val="false"/>
                <w:i w:val="false"/>
                <w:color w:val="000000"/>
                <w:sz w:val="20"/>
              </w:rPr>
              <w:t>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864 527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w:t>
            </w:r>
            <w:r>
              <w:br/>
            </w:r>
            <w:r>
              <w:rPr>
                <w:rFonts w:ascii="Times New Roman"/>
                <w:b w:val="false"/>
                <w:i w:val="false"/>
                <w:color w:val="000000"/>
                <w:sz w:val="20"/>
              </w:rPr>
              <w:t>
ұйымдарында дарынды балаларға жалпы</w:t>
            </w:r>
            <w:r>
              <w:br/>
            </w:r>
            <w:r>
              <w:rPr>
                <w:rFonts w:ascii="Times New Roman"/>
                <w:b w:val="false"/>
                <w:i w:val="false"/>
                <w:color w:val="000000"/>
                <w:sz w:val="20"/>
              </w:rPr>
              <w:t>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388 165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іс-шараларды және конкурстар өткізу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122 082</w:t>
            </w:r>
          </w:p>
        </w:tc>
      </w:tr>
      <w:tr>
        <w:trPr>
          <w:trHeight w:val="10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жөндеуге берілетін</w:t>
            </w:r>
            <w:r>
              <w:br/>
            </w:r>
            <w:r>
              <w:rPr>
                <w:rFonts w:ascii="Times New Roman"/>
                <w:b w:val="false"/>
                <w:i w:val="false"/>
                <w:color w:val="000000"/>
                <w:sz w:val="20"/>
              </w:rPr>
              <w:t>
ағымдағы нысаналы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444 029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оларды қайта даярлау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63 988</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w:t>
            </w:r>
            <w:r>
              <w:br/>
            </w:r>
            <w:r>
              <w:rPr>
                <w:rFonts w:ascii="Times New Roman"/>
                <w:b w:val="false"/>
                <w:i w:val="false"/>
                <w:color w:val="000000"/>
                <w:sz w:val="20"/>
              </w:rPr>
              <w:t>
денсаулығын зерттеу және халыққа</w:t>
            </w:r>
            <w:r>
              <w:br/>
            </w:r>
            <w:r>
              <w:rPr>
                <w:rFonts w:ascii="Times New Roman"/>
                <w:b w:val="false"/>
                <w:i w:val="false"/>
                <w:color w:val="000000"/>
                <w:sz w:val="20"/>
              </w:rPr>
              <w:t>
психологиялық-медициналық-</w:t>
            </w:r>
            <w:r>
              <w:br/>
            </w:r>
            <w:r>
              <w:rPr>
                <w:rFonts w:ascii="Times New Roman"/>
                <w:b w:val="false"/>
                <w:i w:val="false"/>
                <w:color w:val="000000"/>
                <w:sz w:val="20"/>
              </w:rPr>
              <w:t>
педагогикалық консультациялық көмек</w:t>
            </w:r>
            <w:r>
              <w:br/>
            </w:r>
            <w:r>
              <w:rPr>
                <w:rFonts w:ascii="Times New Roman"/>
                <w:b w:val="false"/>
                <w:i w:val="false"/>
                <w:color w:val="000000"/>
                <w:sz w:val="20"/>
              </w:rPr>
              <w:t>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56 742</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w:t>
            </w:r>
            <w:r>
              <w:br/>
            </w:r>
            <w:r>
              <w:rPr>
                <w:rFonts w:ascii="Times New Roman"/>
                <w:b w:val="false"/>
                <w:i w:val="false"/>
                <w:color w:val="000000"/>
                <w:sz w:val="20"/>
              </w:rPr>
              <w:t>
объектілерін ұстауға аудандар</w:t>
            </w:r>
            <w:r>
              <w:br/>
            </w:r>
            <w:r>
              <w:rPr>
                <w:rFonts w:ascii="Times New Roman"/>
                <w:b w:val="false"/>
                <w:i w:val="false"/>
                <w:color w:val="000000"/>
                <w:sz w:val="20"/>
              </w:rPr>
              <w:t>
(облыстық маңызы бар қалалар)</w:t>
            </w:r>
            <w:r>
              <w:br/>
            </w:r>
            <w:r>
              <w:rPr>
                <w:rFonts w:ascii="Times New Roman"/>
                <w:b w:val="false"/>
                <w:i w:val="false"/>
                <w:color w:val="000000"/>
                <w:sz w:val="20"/>
              </w:rPr>
              <w:t>
бюджеттеріне берілетін ағымдағы</w:t>
            </w:r>
            <w:r>
              <w:br/>
            </w:r>
            <w:r>
              <w:rPr>
                <w:rFonts w:ascii="Times New Roman"/>
                <w:b w:val="false"/>
                <w:i w:val="false"/>
                <w:color w:val="000000"/>
                <w:sz w:val="20"/>
              </w:rPr>
              <w:t>
нысаналы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224 640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беру</w:t>
            </w:r>
            <w:r>
              <w:br/>
            </w:r>
            <w:r>
              <w:rPr>
                <w:rFonts w:ascii="Times New Roman"/>
                <w:b w:val="false"/>
                <w:i w:val="false"/>
                <w:color w:val="000000"/>
                <w:sz w:val="20"/>
              </w:rPr>
              <w:t>
ұйымдарында мамандар даярлау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1 586 199</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білім беру саласында</w:t>
            </w:r>
            <w:r>
              <w:br/>
            </w:r>
            <w:r>
              <w:rPr>
                <w:rFonts w:ascii="Times New Roman"/>
                <w:b w:val="false"/>
                <w:i w:val="false"/>
                <w:color w:val="000000"/>
                <w:sz w:val="20"/>
              </w:rPr>
              <w:t>
мемлекеттік жүйенің жаңа</w:t>
            </w:r>
            <w:r>
              <w:br/>
            </w:r>
            <w:r>
              <w:rPr>
                <w:rFonts w:ascii="Times New Roman"/>
                <w:b w:val="false"/>
                <w:i w:val="false"/>
                <w:color w:val="000000"/>
                <w:sz w:val="20"/>
              </w:rPr>
              <w:t>
технологияларын енгізуге берілетін</w:t>
            </w:r>
            <w:r>
              <w:br/>
            </w:r>
            <w:r>
              <w:rPr>
                <w:rFonts w:ascii="Times New Roman"/>
                <w:b w:val="false"/>
                <w:i w:val="false"/>
                <w:color w:val="000000"/>
                <w:sz w:val="20"/>
              </w:rPr>
              <w:t>
ағымдағы нысаналы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146 219</w:t>
            </w:r>
          </w:p>
        </w:tc>
      </w:tr>
      <w:tr>
        <w:trPr>
          <w:trHeight w:val="10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бастауыш,</w:t>
            </w:r>
            <w:r>
              <w:br/>
            </w:r>
            <w:r>
              <w:rPr>
                <w:rFonts w:ascii="Times New Roman"/>
                <w:b w:val="false"/>
                <w:i w:val="false"/>
                <w:color w:val="000000"/>
                <w:sz w:val="20"/>
              </w:rPr>
              <w:t>
негізгі орта және жалпы орта білім</w:t>
            </w:r>
            <w:r>
              <w:br/>
            </w:r>
            <w:r>
              <w:rPr>
                <w:rFonts w:ascii="Times New Roman"/>
                <w:b w:val="false"/>
                <w:i w:val="false"/>
                <w:color w:val="000000"/>
                <w:sz w:val="20"/>
              </w:rPr>
              <w:t>
беретін мемлекеттік мекемелердегі</w:t>
            </w:r>
            <w:r>
              <w:br/>
            </w:r>
            <w:r>
              <w:rPr>
                <w:rFonts w:ascii="Times New Roman"/>
                <w:b w:val="false"/>
                <w:i w:val="false"/>
                <w:color w:val="000000"/>
                <w:sz w:val="20"/>
              </w:rPr>
              <w:t>
физика, химия, биология кабинеттерін</w:t>
            </w:r>
            <w:r>
              <w:br/>
            </w:r>
            <w:r>
              <w:rPr>
                <w:rFonts w:ascii="Times New Roman"/>
                <w:b w:val="false"/>
                <w:i w:val="false"/>
                <w:color w:val="000000"/>
                <w:sz w:val="20"/>
              </w:rPr>
              <w:t>
оқу жабдығымен жарақтандыруға</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198 450</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бастауыш,</w:t>
            </w:r>
            <w:r>
              <w:br/>
            </w:r>
            <w:r>
              <w:rPr>
                <w:rFonts w:ascii="Times New Roman"/>
                <w:b w:val="false"/>
                <w:i w:val="false"/>
                <w:color w:val="000000"/>
                <w:sz w:val="20"/>
              </w:rPr>
              <w:t>
негізгі орта және жалпы орта білім</w:t>
            </w:r>
            <w:r>
              <w:br/>
            </w:r>
            <w:r>
              <w:rPr>
                <w:rFonts w:ascii="Times New Roman"/>
                <w:b w:val="false"/>
                <w:i w:val="false"/>
                <w:color w:val="000000"/>
                <w:sz w:val="20"/>
              </w:rPr>
              <w:t>
беретін мемлекеттік мекемелерде</w:t>
            </w:r>
            <w:r>
              <w:br/>
            </w:r>
            <w:r>
              <w:rPr>
                <w:rFonts w:ascii="Times New Roman"/>
                <w:b w:val="false"/>
                <w:i w:val="false"/>
                <w:color w:val="000000"/>
                <w:sz w:val="20"/>
              </w:rPr>
              <w:t>
лингафондық және мультимедиалық</w:t>
            </w:r>
            <w:r>
              <w:br/>
            </w:r>
            <w:r>
              <w:rPr>
                <w:rFonts w:ascii="Times New Roman"/>
                <w:b w:val="false"/>
                <w:i w:val="false"/>
                <w:color w:val="000000"/>
                <w:sz w:val="20"/>
              </w:rPr>
              <w:t>
кабинеттер құруға берілетін ағымдағы</w:t>
            </w:r>
            <w:r>
              <w:br/>
            </w:r>
            <w:r>
              <w:rPr>
                <w:rFonts w:ascii="Times New Roman"/>
                <w:b w:val="false"/>
                <w:i w:val="false"/>
                <w:color w:val="000000"/>
                <w:sz w:val="20"/>
              </w:rPr>
              <w:t>
нысаналы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189 504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471 264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212 323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1 793 993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1 793 993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16 774 589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14 005 231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w:t>
            </w:r>
            <w:r>
              <w:br/>
            </w:r>
            <w:r>
              <w:rPr>
                <w:rFonts w:ascii="Times New Roman"/>
                <w:b w:val="false"/>
                <w:i w:val="false"/>
                <w:color w:val="000000"/>
                <w:sz w:val="20"/>
              </w:rPr>
              <w:t>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63 177</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денсаулық сақтау</w:t>
            </w:r>
            <w:r>
              <w:br/>
            </w:r>
            <w:r>
              <w:rPr>
                <w:rFonts w:ascii="Times New Roman"/>
                <w:b w:val="false"/>
                <w:i w:val="false"/>
                <w:color w:val="000000"/>
                <w:sz w:val="20"/>
              </w:rPr>
              <w:t>
объектілерін күрделі, ағымды жөндеу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w:t>
            </w:r>
            <w:r>
              <w:br/>
            </w:r>
            <w:r>
              <w:rPr>
                <w:rFonts w:ascii="Times New Roman"/>
                <w:b w:val="false"/>
                <w:i w:val="false"/>
                <w:color w:val="000000"/>
                <w:sz w:val="20"/>
              </w:rPr>
              <w:t>
және денсаулық сақтау ұйымдары</w:t>
            </w:r>
            <w:r>
              <w:br/>
            </w:r>
            <w:r>
              <w:rPr>
                <w:rFonts w:ascii="Times New Roman"/>
                <w:b w:val="false"/>
                <w:i w:val="false"/>
                <w:color w:val="000000"/>
                <w:sz w:val="20"/>
              </w:rPr>
              <w:t>
мамандарының жолдамасы бойынша</w:t>
            </w:r>
            <w:r>
              <w:br/>
            </w:r>
            <w:r>
              <w:rPr>
                <w:rFonts w:ascii="Times New Roman"/>
                <w:b w:val="false"/>
                <w:i w:val="false"/>
                <w:color w:val="000000"/>
                <w:sz w:val="20"/>
              </w:rPr>
              <w:t>
стационарлық медициналық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5 687 878</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w:t>
            </w:r>
            <w:r>
              <w:br/>
            </w:r>
            <w:r>
              <w:rPr>
                <w:rFonts w:ascii="Times New Roman"/>
                <w:b w:val="false"/>
                <w:i w:val="false"/>
                <w:color w:val="000000"/>
                <w:sz w:val="20"/>
              </w:rPr>
              <w:t>
үшін қанды, оның құрамдарын және</w:t>
            </w:r>
            <w:r>
              <w:br/>
            </w:r>
            <w:r>
              <w:rPr>
                <w:rFonts w:ascii="Times New Roman"/>
                <w:b w:val="false"/>
                <w:i w:val="false"/>
                <w:color w:val="000000"/>
                <w:sz w:val="20"/>
              </w:rPr>
              <w:t>
дәрілерді өндіру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116 639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96 176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64 326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w:t>
            </w:r>
            <w:r>
              <w:br/>
            </w:r>
            <w:r>
              <w:rPr>
                <w:rFonts w:ascii="Times New Roman"/>
                <w:b w:val="false"/>
                <w:i w:val="false"/>
                <w:color w:val="000000"/>
                <w:sz w:val="20"/>
              </w:rPr>
              <w:t>
індетінің алдын алу және қарсы күрес</w:t>
            </w:r>
            <w:r>
              <w:br/>
            </w:r>
            <w:r>
              <w:rPr>
                <w:rFonts w:ascii="Times New Roman"/>
                <w:b w:val="false"/>
                <w:i w:val="false"/>
                <w:color w:val="000000"/>
                <w:sz w:val="20"/>
              </w:rPr>
              <w:t>
жөніндегі іс-шараларды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w:t>
            </w:r>
            <w:r>
              <w:br/>
            </w:r>
            <w:r>
              <w:rPr>
                <w:rFonts w:ascii="Times New Roman"/>
                <w:b w:val="false"/>
                <w:i w:val="false"/>
                <w:color w:val="000000"/>
                <w:sz w:val="20"/>
              </w:rPr>
              <w:t>
үшін қауіп төндіретін аурулармен</w:t>
            </w:r>
            <w:r>
              <w:br/>
            </w:r>
            <w:r>
              <w:rPr>
                <w:rFonts w:ascii="Times New Roman"/>
                <w:b w:val="false"/>
                <w:i w:val="false"/>
                <w:color w:val="000000"/>
                <w:sz w:val="20"/>
              </w:rPr>
              <w:t>
ауыратын адамдарға медициналық көмек</w:t>
            </w:r>
            <w:r>
              <w:br/>
            </w:r>
            <w:r>
              <w:rPr>
                <w:rFonts w:ascii="Times New Roman"/>
                <w:b w:val="false"/>
                <w:i w:val="false"/>
                <w:color w:val="000000"/>
                <w:sz w:val="20"/>
              </w:rPr>
              <w:t>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2 121 132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w:t>
            </w:r>
            <w:r>
              <w:br/>
            </w:r>
            <w:r>
              <w:rPr>
                <w:rFonts w:ascii="Times New Roman"/>
                <w:b w:val="false"/>
                <w:i w:val="false"/>
                <w:color w:val="000000"/>
                <w:sz w:val="20"/>
              </w:rPr>
              <w:t>
санитарлық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3 591 748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w:t>
            </w:r>
            <w:r>
              <w:br/>
            </w:r>
            <w:r>
              <w:rPr>
                <w:rFonts w:ascii="Times New Roman"/>
                <w:b w:val="false"/>
                <w:i w:val="false"/>
                <w:color w:val="000000"/>
                <w:sz w:val="20"/>
              </w:rPr>
              <w:t>
санитарлық авиация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305 119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w:t>
            </w:r>
            <w:r>
              <w:br/>
            </w:r>
            <w:r>
              <w:rPr>
                <w:rFonts w:ascii="Times New Roman"/>
                <w:b w:val="false"/>
                <w:i w:val="false"/>
                <w:color w:val="000000"/>
                <w:sz w:val="20"/>
              </w:rPr>
              <w:t>
медициналық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26 548</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дәрілік</w:t>
            </w:r>
            <w:r>
              <w:br/>
            </w:r>
            <w:r>
              <w:rPr>
                <w:rFonts w:ascii="Times New Roman"/>
                <w:b w:val="false"/>
                <w:i w:val="false"/>
                <w:color w:val="000000"/>
                <w:sz w:val="20"/>
              </w:rPr>
              <w:t>
заттармен және мамандандырылған</w:t>
            </w:r>
            <w:r>
              <w:br/>
            </w:r>
            <w:r>
              <w:rPr>
                <w:rFonts w:ascii="Times New Roman"/>
                <w:b w:val="false"/>
                <w:i w:val="false"/>
                <w:color w:val="000000"/>
                <w:sz w:val="20"/>
              </w:rPr>
              <w:t>
балалар және емдік тамақ өнімдерімен</w:t>
            </w:r>
            <w:r>
              <w:br/>
            </w:r>
            <w:r>
              <w:rPr>
                <w:rFonts w:ascii="Times New Roman"/>
                <w:b w:val="false"/>
                <w:i w:val="false"/>
                <w:color w:val="000000"/>
                <w:sz w:val="20"/>
              </w:rPr>
              <w:t>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355 147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w:t>
            </w:r>
            <w:r>
              <w:br/>
            </w:r>
            <w:r>
              <w:rPr>
                <w:rFonts w:ascii="Times New Roman"/>
                <w:b w:val="false"/>
                <w:i w:val="false"/>
                <w:color w:val="000000"/>
                <w:sz w:val="20"/>
              </w:rPr>
              <w:t>
емделуге тегін және жеңілдетілген жол</w:t>
            </w:r>
            <w:r>
              <w:br/>
            </w:r>
            <w:r>
              <w:rPr>
                <w:rFonts w:ascii="Times New Roman"/>
                <w:b w:val="false"/>
                <w:i w:val="false"/>
                <w:color w:val="000000"/>
                <w:sz w:val="20"/>
              </w:rPr>
              <w:t>
жүрумен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w:t>
            </w:r>
            <w:r>
              <w:br/>
            </w:r>
            <w:r>
              <w:rPr>
                <w:rFonts w:ascii="Times New Roman"/>
                <w:b w:val="false"/>
                <w:i w:val="false"/>
                <w:color w:val="000000"/>
                <w:sz w:val="20"/>
              </w:rPr>
              <w:t>
жүргізу үшін тест-жүйелерін сатып 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w:t>
            </w:r>
            <w:r>
              <w:br/>
            </w:r>
            <w:r>
              <w:rPr>
                <w:rFonts w:ascii="Times New Roman"/>
                <w:b w:val="false"/>
                <w:i w:val="false"/>
                <w:color w:val="000000"/>
                <w:sz w:val="20"/>
              </w:rPr>
              <w:t>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w:t>
            </w:r>
            <w:r>
              <w:br/>
            </w:r>
            <w:r>
              <w:rPr>
                <w:rFonts w:ascii="Times New Roman"/>
                <w:b w:val="false"/>
                <w:i w:val="false"/>
                <w:color w:val="000000"/>
                <w:sz w:val="20"/>
              </w:rPr>
              <w:t>
ауруларына қарсы препараттарымен</w:t>
            </w:r>
            <w:r>
              <w:br/>
            </w:r>
            <w:r>
              <w:rPr>
                <w:rFonts w:ascii="Times New Roman"/>
                <w:b w:val="false"/>
                <w:i w:val="false"/>
                <w:color w:val="000000"/>
                <w:sz w:val="20"/>
              </w:rPr>
              <w:t>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102 675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255 349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w:t>
            </w:r>
            <w:r>
              <w:br/>
            </w:r>
            <w:r>
              <w:rPr>
                <w:rFonts w:ascii="Times New Roman"/>
                <w:b w:val="false"/>
                <w:i w:val="false"/>
                <w:color w:val="000000"/>
                <w:sz w:val="20"/>
              </w:rPr>
              <w:t>
препараттарымен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343 247</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w:t>
            </w:r>
            <w:r>
              <w:br/>
            </w:r>
            <w:r>
              <w:rPr>
                <w:rFonts w:ascii="Times New Roman"/>
                <w:b w:val="false"/>
                <w:i w:val="false"/>
                <w:color w:val="000000"/>
                <w:sz w:val="20"/>
              </w:rPr>
              <w:t>
құралдарымен, диализаторлармен, шығыс</w:t>
            </w:r>
            <w:r>
              <w:br/>
            </w:r>
            <w:r>
              <w:rPr>
                <w:rFonts w:ascii="Times New Roman"/>
                <w:b w:val="false"/>
                <w:i w:val="false"/>
                <w:color w:val="000000"/>
                <w:sz w:val="20"/>
              </w:rPr>
              <w:t>
материалдарымен және бүйрегі</w:t>
            </w:r>
            <w:r>
              <w:br/>
            </w:r>
            <w:r>
              <w:rPr>
                <w:rFonts w:ascii="Times New Roman"/>
                <w:b w:val="false"/>
                <w:i w:val="false"/>
                <w:color w:val="000000"/>
                <w:sz w:val="20"/>
              </w:rPr>
              <w:t>
алмастырылған ауруларды дәрі-дәрмек</w:t>
            </w:r>
            <w:r>
              <w:br/>
            </w:r>
            <w:r>
              <w:rPr>
                <w:rFonts w:ascii="Times New Roman"/>
                <w:b w:val="false"/>
                <w:i w:val="false"/>
                <w:color w:val="000000"/>
                <w:sz w:val="20"/>
              </w:rPr>
              <w:t>
құралдарымен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w:t>
            </w:r>
            <w:r>
              <w:br/>
            </w:r>
            <w:r>
              <w:rPr>
                <w:rFonts w:ascii="Times New Roman"/>
                <w:b w:val="false"/>
                <w:i w:val="false"/>
                <w:color w:val="000000"/>
                <w:sz w:val="20"/>
              </w:rPr>
              <w:t>
емдеу кезінде қанның ұюы факторлармен</w:t>
            </w:r>
            <w:r>
              <w:br/>
            </w:r>
            <w:r>
              <w:rPr>
                <w:rFonts w:ascii="Times New Roman"/>
                <w:b w:val="false"/>
                <w:i w:val="false"/>
                <w:color w:val="000000"/>
                <w:sz w:val="20"/>
              </w:rPr>
              <w:t>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145 167</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w:t>
            </w:r>
            <w:r>
              <w:br/>
            </w:r>
            <w:r>
              <w:rPr>
                <w:rFonts w:ascii="Times New Roman"/>
                <w:b w:val="false"/>
                <w:i w:val="false"/>
                <w:color w:val="000000"/>
                <w:sz w:val="20"/>
              </w:rPr>
              <w:t>
вакциналарды және басқа</w:t>
            </w:r>
            <w:r>
              <w:br/>
            </w:r>
            <w:r>
              <w:rPr>
                <w:rFonts w:ascii="Times New Roman"/>
                <w:b w:val="false"/>
                <w:i w:val="false"/>
                <w:color w:val="000000"/>
                <w:sz w:val="20"/>
              </w:rPr>
              <w:t>
иммундық-биологиялық препараттарды</w:t>
            </w:r>
            <w:r>
              <w:br/>
            </w:r>
            <w:r>
              <w:rPr>
                <w:rFonts w:ascii="Times New Roman"/>
                <w:b w:val="false"/>
                <w:i w:val="false"/>
                <w:color w:val="000000"/>
                <w:sz w:val="20"/>
              </w:rPr>
              <w:t>
орталықтандырылған сатып 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138 878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2 769 358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w:t>
            </w:r>
            <w:r>
              <w:br/>
            </w:r>
            <w:r>
              <w:rPr>
                <w:rFonts w:ascii="Times New Roman"/>
                <w:b w:val="false"/>
                <w:i w:val="false"/>
                <w:color w:val="000000"/>
                <w:sz w:val="20"/>
              </w:rPr>
              <w:t>
және реконструкциялау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2 769 358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2 274 764</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w:t>
            </w:r>
            <w:r>
              <w:br/>
            </w:r>
            <w:r>
              <w:rPr>
                <w:rFonts w:ascii="Times New Roman"/>
                <w:b w:val="false"/>
                <w:i w:val="false"/>
                <w:color w:val="000000"/>
                <w:sz w:val="20"/>
              </w:rPr>
              <w:t>
әлеуметтік бағдарламаларды үйлестіру</w:t>
            </w:r>
            <w:r>
              <w:br/>
            </w:r>
            <w:r>
              <w:rPr>
                <w:rFonts w:ascii="Times New Roman"/>
                <w:b w:val="false"/>
                <w:i w:val="false"/>
                <w:color w:val="000000"/>
                <w:sz w:val="20"/>
              </w:rPr>
              <w:t>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1 781 296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 мен әлеуметтік</w:t>
            </w:r>
            <w:r>
              <w:br/>
            </w:r>
            <w:r>
              <w:rPr>
                <w:rFonts w:ascii="Times New Roman"/>
                <w:b w:val="false"/>
                <w:i w:val="false"/>
                <w:color w:val="000000"/>
                <w:sz w:val="20"/>
              </w:rPr>
              <w:t>
бағдарламаларды үйлестіру</w:t>
            </w:r>
            <w:r>
              <w:br/>
            </w:r>
            <w:r>
              <w:rPr>
                <w:rFonts w:ascii="Times New Roman"/>
                <w:b w:val="false"/>
                <w:i w:val="false"/>
                <w:color w:val="000000"/>
                <w:sz w:val="20"/>
              </w:rPr>
              <w:t>
басқармасының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60 612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w:t>
            </w:r>
            <w:r>
              <w:br/>
            </w:r>
            <w:r>
              <w:rPr>
                <w:rFonts w:ascii="Times New Roman"/>
                <w:b w:val="false"/>
                <w:i w:val="false"/>
                <w:color w:val="000000"/>
                <w:sz w:val="20"/>
              </w:rPr>
              <w:t>
қарттарды әлеуметтік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1 140 427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105 503</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ең төменгі күнкөрістің</w:t>
            </w:r>
            <w:r>
              <w:br/>
            </w:r>
            <w:r>
              <w:rPr>
                <w:rFonts w:ascii="Times New Roman"/>
                <w:b w:val="false"/>
                <w:i w:val="false"/>
                <w:color w:val="000000"/>
                <w:sz w:val="20"/>
              </w:rPr>
              <w:t>
мөлшері өскеніне байланысты</w:t>
            </w:r>
            <w:r>
              <w:br/>
            </w:r>
            <w:r>
              <w:rPr>
                <w:rFonts w:ascii="Times New Roman"/>
                <w:b w:val="false"/>
                <w:i w:val="false"/>
                <w:color w:val="000000"/>
                <w:sz w:val="20"/>
              </w:rPr>
              <w:t>
мемлекеттік атаулы әлеуметтік көмегін</w:t>
            </w:r>
            <w:r>
              <w:br/>
            </w:r>
            <w:r>
              <w:rPr>
                <w:rFonts w:ascii="Times New Roman"/>
                <w:b w:val="false"/>
                <w:i w:val="false"/>
                <w:color w:val="000000"/>
                <w:sz w:val="20"/>
              </w:rPr>
              <w:t>
және 18 жасқа дейінгі балаларға</w:t>
            </w:r>
            <w:r>
              <w:br/>
            </w:r>
            <w:r>
              <w:rPr>
                <w:rFonts w:ascii="Times New Roman"/>
                <w:b w:val="false"/>
                <w:i w:val="false"/>
                <w:color w:val="000000"/>
                <w:sz w:val="20"/>
              </w:rPr>
              <w:t>
ай сайынғы мемлекеттік жәрдемақыға</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174 929</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медициналық-әлеуметтік</w:t>
            </w:r>
            <w:r>
              <w:br/>
            </w:r>
            <w:r>
              <w:rPr>
                <w:rFonts w:ascii="Times New Roman"/>
                <w:b w:val="false"/>
                <w:i w:val="false"/>
                <w:color w:val="000000"/>
                <w:sz w:val="20"/>
              </w:rPr>
              <w:t>
мекемелерде тамақтану нормаларын</w:t>
            </w:r>
            <w:r>
              <w:br/>
            </w:r>
            <w:r>
              <w:rPr>
                <w:rFonts w:ascii="Times New Roman"/>
                <w:b w:val="false"/>
                <w:i w:val="false"/>
                <w:color w:val="000000"/>
                <w:sz w:val="20"/>
              </w:rPr>
              <w:t>
ұлғайтуға берілетін ағымдағы нысаналы</w:t>
            </w:r>
            <w:r>
              <w:br/>
            </w:r>
            <w:r>
              <w:rPr>
                <w:rFonts w:ascii="Times New Roman"/>
                <w:b w:val="false"/>
                <w:i w:val="false"/>
                <w:color w:val="000000"/>
                <w:sz w:val="20"/>
              </w:rPr>
              <w:t>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7 817</w:t>
            </w:r>
          </w:p>
        </w:tc>
      </w:tr>
      <w:tr>
        <w:trPr>
          <w:trHeight w:val="7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әлеуметтік жұмыс орындары</w:t>
            </w:r>
            <w:r>
              <w:br/>
            </w:r>
            <w:r>
              <w:rPr>
                <w:rFonts w:ascii="Times New Roman"/>
                <w:b w:val="false"/>
                <w:i w:val="false"/>
                <w:color w:val="000000"/>
                <w:sz w:val="20"/>
              </w:rPr>
              <w:t>
және жастар тәжірибесі бағдарламасын</w:t>
            </w:r>
            <w:r>
              <w:br/>
            </w:r>
            <w:r>
              <w:rPr>
                <w:rFonts w:ascii="Times New Roman"/>
                <w:b w:val="false"/>
                <w:i w:val="false"/>
                <w:color w:val="000000"/>
                <w:sz w:val="20"/>
              </w:rPr>
              <w:t>
кеңейтуге ағымдағы нысаналы</w:t>
            </w:r>
            <w:r>
              <w:br/>
            </w:r>
            <w:r>
              <w:rPr>
                <w:rFonts w:ascii="Times New Roman"/>
                <w:b w:val="false"/>
                <w:i w:val="false"/>
                <w:color w:val="000000"/>
                <w:sz w:val="20"/>
              </w:rPr>
              <w:t>
трансферттері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271 908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493 468</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w:t>
            </w:r>
            <w:r>
              <w:br/>
            </w:r>
            <w:r>
              <w:rPr>
                <w:rFonts w:ascii="Times New Roman"/>
                <w:b w:val="false"/>
                <w:i w:val="false"/>
                <w:color w:val="000000"/>
                <w:sz w:val="20"/>
              </w:rPr>
              <w:t>
қамқорлығынсыз қалған балаларды</w:t>
            </w:r>
            <w:r>
              <w:br/>
            </w:r>
            <w:r>
              <w:rPr>
                <w:rFonts w:ascii="Times New Roman"/>
                <w:b w:val="false"/>
                <w:i w:val="false"/>
                <w:color w:val="000000"/>
                <w:sz w:val="20"/>
              </w:rPr>
              <w:t>
әлеуметтік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493 468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3 347 387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1 917 000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w:t>
            </w:r>
            <w:r>
              <w:br/>
            </w:r>
            <w:r>
              <w:rPr>
                <w:rFonts w:ascii="Times New Roman"/>
                <w:b w:val="false"/>
                <w:i w:val="false"/>
                <w:color w:val="000000"/>
                <w:sz w:val="20"/>
              </w:rPr>
              <w:t>
үйін салуға және (немесе) сатып алуға</w:t>
            </w:r>
            <w:r>
              <w:br/>
            </w:r>
            <w:r>
              <w:rPr>
                <w:rFonts w:ascii="Times New Roman"/>
                <w:b w:val="false"/>
                <w:i w:val="false"/>
                <w:color w:val="000000"/>
                <w:sz w:val="20"/>
              </w:rPr>
              <w:t>
берілетін нысаналы даму трансферттері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592 000</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инфрақұрылымды дамытуға, жайластыруға</w:t>
            </w:r>
            <w:r>
              <w:br/>
            </w:r>
            <w:r>
              <w:rPr>
                <w:rFonts w:ascii="Times New Roman"/>
                <w:b w:val="false"/>
                <w:i w:val="false"/>
                <w:color w:val="000000"/>
                <w:sz w:val="20"/>
              </w:rPr>
              <w:t>
және (немесе) сатып алуға берілетін</w:t>
            </w:r>
            <w:r>
              <w:br/>
            </w:r>
            <w:r>
              <w:rPr>
                <w:rFonts w:ascii="Times New Roman"/>
                <w:b w:val="false"/>
                <w:i w:val="false"/>
                <w:color w:val="000000"/>
                <w:sz w:val="20"/>
              </w:rPr>
              <w:t>
нысаналы даму трансферттері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1 325 000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1 430 387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w:t>
            </w:r>
            <w:r>
              <w:br/>
            </w:r>
            <w:r>
              <w:rPr>
                <w:rFonts w:ascii="Times New Roman"/>
                <w:b w:val="false"/>
                <w:i w:val="false"/>
                <w:color w:val="000000"/>
                <w:sz w:val="20"/>
              </w:rPr>
              <w:t>
басқармасының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24 170</w:t>
            </w:r>
          </w:p>
        </w:tc>
      </w:tr>
      <w:tr>
        <w:trPr>
          <w:trHeight w:val="10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жөндеуге және</w:t>
            </w:r>
            <w:r>
              <w:br/>
            </w:r>
            <w:r>
              <w:rPr>
                <w:rFonts w:ascii="Times New Roman"/>
                <w:b w:val="false"/>
                <w:i w:val="false"/>
                <w:color w:val="000000"/>
                <w:sz w:val="20"/>
              </w:rPr>
              <w:t>
елді мекендерді көркейтуге берілетін</w:t>
            </w:r>
            <w:r>
              <w:br/>
            </w:r>
            <w:r>
              <w:rPr>
                <w:rFonts w:ascii="Times New Roman"/>
                <w:b w:val="false"/>
                <w:i w:val="false"/>
                <w:color w:val="000000"/>
                <w:sz w:val="20"/>
              </w:rPr>
              <w:t>
ағымдағы нысаналы трансферттері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473 015</w:t>
            </w:r>
          </w:p>
        </w:tc>
      </w:tr>
      <w:tr>
        <w:trPr>
          <w:trHeight w:val="12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дамытуға және елді</w:t>
            </w:r>
            <w:r>
              <w:br/>
            </w:r>
            <w:r>
              <w:rPr>
                <w:rFonts w:ascii="Times New Roman"/>
                <w:b w:val="false"/>
                <w:i w:val="false"/>
                <w:color w:val="000000"/>
                <w:sz w:val="20"/>
              </w:rPr>
              <w:t>
мекендерді көркейтуге берілетін</w:t>
            </w:r>
            <w:r>
              <w:br/>
            </w:r>
            <w:r>
              <w:rPr>
                <w:rFonts w:ascii="Times New Roman"/>
                <w:b w:val="false"/>
                <w:i w:val="false"/>
                <w:color w:val="000000"/>
                <w:sz w:val="20"/>
              </w:rPr>
              <w:t>
нысаналы даму трансферттері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303 202</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дамыту және елді</w:t>
            </w:r>
            <w:r>
              <w:br/>
            </w:r>
            <w:r>
              <w:rPr>
                <w:rFonts w:ascii="Times New Roman"/>
                <w:b w:val="false"/>
                <w:i w:val="false"/>
                <w:color w:val="000000"/>
                <w:sz w:val="20"/>
              </w:rPr>
              <w:t>
мекендерді көркейту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1 701 395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w:t>
            </w:r>
            <w:r>
              <w:br/>
            </w:r>
            <w:r>
              <w:rPr>
                <w:rFonts w:ascii="Times New Roman"/>
                <w:b w:val="false"/>
                <w:i w:val="false"/>
                <w:color w:val="000000"/>
                <w:sz w:val="20"/>
              </w:rPr>
              <w:t>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109 914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w:t>
            </w:r>
            <w:r>
              <w:br/>
            </w:r>
            <w:r>
              <w:rPr>
                <w:rFonts w:ascii="Times New Roman"/>
                <w:b w:val="false"/>
                <w:i w:val="false"/>
                <w:color w:val="000000"/>
                <w:sz w:val="20"/>
              </w:rPr>
              <w:t>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w:t>
            </w:r>
            <w:r>
              <w:br/>
            </w:r>
            <w:r>
              <w:rPr>
                <w:rFonts w:ascii="Times New Roman"/>
                <w:b w:val="false"/>
                <w:i w:val="false"/>
                <w:color w:val="000000"/>
                <w:sz w:val="20"/>
              </w:rPr>
              <w:t>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99 906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w:t>
            </w:r>
            <w:r>
              <w:br/>
            </w:r>
            <w:r>
              <w:rPr>
                <w:rFonts w:ascii="Times New Roman"/>
                <w:b w:val="false"/>
                <w:i w:val="false"/>
                <w:color w:val="000000"/>
                <w:sz w:val="20"/>
              </w:rPr>
              <w:t>
спорт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487 468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r>
              <w:br/>
            </w:r>
            <w:r>
              <w:rPr>
                <w:rFonts w:ascii="Times New Roman"/>
                <w:b w:val="false"/>
                <w:i w:val="false"/>
                <w:color w:val="000000"/>
                <w:sz w:val="20"/>
              </w:rPr>
              <w:t>
басқармасының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26 968</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спорт объектілерін күрделі,</w:t>
            </w:r>
            <w:r>
              <w:br/>
            </w:r>
            <w:r>
              <w:rPr>
                <w:rFonts w:ascii="Times New Roman"/>
                <w:b w:val="false"/>
                <w:i w:val="false"/>
                <w:color w:val="000000"/>
                <w:sz w:val="20"/>
              </w:rPr>
              <w:t>
ағымды жөндеу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w:t>
            </w:r>
            <w:r>
              <w:br/>
            </w:r>
            <w:r>
              <w:rPr>
                <w:rFonts w:ascii="Times New Roman"/>
                <w:b w:val="false"/>
                <w:i w:val="false"/>
                <w:color w:val="000000"/>
                <w:sz w:val="20"/>
              </w:rPr>
              <w:t>
өткізу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19 764</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w:t>
            </w:r>
            <w:r>
              <w:br/>
            </w:r>
            <w:r>
              <w:rPr>
                <w:rFonts w:ascii="Times New Roman"/>
                <w:b w:val="false"/>
                <w:i w:val="false"/>
                <w:color w:val="000000"/>
                <w:sz w:val="20"/>
              </w:rPr>
              <w:t>
облыстық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республикалық және халықаралық спорт</w:t>
            </w:r>
            <w:r>
              <w:br/>
            </w:r>
            <w:r>
              <w:rPr>
                <w:rFonts w:ascii="Times New Roman"/>
                <w:b w:val="false"/>
                <w:i w:val="false"/>
                <w:color w:val="000000"/>
                <w:sz w:val="20"/>
              </w:rPr>
              <w:t>
жарыстарына қатысуы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392 803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627 819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w:t>
            </w:r>
            <w:r>
              <w:br/>
            </w:r>
            <w:r>
              <w:rPr>
                <w:rFonts w:ascii="Times New Roman"/>
                <w:b w:val="false"/>
                <w:i w:val="false"/>
                <w:color w:val="000000"/>
                <w:sz w:val="20"/>
              </w:rPr>
              <w:t>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55 375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тарихи-мәдени</w:t>
            </w:r>
            <w:r>
              <w:br/>
            </w:r>
            <w:r>
              <w:rPr>
                <w:rFonts w:ascii="Times New Roman"/>
                <w:b w:val="false"/>
                <w:i w:val="false"/>
                <w:color w:val="000000"/>
                <w:sz w:val="20"/>
              </w:rPr>
              <w:t>
мұралардың сақталуын және оған қол</w:t>
            </w:r>
            <w:r>
              <w:br/>
            </w:r>
            <w:r>
              <w:rPr>
                <w:rFonts w:ascii="Times New Roman"/>
                <w:b w:val="false"/>
                <w:i w:val="false"/>
                <w:color w:val="000000"/>
                <w:sz w:val="20"/>
              </w:rPr>
              <w:t>
жетімді болуын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83 089</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мәдениет объектілерін</w:t>
            </w:r>
            <w:r>
              <w:br/>
            </w:r>
            <w:r>
              <w:rPr>
                <w:rFonts w:ascii="Times New Roman"/>
                <w:b w:val="false"/>
                <w:i w:val="false"/>
                <w:color w:val="000000"/>
                <w:sz w:val="20"/>
              </w:rPr>
              <w:t>
күрделі, ағымды жөндеу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106 754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театр және</w:t>
            </w:r>
            <w:r>
              <w:br/>
            </w:r>
            <w:r>
              <w:rPr>
                <w:rFonts w:ascii="Times New Roman"/>
                <w:b w:val="false"/>
                <w:i w:val="false"/>
                <w:color w:val="000000"/>
                <w:sz w:val="20"/>
              </w:rPr>
              <w:t>
музыка өнерін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231 418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w:t>
            </w:r>
            <w:r>
              <w:br/>
            </w:r>
            <w:r>
              <w:rPr>
                <w:rFonts w:ascii="Times New Roman"/>
                <w:b w:val="false"/>
                <w:i w:val="false"/>
                <w:color w:val="000000"/>
                <w:sz w:val="20"/>
              </w:rPr>
              <w:t>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69 985</w:t>
            </w:r>
          </w:p>
        </w:tc>
      </w:tr>
      <w:tr>
        <w:trPr>
          <w:trHeight w:val="10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мәдениет объектілерін</w:t>
            </w:r>
            <w:r>
              <w:br/>
            </w:r>
            <w:r>
              <w:rPr>
                <w:rFonts w:ascii="Times New Roman"/>
                <w:b w:val="false"/>
                <w:i w:val="false"/>
                <w:color w:val="000000"/>
                <w:sz w:val="20"/>
              </w:rPr>
              <w:t>
күрделі, ағымды жөндеуге берілетін</w:t>
            </w:r>
            <w:r>
              <w:br/>
            </w:r>
            <w:r>
              <w:rPr>
                <w:rFonts w:ascii="Times New Roman"/>
                <w:b w:val="false"/>
                <w:i w:val="false"/>
                <w:color w:val="000000"/>
                <w:sz w:val="20"/>
              </w:rPr>
              <w:t>
ағымдағы нысаналы трансферттері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41 060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257 710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w:t>
            </w:r>
            <w:r>
              <w:br/>
            </w:r>
            <w:r>
              <w:rPr>
                <w:rFonts w:ascii="Times New Roman"/>
                <w:b w:val="false"/>
                <w:i w:val="false"/>
                <w:color w:val="000000"/>
                <w:sz w:val="20"/>
              </w:rPr>
              <w:t>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61 236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жүргізу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52 479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жөніндегі</w:t>
            </w:r>
            <w:r>
              <w:br/>
            </w:r>
            <w:r>
              <w:rPr>
                <w:rFonts w:ascii="Times New Roman"/>
                <w:b w:val="false"/>
                <w:i w:val="false"/>
                <w:color w:val="000000"/>
                <w:sz w:val="20"/>
              </w:rPr>
              <w:t>
басқармасының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тiлдерiн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166 005</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14 642</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14 642</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7 557 388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64 097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w:t>
            </w:r>
            <w:r>
              <w:br/>
            </w:r>
            <w:r>
              <w:rPr>
                <w:rFonts w:ascii="Times New Roman"/>
                <w:b w:val="false"/>
                <w:i w:val="false"/>
                <w:color w:val="000000"/>
                <w:sz w:val="20"/>
              </w:rPr>
              <w:t>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24 289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39 808</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табиғатты пайдалануды реттеу</w:t>
            </w:r>
            <w:r>
              <w:br/>
            </w:r>
            <w:r>
              <w:rPr>
                <w:rFonts w:ascii="Times New Roman"/>
                <w:b w:val="false"/>
                <w:i w:val="false"/>
                <w:color w:val="000000"/>
                <w:sz w:val="20"/>
              </w:rPr>
              <w:t>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412 449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w:t>
            </w:r>
            <w:r>
              <w:br/>
            </w:r>
            <w:r>
              <w:rPr>
                <w:rFonts w:ascii="Times New Roman"/>
                <w:b w:val="false"/>
                <w:i w:val="false"/>
                <w:color w:val="000000"/>
                <w:sz w:val="20"/>
              </w:rPr>
              <w:t>
пайдалануды реттеу басқармасының</w:t>
            </w:r>
            <w:r>
              <w:br/>
            </w:r>
            <w:r>
              <w:rPr>
                <w:rFonts w:ascii="Times New Roman"/>
                <w:b w:val="false"/>
                <w:i w:val="false"/>
                <w:color w:val="000000"/>
                <w:sz w:val="20"/>
              </w:rPr>
              <w:t>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50 925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w:t>
            </w:r>
            <w:r>
              <w:br/>
            </w:r>
            <w:r>
              <w:rPr>
                <w:rFonts w:ascii="Times New Roman"/>
                <w:b w:val="false"/>
                <w:i w:val="false"/>
                <w:color w:val="000000"/>
                <w:sz w:val="20"/>
              </w:rPr>
              <w:t>
және орман өсiру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346 006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w:t>
            </w:r>
            <w:r>
              <w:br/>
            </w:r>
            <w:r>
              <w:rPr>
                <w:rFonts w:ascii="Times New Roman"/>
                <w:b w:val="false"/>
                <w:i w:val="false"/>
                <w:color w:val="000000"/>
                <w:sz w:val="20"/>
              </w:rPr>
              <w:t>
іс-шаралар өткізу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5 488 748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w:t>
            </w:r>
            <w:r>
              <w:br/>
            </w:r>
            <w:r>
              <w:rPr>
                <w:rFonts w:ascii="Times New Roman"/>
                <w:b w:val="false"/>
                <w:i w:val="false"/>
                <w:color w:val="000000"/>
                <w:sz w:val="20"/>
              </w:rPr>
              <w:t>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57 549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дамытуды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257 135</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әлеуметтік жобаларды қаржыландыруға</w:t>
            </w:r>
            <w:r>
              <w:br/>
            </w:r>
            <w:r>
              <w:rPr>
                <w:rFonts w:ascii="Times New Roman"/>
                <w:b w:val="false"/>
                <w:i w:val="false"/>
                <w:color w:val="000000"/>
                <w:sz w:val="20"/>
              </w:rPr>
              <w:t>
ағымдағы нысаналы трансферттері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81 127</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w:t>
            </w:r>
            <w:r>
              <w:br/>
            </w:r>
            <w:r>
              <w:rPr>
                <w:rFonts w:ascii="Times New Roman"/>
                <w:b w:val="false"/>
                <w:i w:val="false"/>
                <w:color w:val="000000"/>
                <w:sz w:val="20"/>
              </w:rPr>
              <w:t>
көздерi болып табылатын сумен</w:t>
            </w:r>
            <w:r>
              <w:br/>
            </w:r>
            <w:r>
              <w:rPr>
                <w:rFonts w:ascii="Times New Roman"/>
                <w:b w:val="false"/>
                <w:i w:val="false"/>
                <w:color w:val="000000"/>
                <w:sz w:val="20"/>
              </w:rPr>
              <w:t>
жабдықтаудың аса маңызды топтық</w:t>
            </w:r>
            <w:r>
              <w:br/>
            </w:r>
            <w:r>
              <w:rPr>
                <w:rFonts w:ascii="Times New Roman"/>
                <w:b w:val="false"/>
                <w:i w:val="false"/>
                <w:color w:val="000000"/>
                <w:sz w:val="20"/>
              </w:rPr>
              <w:t>
жүйелерiнен ауыз су беру жөніндегі</w:t>
            </w:r>
            <w:r>
              <w:br/>
            </w:r>
            <w:r>
              <w:rPr>
                <w:rFonts w:ascii="Times New Roman"/>
                <w:b w:val="false"/>
                <w:i w:val="false"/>
                <w:color w:val="000000"/>
                <w:sz w:val="20"/>
              </w:rPr>
              <w:t>
қызметтердің құнын субсидиялау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648 260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дамытуды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131 701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w:t>
            </w:r>
            <w:r>
              <w:br/>
            </w:r>
            <w:r>
              <w:rPr>
                <w:rFonts w:ascii="Times New Roman"/>
                <w:b w:val="false"/>
                <w:i w:val="false"/>
                <w:color w:val="000000"/>
                <w:sz w:val="20"/>
              </w:rPr>
              <w:t>
дақылдарының шығымдылығы мен сапасын</w:t>
            </w:r>
            <w:r>
              <w:br/>
            </w:r>
            <w:r>
              <w:rPr>
                <w:rFonts w:ascii="Times New Roman"/>
                <w:b w:val="false"/>
                <w:i w:val="false"/>
                <w:color w:val="000000"/>
                <w:sz w:val="20"/>
              </w:rPr>
              <w:t>
арттыруды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444 714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w:t>
            </w:r>
            <w:r>
              <w:br/>
            </w:r>
            <w:r>
              <w:rPr>
                <w:rFonts w:ascii="Times New Roman"/>
                <w:b w:val="false"/>
                <w:i w:val="false"/>
                <w:color w:val="000000"/>
                <w:sz w:val="20"/>
              </w:rPr>
              <w:t>
өнімділігін және сапасын арттыру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1 037 304</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w:t>
            </w:r>
            <w:r>
              <w:br/>
            </w:r>
            <w:r>
              <w:rPr>
                <w:rFonts w:ascii="Times New Roman"/>
                <w:b w:val="false"/>
                <w:i w:val="false"/>
                <w:color w:val="000000"/>
                <w:sz w:val="20"/>
              </w:rPr>
              <w:t>
жұмыстарын жүргізу үшін қажетті</w:t>
            </w:r>
            <w:r>
              <w:br/>
            </w:r>
            <w:r>
              <w:rPr>
                <w:rFonts w:ascii="Times New Roman"/>
                <w:b w:val="false"/>
                <w:i w:val="false"/>
                <w:color w:val="000000"/>
                <w:sz w:val="20"/>
              </w:rPr>
              <w:t>
жанар-жағар май және басқа да</w:t>
            </w:r>
            <w:r>
              <w:br/>
            </w:r>
            <w:r>
              <w:rPr>
                <w:rFonts w:ascii="Times New Roman"/>
                <w:b w:val="false"/>
                <w:i w:val="false"/>
                <w:color w:val="000000"/>
                <w:sz w:val="20"/>
              </w:rPr>
              <w:t>
тауар-материалдық құндылықтарының</w:t>
            </w:r>
            <w:r>
              <w:br/>
            </w:r>
            <w:r>
              <w:rPr>
                <w:rFonts w:ascii="Times New Roman"/>
                <w:b w:val="false"/>
                <w:i w:val="false"/>
                <w:color w:val="000000"/>
                <w:sz w:val="20"/>
              </w:rPr>
              <w:t>
құнын арзандатуға берілетін ағымдағы</w:t>
            </w:r>
            <w:r>
              <w:br/>
            </w:r>
            <w:r>
              <w:rPr>
                <w:rFonts w:ascii="Times New Roman"/>
                <w:b w:val="false"/>
                <w:i w:val="false"/>
                <w:color w:val="000000"/>
                <w:sz w:val="20"/>
              </w:rPr>
              <w:t>
нысаналы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2 771 930</w:t>
            </w:r>
          </w:p>
        </w:tc>
      </w:tr>
      <w:tr>
        <w:trPr>
          <w:trHeight w:val="10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ауылдық елді</w:t>
            </w:r>
            <w:r>
              <w:br/>
            </w:r>
            <w:r>
              <w:rPr>
                <w:rFonts w:ascii="Times New Roman"/>
                <w:b w:val="false"/>
                <w:i w:val="false"/>
                <w:color w:val="000000"/>
                <w:sz w:val="20"/>
              </w:rPr>
              <w:t>
мекендер саласының мамандарын</w:t>
            </w:r>
            <w:r>
              <w:br/>
            </w:r>
            <w:r>
              <w:rPr>
                <w:rFonts w:ascii="Times New Roman"/>
                <w:b w:val="false"/>
                <w:i w:val="false"/>
                <w:color w:val="000000"/>
                <w:sz w:val="20"/>
              </w:rPr>
              <w:t>
әлеуметтік қолдау шараларын іске асыру</w:t>
            </w:r>
            <w:r>
              <w:br/>
            </w:r>
            <w:r>
              <w:rPr>
                <w:rFonts w:ascii="Times New Roman"/>
                <w:b w:val="false"/>
                <w:i w:val="false"/>
                <w:color w:val="000000"/>
                <w:sz w:val="20"/>
              </w:rPr>
              <w:t>
үшін берілетін ағымдағы нысаналы</w:t>
            </w:r>
            <w:r>
              <w:br/>
            </w:r>
            <w:r>
              <w:rPr>
                <w:rFonts w:ascii="Times New Roman"/>
                <w:b w:val="false"/>
                <w:i w:val="false"/>
                <w:color w:val="000000"/>
                <w:sz w:val="20"/>
              </w:rPr>
              <w:t>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59 028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1 592 094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50 029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берілетін нысаналы даму</w:t>
            </w:r>
            <w:r>
              <w:br/>
            </w:r>
            <w:r>
              <w:rPr>
                <w:rFonts w:ascii="Times New Roman"/>
                <w:b w:val="false"/>
                <w:i w:val="false"/>
                <w:color w:val="000000"/>
                <w:sz w:val="20"/>
              </w:rPr>
              <w:t>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1 541 155</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1 472 026,0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w:t>
            </w:r>
            <w:r>
              <w:br/>
            </w:r>
            <w:r>
              <w:rPr>
                <w:rFonts w:ascii="Times New Roman"/>
                <w:b w:val="false"/>
                <w:i w:val="false"/>
                <w:color w:val="000000"/>
                <w:sz w:val="20"/>
              </w:rPr>
              <w:t>
бақылауы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24 664</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w:t>
            </w:r>
            <w:r>
              <w:br/>
            </w:r>
            <w:r>
              <w:rPr>
                <w:rFonts w:ascii="Times New Roman"/>
                <w:b w:val="false"/>
                <w:i w:val="false"/>
                <w:color w:val="000000"/>
                <w:sz w:val="20"/>
              </w:rPr>
              <w:t>
басқармасының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24 664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1 438 073,0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w:t>
            </w:r>
            <w:r>
              <w:br/>
            </w:r>
            <w:r>
              <w:rPr>
                <w:rFonts w:ascii="Times New Roman"/>
                <w:b w:val="false"/>
                <w:i w:val="false"/>
                <w:color w:val="000000"/>
                <w:sz w:val="20"/>
              </w:rPr>
              <w:t>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37 183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1 400 890,0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w:t>
            </w:r>
            <w:r>
              <w:br/>
            </w:r>
            <w:r>
              <w:rPr>
                <w:rFonts w:ascii="Times New Roman"/>
                <w:b w:val="false"/>
                <w:i w:val="false"/>
                <w:color w:val="000000"/>
                <w:sz w:val="20"/>
              </w:rPr>
              <w:t>
басқармасының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3 885 496,2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3 885 496,2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w:t>
            </w:r>
            <w:r>
              <w:br/>
            </w:r>
            <w:r>
              <w:rPr>
                <w:rFonts w:ascii="Times New Roman"/>
                <w:b w:val="false"/>
                <w:i w:val="false"/>
                <w:color w:val="000000"/>
                <w:sz w:val="20"/>
              </w:rPr>
              <w:t>
жолдары басқармасының қызметін</w:t>
            </w:r>
            <w:r>
              <w:br/>
            </w:r>
            <w:r>
              <w:rPr>
                <w:rFonts w:ascii="Times New Roman"/>
                <w:b w:val="false"/>
                <w:i w:val="false"/>
                <w:color w:val="000000"/>
                <w:sz w:val="20"/>
              </w:rPr>
              <w:t>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33 696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1 550 356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1 113 129,2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w:t>
            </w:r>
            <w:r>
              <w:br/>
            </w:r>
            <w:r>
              <w:rPr>
                <w:rFonts w:ascii="Times New Roman"/>
                <w:b w:val="false"/>
                <w:i w:val="false"/>
                <w:color w:val="000000"/>
                <w:sz w:val="20"/>
              </w:rPr>
              <w:t>
(қалааралық) қатынастар бойынша</w:t>
            </w:r>
            <w:r>
              <w:br/>
            </w:r>
            <w:r>
              <w:rPr>
                <w:rFonts w:ascii="Times New Roman"/>
                <w:b w:val="false"/>
                <w:i w:val="false"/>
                <w:color w:val="000000"/>
                <w:sz w:val="20"/>
              </w:rPr>
              <w:t>
жолаушылар тасымалын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4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жөндеуге және</w:t>
            </w:r>
            <w:r>
              <w:br/>
            </w:r>
            <w:r>
              <w:rPr>
                <w:rFonts w:ascii="Times New Roman"/>
                <w:b w:val="false"/>
                <w:i w:val="false"/>
                <w:color w:val="000000"/>
                <w:sz w:val="20"/>
              </w:rPr>
              <w:t>
ұстауға берілетін ағымдағы нысаналы</w:t>
            </w:r>
            <w:r>
              <w:br/>
            </w:r>
            <w:r>
              <w:rPr>
                <w:rFonts w:ascii="Times New Roman"/>
                <w:b w:val="false"/>
                <w:i w:val="false"/>
                <w:color w:val="000000"/>
                <w:sz w:val="20"/>
              </w:rPr>
              <w:t>
трансферттері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724 740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облыстық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 және</w:t>
            </w:r>
            <w:r>
              <w:br/>
            </w:r>
            <w:r>
              <w:rPr>
                <w:rFonts w:ascii="Times New Roman"/>
                <w:b w:val="false"/>
                <w:i w:val="false"/>
                <w:color w:val="000000"/>
                <w:sz w:val="20"/>
              </w:rPr>
              <w:t>
ұстау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316 260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142 315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64 376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54 693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w:t>
            </w:r>
            <w:r>
              <w:br/>
            </w:r>
            <w:r>
              <w:rPr>
                <w:rFonts w:ascii="Times New Roman"/>
                <w:b w:val="false"/>
                <w:i w:val="false"/>
                <w:color w:val="000000"/>
                <w:sz w:val="20"/>
              </w:rPr>
              <w:t>
басқармасының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42 275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w:t>
            </w:r>
            <w:r>
              <w:br/>
            </w:r>
            <w:r>
              <w:rPr>
                <w:rFonts w:ascii="Times New Roman"/>
                <w:b w:val="false"/>
                <w:i w:val="false"/>
                <w:color w:val="000000"/>
                <w:sz w:val="20"/>
              </w:rPr>
              <w:t>
стратегиясын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қызметтi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w:t>
            </w:r>
            <w:r>
              <w:br/>
            </w:r>
            <w:r>
              <w:rPr>
                <w:rFonts w:ascii="Times New Roman"/>
                <w:b w:val="false"/>
                <w:i w:val="false"/>
                <w:color w:val="000000"/>
                <w:sz w:val="20"/>
              </w:rPr>
              <w:t>
резервi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2 784</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(бағдарламалардың)</w:t>
            </w:r>
            <w:r>
              <w:br/>
            </w:r>
            <w:r>
              <w:rPr>
                <w:rFonts w:ascii="Times New Roman"/>
                <w:b w:val="false"/>
                <w:i w:val="false"/>
                <w:color w:val="000000"/>
                <w:sz w:val="20"/>
              </w:rPr>
              <w:t>
техникалық-экономикалық негіздемелерін</w:t>
            </w:r>
            <w:r>
              <w:br/>
            </w:r>
            <w:r>
              <w:rPr>
                <w:rFonts w:ascii="Times New Roman"/>
                <w:b w:val="false"/>
                <w:i w:val="false"/>
                <w:color w:val="000000"/>
                <w:sz w:val="20"/>
              </w:rPr>
              <w:t>
әзірлеу және оған сараптама жүргізу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14 746 110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14 746 110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14 165 286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w:t>
            </w:r>
            <w:r>
              <w:br/>
            </w:r>
            <w:r>
              <w:rPr>
                <w:rFonts w:ascii="Times New Roman"/>
                <w:b w:val="false"/>
                <w:i w:val="false"/>
                <w:color w:val="000000"/>
                <w:sz w:val="20"/>
              </w:rPr>
              <w:t>
нысаналы трансферттерді қайтару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21 421</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541 338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кредит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1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w:t>
            </w:r>
            <w:r>
              <w:br/>
            </w:r>
            <w:r>
              <w:rPr>
                <w:rFonts w:ascii="Times New Roman"/>
                <w:b w:val="false"/>
                <w:i w:val="false"/>
                <w:color w:val="000000"/>
                <w:sz w:val="20"/>
              </w:rPr>
              <w:t>
және ауыл халқына шағын кредит беру</w:t>
            </w:r>
            <w:r>
              <w:br/>
            </w:r>
            <w:r>
              <w:rPr>
                <w:rFonts w:ascii="Times New Roman"/>
                <w:b w:val="false"/>
                <w:i w:val="false"/>
                <w:color w:val="000000"/>
                <w:sz w:val="20"/>
              </w:rPr>
              <w:t>
үшін «ҚазАгро» Ұлттық басқарушы</w:t>
            </w:r>
            <w:r>
              <w:br/>
            </w:r>
            <w:r>
              <w:rPr>
                <w:rFonts w:ascii="Times New Roman"/>
                <w:b w:val="false"/>
                <w:i w:val="false"/>
                <w:color w:val="000000"/>
                <w:sz w:val="20"/>
              </w:rPr>
              <w:t>
холдингі» Акционерлік Қоғамы еншілес</w:t>
            </w:r>
            <w:r>
              <w:br/>
            </w:r>
            <w:r>
              <w:rPr>
                <w:rFonts w:ascii="Times New Roman"/>
                <w:b w:val="false"/>
                <w:i w:val="false"/>
                <w:color w:val="000000"/>
                <w:sz w:val="20"/>
              </w:rPr>
              <w:t>
ұйымдарына кредит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373 000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w:t>
            </w:r>
            <w:r>
              <w:br/>
            </w:r>
            <w:r>
              <w:rPr>
                <w:rFonts w:ascii="Times New Roman"/>
                <w:b w:val="false"/>
                <w:i w:val="false"/>
                <w:color w:val="000000"/>
                <w:sz w:val="20"/>
              </w:rPr>
              <w:t>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w:t>
            </w:r>
            <w:r>
              <w:br/>
            </w:r>
            <w:r>
              <w:rPr>
                <w:rFonts w:ascii="Times New Roman"/>
                <w:b w:val="false"/>
                <w:i w:val="false"/>
                <w:color w:val="000000"/>
                <w:sz w:val="20"/>
              </w:rPr>
              <w:t>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w:t>
            </w:r>
            <w:r>
              <w:br/>
            </w:r>
            <w:r>
              <w:rPr>
                <w:rFonts w:ascii="Times New Roman"/>
                <w:b w:val="false"/>
                <w:i w:val="false"/>
                <w:color w:val="000000"/>
                <w:sz w:val="20"/>
              </w:rPr>
              <w:t>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(профицитi)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-120 283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120 283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келісім-шарттары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w:t>
            </w:r>
            <w:r>
              <w:br/>
            </w:r>
            <w:r>
              <w:rPr>
                <w:rFonts w:ascii="Times New Roman"/>
                <w:b w:val="false"/>
                <w:i w:val="false"/>
                <w:color w:val="000000"/>
                <w:sz w:val="20"/>
              </w:rPr>
              <w:t>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373 000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204 283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204 283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204 283</w:t>
            </w:r>
          </w:p>
        </w:tc>
      </w:tr>
    </w:tbl>
    <w:bookmarkStart w:name="z21" w:id="3"/>
    <w:p>
      <w:pPr>
        <w:spacing w:after="0"/>
        <w:ind w:left="0"/>
        <w:jc w:val="both"/>
      </w:pPr>
      <w:r>
        <w:rPr>
          <w:rFonts w:ascii="Times New Roman"/>
          <w:b w:val="false"/>
          <w:i w:val="false"/>
          <w:color w:val="000000"/>
          <w:sz w:val="28"/>
        </w:rPr>
        <w:t>
Облыс мәслихаты сессиясының</w:t>
      </w:r>
      <w:r>
        <w:br/>
      </w:r>
      <w:r>
        <w:rPr>
          <w:rFonts w:ascii="Times New Roman"/>
          <w:b w:val="false"/>
          <w:i w:val="false"/>
          <w:color w:val="000000"/>
          <w:sz w:val="28"/>
        </w:rPr>
        <w:t>
2008 жылғы 18 желтоқсандағы № 13/2 шешіміне</w:t>
      </w:r>
      <w:r>
        <w:br/>
      </w:r>
      <w:r>
        <w:rPr>
          <w:rFonts w:ascii="Times New Roman"/>
          <w:b w:val="false"/>
          <w:i w:val="false"/>
          <w:color w:val="000000"/>
          <w:sz w:val="28"/>
        </w:rPr>
        <w:t>
2-қосымша</w:t>
      </w:r>
    </w:p>
    <w:bookmarkEnd w:id="3"/>
    <w:p>
      <w:pPr>
        <w:spacing w:after="0"/>
        <w:ind w:left="0"/>
        <w:jc w:val="left"/>
      </w:pPr>
      <w:r>
        <w:rPr>
          <w:rFonts w:ascii="Times New Roman"/>
          <w:b/>
          <w:i w:val="false"/>
          <w:color w:val="000000"/>
        </w:rPr>
        <w:t xml:space="preserve"> Бюджеттік инвестициялық жобаларды іске асыруға және заңды тұлғалардың жарғылық капиталын ұлғайлатуға немесе қалыптастыруға бағытталған бюджеттік бағдарламаларға бөлінуімен 2009 жылға арналған облыстық бюджеттік бағдарламасының тізбесі</w:t>
      </w:r>
    </w:p>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мәслихатының 2009.12.25 </w:t>
      </w:r>
      <w:r>
        <w:rPr>
          <w:rFonts w:ascii="Times New Roman"/>
          <w:b w:val="false"/>
          <w:i w:val="false"/>
          <w:color w:val="ff0000"/>
          <w:sz w:val="28"/>
        </w:rPr>
        <w:t>N 20/15</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33"/>
        <w:gridCol w:w="793"/>
        <w:gridCol w:w="7933"/>
        <w:gridCol w:w="22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11 049 300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10 710 300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w:t>
            </w:r>
            <w:r>
              <w:br/>
            </w:r>
            <w:r>
              <w:rPr>
                <w:rFonts w:ascii="Times New Roman"/>
                <w:b w:val="false"/>
                <w:i w:val="false"/>
                <w:color w:val="000000"/>
                <w:sz w:val="20"/>
              </w:rPr>
              <w:t>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қаласында ІІБ</w:t>
            </w:r>
            <w:r>
              <w:br/>
            </w:r>
            <w:r>
              <w:rPr>
                <w:rFonts w:ascii="Times New Roman"/>
                <w:b w:val="false"/>
                <w:i w:val="false"/>
                <w:color w:val="000000"/>
                <w:sz w:val="20"/>
              </w:rPr>
              <w:t>
әкімшілік ғимарат құрылысын аяқтау</w:t>
            </w:r>
            <w:r>
              <w:br/>
            </w:r>
            <w:r>
              <w:rPr>
                <w:rFonts w:ascii="Times New Roman"/>
                <w:b w:val="false"/>
                <w:i w:val="false"/>
                <w:color w:val="000000"/>
                <w:sz w:val="20"/>
              </w:rPr>
              <w:t>
үшін жоба-сметалық құжаттамалар</w:t>
            </w:r>
            <w:r>
              <w:br/>
            </w:r>
            <w:r>
              <w:rPr>
                <w:rFonts w:ascii="Times New Roman"/>
                <w:b w:val="false"/>
                <w:i w:val="false"/>
                <w:color w:val="000000"/>
                <w:sz w:val="20"/>
              </w:rPr>
              <w:t>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w:t>
            </w:r>
            <w:r>
              <w:br/>
            </w:r>
            <w:r>
              <w:rPr>
                <w:rFonts w:ascii="Times New Roman"/>
                <w:b w:val="false"/>
                <w:i w:val="false"/>
                <w:color w:val="000000"/>
                <w:sz w:val="20"/>
              </w:rPr>
              <w:t>
селосында УҰО салуды аяқтау үшін</w:t>
            </w:r>
            <w:r>
              <w:br/>
            </w:r>
            <w:r>
              <w:rPr>
                <w:rFonts w:ascii="Times New Roman"/>
                <w:b w:val="false"/>
                <w:i w:val="false"/>
                <w:color w:val="000000"/>
                <w:sz w:val="20"/>
              </w:rPr>
              <w:t>
жоба-сметалық құжаттамалар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1 793 993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1 793 993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1 793 993</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1 516 913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Уәлиханов-Победа</w:t>
            </w:r>
            <w:r>
              <w:br/>
            </w:r>
            <w:r>
              <w:rPr>
                <w:rFonts w:ascii="Times New Roman"/>
                <w:b w:val="false"/>
                <w:i w:val="false"/>
                <w:color w:val="000000"/>
                <w:sz w:val="20"/>
              </w:rPr>
              <w:t>
көшесінде 320 орынға арналған</w:t>
            </w:r>
            <w:r>
              <w:br/>
            </w:r>
            <w:r>
              <w:rPr>
                <w:rFonts w:ascii="Times New Roman"/>
                <w:b w:val="false"/>
                <w:i w:val="false"/>
                <w:color w:val="000000"/>
                <w:sz w:val="20"/>
              </w:rPr>
              <w:t>
балабақша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366 459</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Мамлют қаласында</w:t>
            </w:r>
            <w:r>
              <w:br/>
            </w:r>
            <w:r>
              <w:rPr>
                <w:rFonts w:ascii="Times New Roman"/>
                <w:b w:val="false"/>
                <w:i w:val="false"/>
                <w:color w:val="000000"/>
                <w:sz w:val="20"/>
              </w:rPr>
              <w:t>
400 орынға арналған 200 орындық</w:t>
            </w:r>
            <w:r>
              <w:br/>
            </w:r>
            <w:r>
              <w:rPr>
                <w:rFonts w:ascii="Times New Roman"/>
                <w:b w:val="false"/>
                <w:i w:val="false"/>
                <w:color w:val="000000"/>
                <w:sz w:val="20"/>
              </w:rPr>
              <w:t>
жатын корпусымен мемлекеттік тілде</w:t>
            </w:r>
            <w:r>
              <w:br/>
            </w:r>
            <w:r>
              <w:rPr>
                <w:rFonts w:ascii="Times New Roman"/>
                <w:b w:val="false"/>
                <w:i w:val="false"/>
                <w:color w:val="000000"/>
                <w:sz w:val="20"/>
              </w:rPr>
              <w:t>
оқытатын мектеп-интернат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734 626</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w:t>
            </w:r>
            <w:r>
              <w:br/>
            </w:r>
            <w:r>
              <w:rPr>
                <w:rFonts w:ascii="Times New Roman"/>
                <w:b w:val="false"/>
                <w:i w:val="false"/>
                <w:color w:val="000000"/>
                <w:sz w:val="20"/>
              </w:rPr>
              <w:t>
Пески селосында 250 орындық орта</w:t>
            </w:r>
            <w:r>
              <w:br/>
            </w:r>
            <w:r>
              <w:rPr>
                <w:rFonts w:ascii="Times New Roman"/>
                <w:b w:val="false"/>
                <w:i w:val="false"/>
                <w:color w:val="000000"/>
                <w:sz w:val="20"/>
              </w:rPr>
              <w:t>
мектеп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415 828</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277 080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Кирилловка селосында</w:t>
            </w:r>
            <w:r>
              <w:br/>
            </w:r>
            <w:r>
              <w:rPr>
                <w:rFonts w:ascii="Times New Roman"/>
                <w:b w:val="false"/>
                <w:i w:val="false"/>
                <w:color w:val="000000"/>
                <w:sz w:val="20"/>
              </w:rPr>
              <w:t>
240 орындық орта мектеп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111 411</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Береке селосында 80</w:t>
            </w:r>
            <w:r>
              <w:br/>
            </w:r>
            <w:r>
              <w:rPr>
                <w:rFonts w:ascii="Times New Roman"/>
                <w:b w:val="false"/>
                <w:i w:val="false"/>
                <w:color w:val="000000"/>
                <w:sz w:val="20"/>
              </w:rPr>
              <w:t>
орындық мектеп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94 180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320 орынға</w:t>
            </w:r>
            <w:r>
              <w:br/>
            </w:r>
            <w:r>
              <w:rPr>
                <w:rFonts w:ascii="Times New Roman"/>
                <w:b w:val="false"/>
                <w:i w:val="false"/>
                <w:color w:val="000000"/>
                <w:sz w:val="20"/>
              </w:rPr>
              <w:t>
арналған балабақша салуға</w:t>
            </w:r>
            <w:r>
              <w:br/>
            </w:r>
            <w:r>
              <w:rPr>
                <w:rFonts w:ascii="Times New Roman"/>
                <w:b w:val="false"/>
                <w:i w:val="false"/>
                <w:color w:val="000000"/>
                <w:sz w:val="20"/>
              </w:rPr>
              <w:t>
жоба-сметалық құжаттамалар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селосында 280</w:t>
            </w:r>
            <w:r>
              <w:br/>
            </w:r>
            <w:r>
              <w:rPr>
                <w:rFonts w:ascii="Times New Roman"/>
                <w:b w:val="false"/>
                <w:i w:val="false"/>
                <w:color w:val="000000"/>
                <w:sz w:val="20"/>
              </w:rPr>
              <w:t>
орынға арналған балабақша салуға</w:t>
            </w:r>
            <w:r>
              <w:br/>
            </w:r>
            <w:r>
              <w:rPr>
                <w:rFonts w:ascii="Times New Roman"/>
                <w:b w:val="false"/>
                <w:i w:val="false"/>
                <w:color w:val="000000"/>
                <w:sz w:val="20"/>
              </w:rPr>
              <w:t>
жоба-сметалық құжаттамалар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6 542</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360 орынға</w:t>
            </w:r>
            <w:r>
              <w:br/>
            </w:r>
            <w:r>
              <w:rPr>
                <w:rFonts w:ascii="Times New Roman"/>
                <w:b w:val="false"/>
                <w:i w:val="false"/>
                <w:color w:val="000000"/>
                <w:sz w:val="20"/>
              </w:rPr>
              <w:t>
арналған кәсіптік-техникалық лицей</w:t>
            </w:r>
            <w:r>
              <w:br/>
            </w:r>
            <w:r>
              <w:rPr>
                <w:rFonts w:ascii="Times New Roman"/>
                <w:b w:val="false"/>
                <w:i w:val="false"/>
                <w:color w:val="000000"/>
                <w:sz w:val="20"/>
              </w:rPr>
              <w:t>
салуға жоба-сметалық құжаттамалар</w:t>
            </w:r>
            <w:r>
              <w:br/>
            </w:r>
            <w:r>
              <w:rPr>
                <w:rFonts w:ascii="Times New Roman"/>
                <w:b w:val="false"/>
                <w:i w:val="false"/>
                <w:color w:val="000000"/>
                <w:sz w:val="20"/>
              </w:rPr>
              <w:t>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17 841</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қаласында 360</w:t>
            </w:r>
            <w:r>
              <w:br/>
            </w:r>
            <w:r>
              <w:rPr>
                <w:rFonts w:ascii="Times New Roman"/>
                <w:b w:val="false"/>
                <w:i w:val="false"/>
                <w:color w:val="000000"/>
                <w:sz w:val="20"/>
              </w:rPr>
              <w:t>
орынға арналған кәсіптік-техникалық</w:t>
            </w:r>
            <w:r>
              <w:br/>
            </w:r>
            <w:r>
              <w:rPr>
                <w:rFonts w:ascii="Times New Roman"/>
                <w:b w:val="false"/>
                <w:i w:val="false"/>
                <w:color w:val="000000"/>
                <w:sz w:val="20"/>
              </w:rPr>
              <w:t>
лицей салуға жоба-сметалық</w:t>
            </w:r>
            <w:r>
              <w:br/>
            </w:r>
            <w:r>
              <w:rPr>
                <w:rFonts w:ascii="Times New Roman"/>
                <w:b w:val="false"/>
                <w:i w:val="false"/>
                <w:color w:val="000000"/>
                <w:sz w:val="20"/>
              </w:rPr>
              <w:t>
құжаттамалар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17 841</w:t>
            </w:r>
          </w:p>
        </w:tc>
      </w:tr>
      <w:tr>
        <w:trPr>
          <w:trHeight w:val="11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Ленинград селосында № 6</w:t>
            </w:r>
            <w:r>
              <w:br/>
            </w:r>
            <w:r>
              <w:rPr>
                <w:rFonts w:ascii="Times New Roman"/>
                <w:b w:val="false"/>
                <w:i w:val="false"/>
                <w:color w:val="000000"/>
                <w:sz w:val="20"/>
              </w:rPr>
              <w:t>
кәсіптік лицейде қазандық және</w:t>
            </w:r>
            <w:r>
              <w:br/>
            </w:r>
            <w:r>
              <w:rPr>
                <w:rFonts w:ascii="Times New Roman"/>
                <w:b w:val="false"/>
                <w:i w:val="false"/>
                <w:color w:val="000000"/>
                <w:sz w:val="20"/>
              </w:rPr>
              <w:t>
инженерлік коммуниациялық</w:t>
            </w:r>
            <w:r>
              <w:br/>
            </w:r>
            <w:r>
              <w:rPr>
                <w:rFonts w:ascii="Times New Roman"/>
                <w:b w:val="false"/>
                <w:i w:val="false"/>
                <w:color w:val="000000"/>
                <w:sz w:val="20"/>
              </w:rPr>
              <w:t>
инфрақұрылымды салуға жоба-сметалық</w:t>
            </w:r>
            <w:r>
              <w:br/>
            </w:r>
            <w:r>
              <w:rPr>
                <w:rFonts w:ascii="Times New Roman"/>
                <w:b w:val="false"/>
                <w:i w:val="false"/>
                <w:color w:val="000000"/>
                <w:sz w:val="20"/>
              </w:rPr>
              <w:t>
құжаттамалар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Смирново селосында</w:t>
            </w:r>
            <w:r>
              <w:br/>
            </w:r>
            <w:r>
              <w:rPr>
                <w:rFonts w:ascii="Times New Roman"/>
                <w:b w:val="false"/>
                <w:i w:val="false"/>
                <w:color w:val="000000"/>
                <w:sz w:val="20"/>
              </w:rPr>
              <w:t>
280 орынға арналған балабақша салуға</w:t>
            </w:r>
            <w:r>
              <w:br/>
            </w:r>
            <w:r>
              <w:rPr>
                <w:rFonts w:ascii="Times New Roman"/>
                <w:b w:val="false"/>
                <w:i w:val="false"/>
                <w:color w:val="000000"/>
                <w:sz w:val="20"/>
              </w:rPr>
              <w:t>
жоба-сметалық құжаттамалар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Келлеровка селосында</w:t>
            </w:r>
            <w:r>
              <w:br/>
            </w:r>
            <w:r>
              <w:rPr>
                <w:rFonts w:ascii="Times New Roman"/>
                <w:b w:val="false"/>
                <w:i w:val="false"/>
                <w:color w:val="000000"/>
                <w:sz w:val="20"/>
              </w:rPr>
              <w:t>
280 орынға арналған балабақша салуға</w:t>
            </w:r>
            <w:r>
              <w:br/>
            </w:r>
            <w:r>
              <w:rPr>
                <w:rFonts w:ascii="Times New Roman"/>
                <w:b w:val="false"/>
                <w:i w:val="false"/>
                <w:color w:val="000000"/>
                <w:sz w:val="20"/>
              </w:rPr>
              <w:t>
жоба-сметалық құжаттамалар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 қаласында 280</w:t>
            </w:r>
            <w:r>
              <w:br/>
            </w:r>
            <w:r>
              <w:rPr>
                <w:rFonts w:ascii="Times New Roman"/>
                <w:b w:val="false"/>
                <w:i w:val="false"/>
                <w:color w:val="000000"/>
                <w:sz w:val="20"/>
              </w:rPr>
              <w:t>
орынға арналған балабақша салуға</w:t>
            </w:r>
            <w:r>
              <w:br/>
            </w:r>
            <w:r>
              <w:rPr>
                <w:rFonts w:ascii="Times New Roman"/>
                <w:b w:val="false"/>
                <w:i w:val="false"/>
                <w:color w:val="000000"/>
                <w:sz w:val="20"/>
              </w:rPr>
              <w:t>
жоба-сметалық құжаттамалар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Булаев</w:t>
            </w:r>
            <w:r>
              <w:br/>
            </w:r>
            <w:r>
              <w:rPr>
                <w:rFonts w:ascii="Times New Roman"/>
                <w:b w:val="false"/>
                <w:i w:val="false"/>
                <w:color w:val="000000"/>
                <w:sz w:val="20"/>
              </w:rPr>
              <w:t>
қаласында 360 орынға арналған</w:t>
            </w:r>
            <w:r>
              <w:br/>
            </w:r>
            <w:r>
              <w:rPr>
                <w:rFonts w:ascii="Times New Roman"/>
                <w:b w:val="false"/>
                <w:i w:val="false"/>
                <w:color w:val="000000"/>
                <w:sz w:val="20"/>
              </w:rPr>
              <w:t>
кәсіптік-техникалық лицей салуға</w:t>
            </w:r>
            <w:r>
              <w:br/>
            </w:r>
            <w:r>
              <w:rPr>
                <w:rFonts w:ascii="Times New Roman"/>
                <w:b w:val="false"/>
                <w:i w:val="false"/>
                <w:color w:val="000000"/>
                <w:sz w:val="20"/>
              </w:rPr>
              <w:t>
жоба-сметалық құжаттамалар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Победа -</w:t>
            </w:r>
            <w:r>
              <w:br/>
            </w:r>
            <w:r>
              <w:rPr>
                <w:rFonts w:ascii="Times New Roman"/>
                <w:b w:val="false"/>
                <w:i w:val="false"/>
                <w:color w:val="000000"/>
                <w:sz w:val="20"/>
              </w:rPr>
              <w:t>
Уәлиханов көшесінде 320 орындық</w:t>
            </w:r>
            <w:r>
              <w:br/>
            </w:r>
            <w:r>
              <w:rPr>
                <w:rFonts w:ascii="Times New Roman"/>
                <w:b w:val="false"/>
                <w:i w:val="false"/>
                <w:color w:val="000000"/>
                <w:sz w:val="20"/>
              </w:rPr>
              <w:t>
балабақша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2 769 358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2 769 358</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объектілерін салу және</w:t>
            </w:r>
            <w:r>
              <w:br/>
            </w:r>
            <w:r>
              <w:rPr>
                <w:rFonts w:ascii="Times New Roman"/>
                <w:b w:val="false"/>
                <w:i w:val="false"/>
                <w:color w:val="000000"/>
                <w:sz w:val="20"/>
              </w:rPr>
              <w:t>
реконструкциялау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2 769 358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2 677 695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Пресновка ауылында</w:t>
            </w:r>
            <w:r>
              <w:br/>
            </w:r>
            <w:r>
              <w:rPr>
                <w:rFonts w:ascii="Times New Roman"/>
                <w:b w:val="false"/>
                <w:i w:val="false"/>
                <w:color w:val="000000"/>
                <w:sz w:val="20"/>
              </w:rPr>
              <w:t>
бір ауысымда 90 адам қабылдайтын</w:t>
            </w:r>
            <w:r>
              <w:br/>
            </w:r>
            <w:r>
              <w:rPr>
                <w:rFonts w:ascii="Times New Roman"/>
                <w:b w:val="false"/>
                <w:i w:val="false"/>
                <w:color w:val="000000"/>
                <w:sz w:val="20"/>
              </w:rPr>
              <w:t>
емханасы бар 100 төсектік</w:t>
            </w:r>
            <w:r>
              <w:br/>
            </w:r>
            <w:r>
              <w:rPr>
                <w:rFonts w:ascii="Times New Roman"/>
                <w:b w:val="false"/>
                <w:i w:val="false"/>
                <w:color w:val="000000"/>
                <w:sz w:val="20"/>
              </w:rPr>
              <w:t>
ауданаралық туберкулезге қарсы</w:t>
            </w:r>
            <w:r>
              <w:br/>
            </w:r>
            <w:r>
              <w:rPr>
                <w:rFonts w:ascii="Times New Roman"/>
                <w:b w:val="false"/>
                <w:i w:val="false"/>
                <w:color w:val="000000"/>
                <w:sz w:val="20"/>
              </w:rPr>
              <w:t>
диспансер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647 590</w:t>
            </w:r>
          </w:p>
        </w:tc>
      </w:tr>
      <w:tr>
        <w:trPr>
          <w:trHeight w:val="11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w:t>
            </w:r>
            <w:r>
              <w:br/>
            </w:r>
            <w:r>
              <w:rPr>
                <w:rFonts w:ascii="Times New Roman"/>
                <w:b w:val="false"/>
                <w:i w:val="false"/>
                <w:color w:val="000000"/>
                <w:sz w:val="20"/>
              </w:rPr>
              <w:t>
Новоишим селосында бір ауысымда 90</w:t>
            </w:r>
            <w:r>
              <w:br/>
            </w:r>
            <w:r>
              <w:rPr>
                <w:rFonts w:ascii="Times New Roman"/>
                <w:b w:val="false"/>
                <w:i w:val="false"/>
                <w:color w:val="000000"/>
                <w:sz w:val="20"/>
              </w:rPr>
              <w:t>
адам қабылдайтын емханасы бар 100</w:t>
            </w:r>
            <w:r>
              <w:br/>
            </w:r>
            <w:r>
              <w:rPr>
                <w:rFonts w:ascii="Times New Roman"/>
                <w:b w:val="false"/>
                <w:i w:val="false"/>
                <w:color w:val="000000"/>
                <w:sz w:val="20"/>
              </w:rPr>
              <w:t>
төсектік ауданаралық туберкулезге</w:t>
            </w:r>
            <w:r>
              <w:br/>
            </w:r>
            <w:r>
              <w:rPr>
                <w:rFonts w:ascii="Times New Roman"/>
                <w:b w:val="false"/>
                <w:i w:val="false"/>
                <w:color w:val="000000"/>
                <w:sz w:val="20"/>
              </w:rPr>
              <w:t>
қарсы диспансер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247 590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облыстық қан</w:t>
            </w:r>
            <w:r>
              <w:br/>
            </w:r>
            <w:r>
              <w:rPr>
                <w:rFonts w:ascii="Times New Roman"/>
                <w:b w:val="false"/>
                <w:i w:val="false"/>
                <w:color w:val="000000"/>
                <w:sz w:val="20"/>
              </w:rPr>
              <w:t>
орталығын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982 515</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бір ауысымда 500</w:t>
            </w:r>
            <w:r>
              <w:br/>
            </w:r>
            <w:r>
              <w:rPr>
                <w:rFonts w:ascii="Times New Roman"/>
                <w:b w:val="false"/>
                <w:i w:val="false"/>
                <w:color w:val="000000"/>
                <w:sz w:val="20"/>
              </w:rPr>
              <w:t>
адам қабылдайтын қалалық емхана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91 663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Ленинское селосында</w:t>
            </w:r>
            <w:r>
              <w:br/>
            </w:r>
            <w:r>
              <w:rPr>
                <w:rFonts w:ascii="Times New Roman"/>
                <w:b w:val="false"/>
                <w:i w:val="false"/>
                <w:color w:val="000000"/>
                <w:sz w:val="20"/>
              </w:rPr>
              <w:t>
дәрігерлік амбулатория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24 820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Троицкое селосында</w:t>
            </w:r>
            <w:r>
              <w:br/>
            </w:r>
            <w:r>
              <w:rPr>
                <w:rFonts w:ascii="Times New Roman"/>
                <w:b w:val="false"/>
                <w:i w:val="false"/>
                <w:color w:val="000000"/>
                <w:sz w:val="20"/>
              </w:rPr>
              <w:t>
дәрігерлік амбулатория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23 741</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Полтавка</w:t>
            </w:r>
            <w:r>
              <w:br/>
            </w:r>
            <w:r>
              <w:rPr>
                <w:rFonts w:ascii="Times New Roman"/>
                <w:b w:val="false"/>
                <w:i w:val="false"/>
                <w:color w:val="000000"/>
                <w:sz w:val="20"/>
              </w:rPr>
              <w:t>
селосында дәрігерлік амбулатория</w:t>
            </w:r>
            <w:r>
              <w:br/>
            </w:r>
            <w:r>
              <w:rPr>
                <w:rFonts w:ascii="Times New Roman"/>
                <w:b w:val="false"/>
                <w:i w:val="false"/>
                <w:color w:val="000000"/>
                <w:sz w:val="20"/>
              </w:rPr>
              <w:t>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25 468</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ауылында</w:t>
            </w:r>
            <w:r>
              <w:br/>
            </w:r>
            <w:r>
              <w:rPr>
                <w:rFonts w:ascii="Times New Roman"/>
                <w:b w:val="false"/>
                <w:i w:val="false"/>
                <w:color w:val="000000"/>
                <w:sz w:val="20"/>
              </w:rPr>
              <w:t>
ауысымда 250 адам қабылдайтын</w:t>
            </w:r>
            <w:r>
              <w:br/>
            </w:r>
            <w:r>
              <w:rPr>
                <w:rFonts w:ascii="Times New Roman"/>
                <w:b w:val="false"/>
                <w:i w:val="false"/>
                <w:color w:val="000000"/>
                <w:sz w:val="20"/>
              </w:rPr>
              <w:t>
аудандық емхана салуға жоба-сметалық</w:t>
            </w:r>
            <w:r>
              <w:br/>
            </w:r>
            <w:r>
              <w:rPr>
                <w:rFonts w:ascii="Times New Roman"/>
                <w:b w:val="false"/>
                <w:i w:val="false"/>
                <w:color w:val="000000"/>
                <w:sz w:val="20"/>
              </w:rPr>
              <w:t>
құжаттамалар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8 817</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ауылында</w:t>
            </w:r>
            <w:r>
              <w:br/>
            </w:r>
            <w:r>
              <w:rPr>
                <w:rFonts w:ascii="Times New Roman"/>
                <w:b w:val="false"/>
                <w:i w:val="false"/>
                <w:color w:val="000000"/>
                <w:sz w:val="20"/>
              </w:rPr>
              <w:t>
ауысымда 250 адам қабылдайтын</w:t>
            </w:r>
            <w:r>
              <w:br/>
            </w:r>
            <w:r>
              <w:rPr>
                <w:rFonts w:ascii="Times New Roman"/>
                <w:b w:val="false"/>
                <w:i w:val="false"/>
                <w:color w:val="000000"/>
                <w:sz w:val="20"/>
              </w:rPr>
              <w:t>
аудандық емхана салуға жоба-сметалық</w:t>
            </w:r>
            <w:r>
              <w:br/>
            </w:r>
            <w:r>
              <w:rPr>
                <w:rFonts w:ascii="Times New Roman"/>
                <w:b w:val="false"/>
                <w:i w:val="false"/>
                <w:color w:val="000000"/>
                <w:sz w:val="20"/>
              </w:rPr>
              <w:t>
құжаттамалар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8 817</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2 820 202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1 917 000</w:t>
            </w:r>
          </w:p>
        </w:tc>
      </w:tr>
      <w:tr>
        <w:trPr>
          <w:trHeight w:val="12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w:t>
            </w:r>
            <w:r>
              <w:br/>
            </w:r>
            <w:r>
              <w:rPr>
                <w:rFonts w:ascii="Times New Roman"/>
                <w:b w:val="false"/>
                <w:i w:val="false"/>
                <w:color w:val="000000"/>
                <w:sz w:val="20"/>
              </w:rPr>
              <w:t>
үйін салуға және (немесе) сатып</w:t>
            </w:r>
            <w:r>
              <w:br/>
            </w:r>
            <w:r>
              <w:rPr>
                <w:rFonts w:ascii="Times New Roman"/>
                <w:b w:val="false"/>
                <w:i w:val="false"/>
                <w:color w:val="000000"/>
                <w:sz w:val="20"/>
              </w:rPr>
              <w:t>
алуға берілетін нысаналы даму</w:t>
            </w:r>
            <w:r>
              <w:br/>
            </w:r>
            <w:r>
              <w:rPr>
                <w:rFonts w:ascii="Times New Roman"/>
                <w:b w:val="false"/>
                <w:i w:val="false"/>
                <w:color w:val="000000"/>
                <w:sz w:val="20"/>
              </w:rPr>
              <w:t>
трансферттері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592 000</w:t>
            </w:r>
          </w:p>
        </w:tc>
      </w:tr>
      <w:tr>
        <w:trPr>
          <w:trHeight w:val="13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инфрақұрылымды дамытуға,</w:t>
            </w:r>
            <w:r>
              <w:br/>
            </w:r>
            <w:r>
              <w:rPr>
                <w:rFonts w:ascii="Times New Roman"/>
                <w:b w:val="false"/>
                <w:i w:val="false"/>
                <w:color w:val="000000"/>
                <w:sz w:val="20"/>
              </w:rPr>
              <w:t>
жайластыруға және (немесе) сатып</w:t>
            </w:r>
            <w:r>
              <w:br/>
            </w:r>
            <w:r>
              <w:rPr>
                <w:rFonts w:ascii="Times New Roman"/>
                <w:b w:val="false"/>
                <w:i w:val="false"/>
                <w:color w:val="000000"/>
                <w:sz w:val="20"/>
              </w:rPr>
              <w:t>
алуға берілетін нысаналы даму</w:t>
            </w:r>
            <w:r>
              <w:br/>
            </w:r>
            <w:r>
              <w:rPr>
                <w:rFonts w:ascii="Times New Roman"/>
                <w:b w:val="false"/>
                <w:i w:val="false"/>
                <w:color w:val="000000"/>
                <w:sz w:val="20"/>
              </w:rPr>
              <w:t>
трансферттері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1 171 488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871 488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 қайта қалпына</w:t>
            </w:r>
            <w:r>
              <w:br/>
            </w:r>
            <w:r>
              <w:rPr>
                <w:rFonts w:ascii="Times New Roman"/>
                <w:b w:val="false"/>
                <w:i w:val="false"/>
                <w:color w:val="000000"/>
                <w:sz w:val="20"/>
              </w:rPr>
              <w:t>
келтіру мен жөндеу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153 512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153 512</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903 202</w:t>
            </w:r>
          </w:p>
        </w:tc>
      </w:tr>
      <w:tr>
        <w:trPr>
          <w:trHeight w:val="19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инженерлік</w:t>
            </w:r>
            <w:r>
              <w:br/>
            </w:r>
            <w:r>
              <w:rPr>
                <w:rFonts w:ascii="Times New Roman"/>
                <w:b w:val="false"/>
                <w:i w:val="false"/>
                <w:color w:val="000000"/>
                <w:sz w:val="20"/>
              </w:rPr>
              <w:t>
коммуникациялық инфрақұрылымды</w:t>
            </w:r>
            <w:r>
              <w:br/>
            </w:r>
            <w:r>
              <w:rPr>
                <w:rFonts w:ascii="Times New Roman"/>
                <w:b w:val="false"/>
                <w:i w:val="false"/>
                <w:color w:val="000000"/>
                <w:sz w:val="20"/>
              </w:rPr>
              <w:t>
дамытуға және елді мекендерді</w:t>
            </w:r>
            <w:r>
              <w:br/>
            </w:r>
            <w:r>
              <w:rPr>
                <w:rFonts w:ascii="Times New Roman"/>
                <w:b w:val="false"/>
                <w:i w:val="false"/>
                <w:color w:val="000000"/>
                <w:sz w:val="20"/>
              </w:rPr>
              <w:t>
көркейтуге берілетін нысаналы даму</w:t>
            </w:r>
            <w:r>
              <w:br/>
            </w:r>
            <w:r>
              <w:rPr>
                <w:rFonts w:ascii="Times New Roman"/>
                <w:b w:val="false"/>
                <w:i w:val="false"/>
                <w:color w:val="000000"/>
                <w:sz w:val="20"/>
              </w:rPr>
              <w:t>
трансферттері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303 202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167 842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167 842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желілерді</w:t>
            </w:r>
            <w:r>
              <w:br/>
            </w:r>
            <w:r>
              <w:rPr>
                <w:rFonts w:ascii="Times New Roman"/>
                <w:b w:val="false"/>
                <w:i w:val="false"/>
                <w:color w:val="000000"/>
                <w:sz w:val="20"/>
              </w:rPr>
              <w:t>
реконструкциялау және жаңғырту -</w:t>
            </w:r>
            <w:r>
              <w:br/>
            </w:r>
            <w:r>
              <w:rPr>
                <w:rFonts w:ascii="Times New Roman"/>
                <w:b w:val="false"/>
                <w:i w:val="false"/>
                <w:color w:val="000000"/>
                <w:sz w:val="20"/>
              </w:rPr>
              <w:t>
ыстық сумен жабдықтау желісін жөндеу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желілерді</w:t>
            </w:r>
            <w:r>
              <w:br/>
            </w:r>
            <w:r>
              <w:rPr>
                <w:rFonts w:ascii="Times New Roman"/>
                <w:b w:val="false"/>
                <w:i w:val="false"/>
                <w:color w:val="000000"/>
                <w:sz w:val="20"/>
              </w:rPr>
              <w:t>
реконструкциялау және жаңғырту -</w:t>
            </w:r>
            <w:r>
              <w:br/>
            </w:r>
            <w:r>
              <w:rPr>
                <w:rFonts w:ascii="Times New Roman"/>
                <w:b w:val="false"/>
                <w:i w:val="false"/>
                <w:color w:val="000000"/>
                <w:sz w:val="20"/>
              </w:rPr>
              <w:t>
суық сумен жабдықтау желісін жөндеу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көше</w:t>
            </w:r>
            <w:r>
              <w:br/>
            </w:r>
            <w:r>
              <w:rPr>
                <w:rFonts w:ascii="Times New Roman"/>
                <w:b w:val="false"/>
                <w:i w:val="false"/>
                <w:color w:val="000000"/>
                <w:sz w:val="20"/>
              </w:rPr>
              <w:t>
жарықтандыру желілерін, кабель</w:t>
            </w:r>
            <w:r>
              <w:br/>
            </w:r>
            <w:r>
              <w:rPr>
                <w:rFonts w:ascii="Times New Roman"/>
                <w:b w:val="false"/>
                <w:i w:val="false"/>
                <w:color w:val="000000"/>
                <w:sz w:val="20"/>
              </w:rPr>
              <w:t>
желісін, ТП реконструкциялау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69 810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реконструкциялау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88 032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алынатын</w:t>
            </w:r>
            <w:r>
              <w:br/>
            </w:r>
            <w:r>
              <w:rPr>
                <w:rFonts w:ascii="Times New Roman"/>
                <w:b w:val="false"/>
                <w:i w:val="false"/>
                <w:color w:val="000000"/>
                <w:sz w:val="20"/>
              </w:rPr>
              <w:t>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135 360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селосында кәріз желілерін</w:t>
            </w:r>
            <w:r>
              <w:br/>
            </w:r>
            <w:r>
              <w:rPr>
                <w:rFonts w:ascii="Times New Roman"/>
                <w:b w:val="false"/>
                <w:i w:val="false"/>
                <w:color w:val="000000"/>
                <w:sz w:val="20"/>
              </w:rPr>
              <w:t>
реконструкциялау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желілерін</w:t>
            </w:r>
            <w:r>
              <w:br/>
            </w:r>
            <w:r>
              <w:rPr>
                <w:rFonts w:ascii="Times New Roman"/>
                <w:b w:val="false"/>
                <w:i w:val="false"/>
                <w:color w:val="000000"/>
                <w:sz w:val="20"/>
              </w:rPr>
              <w:t>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қаласында "Железнодорожный"</w:t>
            </w:r>
            <w:r>
              <w:br/>
            </w:r>
            <w:r>
              <w:rPr>
                <w:rFonts w:ascii="Times New Roman"/>
                <w:b w:val="false"/>
                <w:i w:val="false"/>
                <w:color w:val="000000"/>
                <w:sz w:val="20"/>
              </w:rPr>
              <w:t>
ықшам ауданы аймағында су құбыры</w:t>
            </w:r>
            <w:r>
              <w:br/>
            </w:r>
            <w:r>
              <w:rPr>
                <w:rFonts w:ascii="Times New Roman"/>
                <w:b w:val="false"/>
                <w:i w:val="false"/>
                <w:color w:val="000000"/>
                <w:sz w:val="20"/>
              </w:rPr>
              <w:t>
тарату желілерін реконструкциялау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79 775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көше</w:t>
            </w:r>
            <w:r>
              <w:br/>
            </w:r>
            <w:r>
              <w:rPr>
                <w:rFonts w:ascii="Times New Roman"/>
                <w:b w:val="false"/>
                <w:i w:val="false"/>
                <w:color w:val="000000"/>
                <w:sz w:val="20"/>
              </w:rPr>
              <w:t>
жарықтандыру желілерін, кабель</w:t>
            </w:r>
            <w:r>
              <w:br/>
            </w:r>
            <w:r>
              <w:rPr>
                <w:rFonts w:ascii="Times New Roman"/>
                <w:b w:val="false"/>
                <w:i w:val="false"/>
                <w:color w:val="000000"/>
                <w:sz w:val="20"/>
              </w:rPr>
              <w:t>
желісін, ТП реконструкциялау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79 775</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инженерлік</w:t>
            </w:r>
            <w:r>
              <w:br/>
            </w:r>
            <w:r>
              <w:rPr>
                <w:rFonts w:ascii="Times New Roman"/>
                <w:b w:val="false"/>
                <w:i w:val="false"/>
                <w:color w:val="000000"/>
                <w:sz w:val="20"/>
              </w:rPr>
              <w:t>
коммуникациялық инфрақұрылымды</w:t>
            </w:r>
            <w:r>
              <w:br/>
            </w:r>
            <w:r>
              <w:rPr>
                <w:rFonts w:ascii="Times New Roman"/>
                <w:b w:val="false"/>
                <w:i w:val="false"/>
                <w:color w:val="000000"/>
                <w:sz w:val="20"/>
              </w:rPr>
              <w:t>
дамыту және елді-мекендерді көркейту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су құбыры</w:t>
            </w:r>
            <w:r>
              <w:br/>
            </w:r>
            <w:r>
              <w:rPr>
                <w:rFonts w:ascii="Times New Roman"/>
                <w:b w:val="false"/>
                <w:i w:val="false"/>
                <w:color w:val="000000"/>
                <w:sz w:val="20"/>
              </w:rPr>
              <w:t>
желілерін реконструкциялау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кәріз желілерін</w:t>
            </w:r>
            <w:r>
              <w:br/>
            </w:r>
            <w:r>
              <w:rPr>
                <w:rFonts w:ascii="Times New Roman"/>
                <w:b w:val="false"/>
                <w:i w:val="false"/>
                <w:color w:val="000000"/>
                <w:sz w:val="20"/>
              </w:rPr>
              <w:t>
реконструкциялау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спортта дарынды</w:t>
            </w:r>
            <w:r>
              <w:br/>
            </w:r>
            <w:r>
              <w:rPr>
                <w:rFonts w:ascii="Times New Roman"/>
                <w:b w:val="false"/>
                <w:i w:val="false"/>
                <w:color w:val="000000"/>
                <w:sz w:val="20"/>
              </w:rPr>
              <w:t>
балаларға арналған мектеп-</w:t>
            </w:r>
            <w:r>
              <w:br/>
            </w:r>
            <w:r>
              <w:rPr>
                <w:rFonts w:ascii="Times New Roman"/>
                <w:b w:val="false"/>
                <w:i w:val="false"/>
                <w:color w:val="000000"/>
                <w:sz w:val="20"/>
              </w:rPr>
              <w:t>
интернатының спорт залын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166 005</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14 642</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су құбыры</w:t>
            </w:r>
            <w:r>
              <w:br/>
            </w:r>
            <w:r>
              <w:rPr>
                <w:rFonts w:ascii="Times New Roman"/>
                <w:b w:val="false"/>
                <w:i w:val="false"/>
                <w:color w:val="000000"/>
                <w:sz w:val="20"/>
              </w:rPr>
              <w:t>
желілерін реконструкциялауға</w:t>
            </w:r>
            <w:r>
              <w:br/>
            </w:r>
            <w:r>
              <w:rPr>
                <w:rFonts w:ascii="Times New Roman"/>
                <w:b w:val="false"/>
                <w:i w:val="false"/>
                <w:color w:val="000000"/>
                <w:sz w:val="20"/>
              </w:rPr>
              <w:t xml:space="preserve">
жоба-сметалық құжаттама әзірлеу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6 871</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кәріз желілерін</w:t>
            </w:r>
            <w:r>
              <w:br/>
            </w:r>
            <w:r>
              <w:rPr>
                <w:rFonts w:ascii="Times New Roman"/>
                <w:b w:val="false"/>
                <w:i w:val="false"/>
                <w:color w:val="000000"/>
                <w:sz w:val="20"/>
              </w:rPr>
              <w:t>
реконструкциялауға жоба-сметалық</w:t>
            </w:r>
            <w:r>
              <w:br/>
            </w:r>
            <w:r>
              <w:rPr>
                <w:rFonts w:ascii="Times New Roman"/>
                <w:b w:val="false"/>
                <w:i w:val="false"/>
                <w:color w:val="000000"/>
                <w:sz w:val="20"/>
              </w:rPr>
              <w:t xml:space="preserve">
құжаттама әзірлеу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7 771</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1 592 094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1 592 094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округтарда сою пункттерін</w:t>
            </w:r>
            <w:r>
              <w:br/>
            </w:r>
            <w:r>
              <w:rPr>
                <w:rFonts w:ascii="Times New Roman"/>
                <w:b w:val="false"/>
                <w:i w:val="false"/>
                <w:color w:val="000000"/>
                <w:sz w:val="20"/>
              </w:rPr>
              <w:t>
(алаңшаларын) салуға тұрпатты жоба</w:t>
            </w:r>
            <w:r>
              <w:br/>
            </w:r>
            <w:r>
              <w:rPr>
                <w:rFonts w:ascii="Times New Roman"/>
                <w:b w:val="false"/>
                <w:i w:val="false"/>
                <w:color w:val="000000"/>
                <w:sz w:val="20"/>
              </w:rPr>
              <w:t>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w:t>
            </w:r>
            <w:r>
              <w:br/>
            </w:r>
            <w:r>
              <w:rPr>
                <w:rFonts w:ascii="Times New Roman"/>
                <w:b w:val="false"/>
                <w:i w:val="false"/>
                <w:color w:val="000000"/>
                <w:sz w:val="20"/>
              </w:rPr>
              <w:t>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50 029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50 029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қаласында</w:t>
            </w:r>
            <w:r>
              <w:br/>
            </w:r>
            <w:r>
              <w:rPr>
                <w:rFonts w:ascii="Times New Roman"/>
                <w:b w:val="false"/>
                <w:i w:val="false"/>
                <w:color w:val="000000"/>
                <w:sz w:val="20"/>
              </w:rPr>
              <w:t>
тегеурін коллекторын</w:t>
            </w:r>
            <w:r>
              <w:br/>
            </w:r>
            <w:r>
              <w:rPr>
                <w:rFonts w:ascii="Times New Roman"/>
                <w:b w:val="false"/>
                <w:i w:val="false"/>
                <w:color w:val="000000"/>
                <w:sz w:val="20"/>
              </w:rPr>
              <w:t>
реконструкциялау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50 029</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r>
              <w:br/>
            </w:r>
            <w:r>
              <w:rPr>
                <w:rFonts w:ascii="Times New Roman"/>
                <w:b w:val="false"/>
                <w:i w:val="false"/>
                <w:color w:val="000000"/>
                <w:sz w:val="20"/>
              </w:rPr>
              <w:t>
аудандар (облыстық маңызы бар</w:t>
            </w:r>
            <w:r>
              <w:br/>
            </w:r>
            <w:r>
              <w:rPr>
                <w:rFonts w:ascii="Times New Roman"/>
                <w:b w:val="false"/>
                <w:i w:val="false"/>
                <w:color w:val="000000"/>
                <w:sz w:val="20"/>
              </w:rPr>
              <w:t>
қалалар) бюджеттеріне берілетін</w:t>
            </w:r>
            <w:r>
              <w:br/>
            </w:r>
            <w:r>
              <w:rPr>
                <w:rFonts w:ascii="Times New Roman"/>
                <w:b w:val="false"/>
                <w:i w:val="false"/>
                <w:color w:val="000000"/>
                <w:sz w:val="20"/>
              </w:rPr>
              <w:t>
нысаналы даму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1 541 155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ауданданында бұталы ұңғымалы</w:t>
            </w:r>
            <w:r>
              <w:br/>
            </w:r>
            <w:r>
              <w:rPr>
                <w:rFonts w:ascii="Times New Roman"/>
                <w:b w:val="false"/>
                <w:i w:val="false"/>
                <w:color w:val="000000"/>
                <w:sz w:val="20"/>
              </w:rPr>
              <w:t>
бас тоғандар салу (II кезегі).</w:t>
            </w:r>
            <w:r>
              <w:br/>
            </w:r>
            <w:r>
              <w:rPr>
                <w:rFonts w:ascii="Times New Roman"/>
                <w:b w:val="false"/>
                <w:i w:val="false"/>
                <w:color w:val="000000"/>
                <w:sz w:val="20"/>
              </w:rPr>
              <w:t>
Жамбыл ауданы Светлое, Матросово,</w:t>
            </w:r>
            <w:r>
              <w:br/>
            </w:r>
            <w:r>
              <w:rPr>
                <w:rFonts w:ascii="Times New Roman"/>
                <w:b w:val="false"/>
                <w:i w:val="false"/>
                <w:color w:val="000000"/>
                <w:sz w:val="20"/>
              </w:rPr>
              <w:t>
Екатериновка, Чапаево, Сәбит,</w:t>
            </w:r>
            <w:r>
              <w:br/>
            </w:r>
            <w:r>
              <w:rPr>
                <w:rFonts w:ascii="Times New Roman"/>
                <w:b w:val="false"/>
                <w:i w:val="false"/>
                <w:color w:val="000000"/>
                <w:sz w:val="20"/>
              </w:rPr>
              <w:t>
Святодуховка, Зеленная Роща</w:t>
            </w:r>
            <w:r>
              <w:br/>
            </w:r>
            <w:r>
              <w:rPr>
                <w:rFonts w:ascii="Times New Roman"/>
                <w:b w:val="false"/>
                <w:i w:val="false"/>
                <w:color w:val="000000"/>
                <w:sz w:val="20"/>
              </w:rPr>
              <w:t>
селоларының жер асты суларының</w:t>
            </w:r>
            <w:r>
              <w:br/>
            </w:r>
            <w:r>
              <w:rPr>
                <w:rFonts w:ascii="Times New Roman"/>
                <w:b w:val="false"/>
                <w:i w:val="false"/>
                <w:color w:val="000000"/>
                <w:sz w:val="20"/>
              </w:rPr>
              <w:t>
Екатеринов учаскесі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7 737</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селосының</w:t>
            </w:r>
            <w:r>
              <w:br/>
            </w:r>
            <w:r>
              <w:rPr>
                <w:rFonts w:ascii="Times New Roman"/>
                <w:b w:val="false"/>
                <w:i w:val="false"/>
                <w:color w:val="000000"/>
                <w:sz w:val="20"/>
              </w:rPr>
              <w:t>
тарату желісін реконструкциялау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402 308</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w:t>
            </w:r>
            <w:r>
              <w:br/>
            </w:r>
            <w:r>
              <w:rPr>
                <w:rFonts w:ascii="Times New Roman"/>
                <w:b w:val="false"/>
                <w:i w:val="false"/>
                <w:color w:val="000000"/>
                <w:sz w:val="20"/>
              </w:rPr>
              <w:t>
Новоишимское селосындағы су</w:t>
            </w:r>
            <w:r>
              <w:br/>
            </w:r>
            <w:r>
              <w:rPr>
                <w:rFonts w:ascii="Times New Roman"/>
                <w:b w:val="false"/>
                <w:i w:val="false"/>
                <w:color w:val="000000"/>
                <w:sz w:val="20"/>
              </w:rPr>
              <w:t>
құбырлары желісін дамыту және</w:t>
            </w:r>
            <w:r>
              <w:br/>
            </w:r>
            <w:r>
              <w:rPr>
                <w:rFonts w:ascii="Times New Roman"/>
                <w:b w:val="false"/>
                <w:i w:val="false"/>
                <w:color w:val="000000"/>
                <w:sz w:val="20"/>
              </w:rPr>
              <w:t>
реконструкциялау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120 892</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селосындағы</w:t>
            </w:r>
            <w:r>
              <w:br/>
            </w:r>
            <w:r>
              <w:rPr>
                <w:rFonts w:ascii="Times New Roman"/>
                <w:b w:val="false"/>
                <w:i w:val="false"/>
                <w:color w:val="000000"/>
                <w:sz w:val="20"/>
              </w:rPr>
              <w:t>
су құбырлары желісін дамыту және</w:t>
            </w:r>
            <w:r>
              <w:br/>
            </w:r>
            <w:r>
              <w:rPr>
                <w:rFonts w:ascii="Times New Roman"/>
                <w:b w:val="false"/>
                <w:i w:val="false"/>
                <w:color w:val="000000"/>
                <w:sz w:val="20"/>
              </w:rPr>
              <w:t>
реконструкциялау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108 768</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селосындағы</w:t>
            </w:r>
            <w:r>
              <w:br/>
            </w:r>
            <w:r>
              <w:rPr>
                <w:rFonts w:ascii="Times New Roman"/>
                <w:b w:val="false"/>
                <w:i w:val="false"/>
                <w:color w:val="000000"/>
                <w:sz w:val="20"/>
              </w:rPr>
              <w:t>
су құбырлары желісін дамыту және</w:t>
            </w:r>
            <w:r>
              <w:br/>
            </w:r>
            <w:r>
              <w:rPr>
                <w:rFonts w:ascii="Times New Roman"/>
                <w:b w:val="false"/>
                <w:i w:val="false"/>
                <w:color w:val="000000"/>
                <w:sz w:val="20"/>
              </w:rPr>
              <w:t>
реконструкциялау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42 125</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ауданына Булаев топтық су</w:t>
            </w:r>
            <w:r>
              <w:br/>
            </w:r>
            <w:r>
              <w:rPr>
                <w:rFonts w:ascii="Times New Roman"/>
                <w:b w:val="false"/>
                <w:i w:val="false"/>
                <w:color w:val="000000"/>
                <w:sz w:val="20"/>
              </w:rPr>
              <w:t>
құбырын (3 кезегі) реконструкциялау</w:t>
            </w:r>
            <w:r>
              <w:br/>
            </w:r>
            <w:r>
              <w:rPr>
                <w:rFonts w:ascii="Times New Roman"/>
                <w:b w:val="false"/>
                <w:i w:val="false"/>
                <w:color w:val="000000"/>
                <w:sz w:val="20"/>
              </w:rPr>
              <w:t>
(жобаны түзету)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393 388</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Кішкенекөл</w:t>
            </w:r>
            <w:r>
              <w:br/>
            </w:r>
            <w:r>
              <w:rPr>
                <w:rFonts w:ascii="Times New Roman"/>
                <w:b w:val="false"/>
                <w:i w:val="false"/>
                <w:color w:val="000000"/>
                <w:sz w:val="20"/>
              </w:rPr>
              <w:t>
селосындағы су құбырлары желісін</w:t>
            </w:r>
            <w:r>
              <w:br/>
            </w:r>
            <w:r>
              <w:rPr>
                <w:rFonts w:ascii="Times New Roman"/>
                <w:b w:val="false"/>
                <w:i w:val="false"/>
                <w:color w:val="000000"/>
                <w:sz w:val="20"/>
              </w:rPr>
              <w:t>
дамыту және реконструкциялау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83 350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Тораңғұл және Двинск</w:t>
            </w:r>
            <w:r>
              <w:br/>
            </w:r>
            <w:r>
              <w:rPr>
                <w:rFonts w:ascii="Times New Roman"/>
                <w:b w:val="false"/>
                <w:i w:val="false"/>
                <w:color w:val="000000"/>
                <w:sz w:val="20"/>
              </w:rPr>
              <w:t>
селоларында су бұруды</w:t>
            </w:r>
            <w:r>
              <w:br/>
            </w:r>
            <w:r>
              <w:rPr>
                <w:rFonts w:ascii="Times New Roman"/>
                <w:b w:val="false"/>
                <w:i w:val="false"/>
                <w:color w:val="000000"/>
                <w:sz w:val="20"/>
              </w:rPr>
              <w:t xml:space="preserve">
реконструкциялау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155 823</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Дубровное ауылына су</w:t>
            </w:r>
            <w:r>
              <w:br/>
            </w:r>
            <w:r>
              <w:rPr>
                <w:rFonts w:ascii="Times New Roman"/>
                <w:b w:val="false"/>
                <w:i w:val="false"/>
                <w:color w:val="000000"/>
                <w:sz w:val="20"/>
              </w:rPr>
              <w:t>
бұруды реконструкциялау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120 204</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Афонькино,</w:t>
            </w:r>
            <w:r>
              <w:br/>
            </w:r>
            <w:r>
              <w:rPr>
                <w:rFonts w:ascii="Times New Roman"/>
                <w:b w:val="false"/>
                <w:i w:val="false"/>
                <w:color w:val="000000"/>
                <w:sz w:val="20"/>
              </w:rPr>
              <w:t>
Пробуждение және Новоукраинка</w:t>
            </w:r>
            <w:r>
              <w:br/>
            </w:r>
            <w:r>
              <w:rPr>
                <w:rFonts w:ascii="Times New Roman"/>
                <w:b w:val="false"/>
                <w:i w:val="false"/>
                <w:color w:val="000000"/>
                <w:sz w:val="20"/>
              </w:rPr>
              <w:t>
селоларына су бұруды</w:t>
            </w:r>
            <w:r>
              <w:br/>
            </w:r>
            <w:r>
              <w:rPr>
                <w:rFonts w:ascii="Times New Roman"/>
                <w:b w:val="false"/>
                <w:i w:val="false"/>
                <w:color w:val="000000"/>
                <w:sz w:val="20"/>
              </w:rPr>
              <w:t>
реконструкциялау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106 560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1 550 356</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1 550 356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1 550 356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1 498 356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«М-51-Петерфельд-</w:t>
            </w:r>
            <w:r>
              <w:br/>
            </w:r>
            <w:r>
              <w:rPr>
                <w:rFonts w:ascii="Times New Roman"/>
                <w:b w:val="false"/>
                <w:i w:val="false"/>
                <w:color w:val="000000"/>
                <w:sz w:val="20"/>
              </w:rPr>
              <w:t>
Новокаменка-А-16» КТ-1 автокөлік</w:t>
            </w:r>
            <w:r>
              <w:br/>
            </w:r>
            <w:r>
              <w:rPr>
                <w:rFonts w:ascii="Times New Roman"/>
                <w:b w:val="false"/>
                <w:i w:val="false"/>
                <w:color w:val="000000"/>
                <w:sz w:val="20"/>
              </w:rPr>
              <w:t>
жолын реконструкциялау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1 498 356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«Лавровка-Келлеровка-</w:t>
            </w:r>
            <w:r>
              <w:br/>
            </w:r>
            <w:r>
              <w:rPr>
                <w:rFonts w:ascii="Times New Roman"/>
                <w:b w:val="false"/>
                <w:i w:val="false"/>
                <w:color w:val="000000"/>
                <w:sz w:val="20"/>
              </w:rPr>
              <w:t>
Тайынша-Чкалово» КТ-68 облыстық</w:t>
            </w:r>
            <w:r>
              <w:br/>
            </w:r>
            <w:r>
              <w:rPr>
                <w:rFonts w:ascii="Times New Roman"/>
                <w:b w:val="false"/>
                <w:i w:val="false"/>
                <w:color w:val="000000"/>
                <w:sz w:val="20"/>
              </w:rPr>
              <w:t>
маңызы бар автокөлік жолын</w:t>
            </w:r>
            <w:r>
              <w:br/>
            </w:r>
            <w:r>
              <w:rPr>
                <w:rFonts w:ascii="Times New Roman"/>
                <w:b w:val="false"/>
                <w:i w:val="false"/>
                <w:color w:val="000000"/>
                <w:sz w:val="20"/>
              </w:rPr>
              <w:t>
реконструкциялауға жоба-сметалық</w:t>
            </w:r>
            <w:r>
              <w:br/>
            </w:r>
            <w:r>
              <w:rPr>
                <w:rFonts w:ascii="Times New Roman"/>
                <w:b w:val="false"/>
                <w:i w:val="false"/>
                <w:color w:val="000000"/>
                <w:sz w:val="20"/>
              </w:rPr>
              <w:t>
құжаттамалар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w:t>
            </w:r>
            <w:r>
              <w:br/>
            </w:r>
            <w:r>
              <w:rPr>
                <w:rFonts w:ascii="Times New Roman"/>
                <w:b w:val="false"/>
                <w:i w:val="false"/>
                <w:color w:val="000000"/>
                <w:sz w:val="20"/>
              </w:rPr>
              <w:t>
аудандар (облыстық маңызы бар</w:t>
            </w:r>
            <w:r>
              <w:br/>
            </w:r>
            <w:r>
              <w:rPr>
                <w:rFonts w:ascii="Times New Roman"/>
                <w:b w:val="false"/>
                <w:i w:val="false"/>
                <w:color w:val="000000"/>
                <w:sz w:val="20"/>
              </w:rPr>
              <w:t>
қалалар) бюджеттеріне кредит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w:t>
            </w:r>
            <w:r>
              <w:br/>
            </w:r>
            <w:r>
              <w:rPr>
                <w:rFonts w:ascii="Times New Roman"/>
                <w:b w:val="false"/>
                <w:i w:val="false"/>
                <w:color w:val="000000"/>
                <w:sz w:val="20"/>
              </w:rPr>
              <w:t>
қаржыландыру және ауыл халқына шағын</w:t>
            </w:r>
            <w:r>
              <w:br/>
            </w:r>
            <w:r>
              <w:rPr>
                <w:rFonts w:ascii="Times New Roman"/>
                <w:b w:val="false"/>
                <w:i w:val="false"/>
                <w:color w:val="000000"/>
                <w:sz w:val="20"/>
              </w:rPr>
              <w:t>
кредит беру үшін «ҚазАгро» Ұлттық</w:t>
            </w:r>
            <w:r>
              <w:br/>
            </w:r>
            <w:r>
              <w:rPr>
                <w:rFonts w:ascii="Times New Roman"/>
                <w:b w:val="false"/>
                <w:i w:val="false"/>
                <w:color w:val="000000"/>
                <w:sz w:val="20"/>
              </w:rPr>
              <w:t>
басқарушы холдингі» Акционерлік</w:t>
            </w:r>
            <w:r>
              <w:br/>
            </w:r>
            <w:r>
              <w:rPr>
                <w:rFonts w:ascii="Times New Roman"/>
                <w:b w:val="false"/>
                <w:i w:val="false"/>
                <w:color w:val="000000"/>
                <w:sz w:val="20"/>
              </w:rPr>
              <w:t>
Қоғамы еншілес ұйымдарына кредит</w:t>
            </w:r>
            <w:r>
              <w:br/>
            </w:r>
            <w:r>
              <w:rPr>
                <w:rFonts w:ascii="Times New Roman"/>
                <w:b w:val="false"/>
                <w:i w:val="false"/>
                <w:color w:val="000000"/>
                <w:sz w:val="20"/>
              </w:rPr>
              <w:t>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bl>
    <w:bookmarkStart w:name="z22" w:id="4"/>
    <w:p>
      <w:pPr>
        <w:spacing w:after="0"/>
        <w:ind w:left="0"/>
        <w:jc w:val="both"/>
      </w:pPr>
      <w:r>
        <w:rPr>
          <w:rFonts w:ascii="Times New Roman"/>
          <w:b w:val="false"/>
          <w:i w:val="false"/>
          <w:color w:val="000000"/>
          <w:sz w:val="28"/>
        </w:rPr>
        <w:t>
Облыс мәслихаты сессиясының</w:t>
      </w:r>
      <w:r>
        <w:br/>
      </w:r>
      <w:r>
        <w:rPr>
          <w:rFonts w:ascii="Times New Roman"/>
          <w:b w:val="false"/>
          <w:i w:val="false"/>
          <w:color w:val="000000"/>
          <w:sz w:val="28"/>
        </w:rPr>
        <w:t>
2008 жылғы 18 желтоқсандағы № 13/2 шешіміне</w:t>
      </w:r>
      <w:r>
        <w:br/>
      </w:r>
      <w:r>
        <w:rPr>
          <w:rFonts w:ascii="Times New Roman"/>
          <w:b w:val="false"/>
          <w:i w:val="false"/>
          <w:color w:val="000000"/>
          <w:sz w:val="28"/>
        </w:rPr>
        <w:t>
3-қосымша</w:t>
      </w:r>
    </w:p>
    <w:bookmarkEnd w:id="4"/>
    <w:p>
      <w:pPr>
        <w:spacing w:after="0"/>
        <w:ind w:left="0"/>
        <w:jc w:val="left"/>
      </w:pPr>
      <w:r>
        <w:rPr>
          <w:rFonts w:ascii="Times New Roman"/>
          <w:b/>
          <w:i w:val="false"/>
          <w:color w:val="000000"/>
        </w:rPr>
        <w:t xml:space="preserve"> 2009 жылға арналған жергілікті бюджеттердің атқарылуы барысында секвестрлеуге 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3"/>
      </w:tblGrid>
      <w:tr>
        <w:trPr>
          <w:trHeight w:val="25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r>
      <w:tr>
        <w:trPr>
          <w:trHeight w:val="25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5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5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оқыту бағдарламалары бойынша жалпы білім беру</w:t>
            </w:r>
          </w:p>
        </w:tc>
      </w:tr>
      <w:tr>
        <w:trPr>
          <w:trHeight w:val="25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25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r>
      <w:tr>
        <w:trPr>
          <w:trHeight w:val="52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r>
      <w:tr>
        <w:trPr>
          <w:trHeight w:val="25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25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w:t>
            </w:r>
          </w:p>
        </w:tc>
      </w:tr>
      <w:tr>
        <w:trPr>
          <w:trHeight w:val="25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r>
      <w:tr>
        <w:trPr>
          <w:trHeight w:val="52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r>
      <w:tr>
        <w:trPr>
          <w:trHeight w:val="52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r>
        <w:trPr>
          <w:trHeight w:val="52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25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25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780"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r>
      <w:tr>
        <w:trPr>
          <w:trHeight w:val="525" w:hRule="atLeast"/>
        </w:trPr>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bl>
    <w:bookmarkStart w:name="z23" w:id="5"/>
    <w:p>
      <w:pPr>
        <w:spacing w:after="0"/>
        <w:ind w:left="0"/>
        <w:jc w:val="both"/>
      </w:pPr>
      <w:r>
        <w:rPr>
          <w:rFonts w:ascii="Times New Roman"/>
          <w:b w:val="false"/>
          <w:i w:val="false"/>
          <w:color w:val="000000"/>
          <w:sz w:val="28"/>
        </w:rPr>
        <w:t>
Облыс мәслихаты сессиясының</w:t>
      </w:r>
      <w:r>
        <w:br/>
      </w:r>
      <w:r>
        <w:rPr>
          <w:rFonts w:ascii="Times New Roman"/>
          <w:b w:val="false"/>
          <w:i w:val="false"/>
          <w:color w:val="000000"/>
          <w:sz w:val="28"/>
        </w:rPr>
        <w:t>
2009 жылғы 22 сәуірдегі № 15/1 шешіміне</w:t>
      </w:r>
      <w:r>
        <w:br/>
      </w:r>
      <w:r>
        <w:rPr>
          <w:rFonts w:ascii="Times New Roman"/>
          <w:b w:val="false"/>
          <w:i w:val="false"/>
          <w:color w:val="000000"/>
          <w:sz w:val="28"/>
        </w:rPr>
        <w:t>
4-қосымша</w:t>
      </w:r>
    </w:p>
    <w:bookmarkEnd w:id="5"/>
    <w:p>
      <w:pPr>
        <w:spacing w:after="0"/>
        <w:ind w:left="0"/>
        <w:jc w:val="left"/>
      </w:pPr>
      <w:r>
        <w:rPr>
          <w:rFonts w:ascii="Times New Roman"/>
          <w:b/>
          <w:i w:val="false"/>
          <w:color w:val="000000"/>
        </w:rPr>
        <w:t xml:space="preserve"> 2009 жылғы 1 қаңтарға қалыптасқан бюджеттік қаражаттардың бос қалдықтарын және 2008 жылы пайдаланылмаған республикалық бюджеттен нысаналы трансферттерді бағыттау</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мәслихатының 2009.11.20 </w:t>
      </w:r>
      <w:r>
        <w:rPr>
          <w:rFonts w:ascii="Times New Roman"/>
          <w:b w:val="false"/>
          <w:i w:val="false"/>
          <w:color w:val="ff0000"/>
          <w:sz w:val="28"/>
        </w:rPr>
        <w:t>N 19/1</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133"/>
        <w:gridCol w:w="933"/>
        <w:gridCol w:w="5453"/>
        <w:gridCol w:w="237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6 719</w:t>
            </w:r>
          </w:p>
        </w:tc>
      </w:tr>
      <w:tr>
        <w:trPr>
          <w:trHeight w:val="48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6 719</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6 719</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пайдаланылымдағы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204 283</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204 283</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204 283</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222 002</w:t>
            </w:r>
          </w:p>
        </w:tc>
      </w:tr>
    </w:tbl>
    <w:p>
      <w:pPr>
        <w:spacing w:after="0"/>
        <w:ind w:left="0"/>
        <w:jc w:val="both"/>
      </w:pPr>
      <w:r>
        <w:rPr>
          <w:rFonts w:ascii="Times New Roman"/>
          <w:b w:val="false"/>
          <w:i w:val="false"/>
          <w:color w:val="000000"/>
          <w:sz w:val="28"/>
        </w:rPr>
        <w:t>Шығыстар:</w:t>
      </w:r>
    </w:p>
    <w:p>
      <w:pPr>
        <w:spacing w:after="0"/>
        <w:ind w:left="0"/>
        <w:jc w:val="both"/>
      </w:pPr>
      <w:r>
        <w:rPr>
          <w:rFonts w:ascii="Times New Roman"/>
          <w:b w:val="false"/>
          <w:i w:val="false"/>
          <w:color w:val="000000"/>
          <w:sz w:val="28"/>
        </w:rPr>
        <w:t>Ұлғайтылсын: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133"/>
        <w:gridCol w:w="933"/>
        <w:gridCol w:w="5473"/>
        <w:gridCol w:w="2333"/>
      </w:tblGrid>
      <w:tr>
        <w:trPr>
          <w:trHeight w:val="69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w:t>
            </w:r>
            <w:r>
              <w:br/>
            </w:r>
            <w:r>
              <w:rPr>
                <w:rFonts w:ascii="Times New Roman"/>
                <w:b w:val="false"/>
                <w:i w:val="false"/>
                <w:color w:val="000000"/>
                <w:sz w:val="20"/>
              </w:rPr>
              <w:t>
дық топ</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22 766</w:t>
            </w:r>
          </w:p>
        </w:tc>
      </w:tr>
      <w:tr>
        <w:trPr>
          <w:trHeight w:val="9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w:t>
            </w:r>
            <w:r>
              <w:br/>
            </w:r>
            <w:r>
              <w:rPr>
                <w:rFonts w:ascii="Times New Roman"/>
                <w:b w:val="false"/>
                <w:i w:val="false"/>
                <w:color w:val="000000"/>
                <w:sz w:val="20"/>
              </w:rPr>
              <w:t>
санитарлық көмек және денсаулық сақтау ұйымдары мамандарының жолдамасы бойынша стационарлық медициналық көмек көрсету. Республикалық бюджеттен берілетін трансферттер есебiнен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48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 Республикалық бюджеттен берілетін трансферттер есебiнен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48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 Республикалық бюджеттен берілетін трансферттер есебiнен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22 038</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ішінде: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8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Мәдени және демалыс саябағын реконструкциялауға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81 380</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81 380</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ішінде: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81 380</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орташа жөндеуге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81 380</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17 856</w:t>
            </w:r>
          </w:p>
        </w:tc>
      </w:tr>
      <w:tr>
        <w:trPr>
          <w:trHeight w:val="51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17 856</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балабақша салуға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11 797,8</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жүйесінде интерактивті оқыту жүйесін енгізуге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9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өнімінің шығымдылығын және сапасын арттыруға, көктемгі егіс және егін жинау жұмыстарын жүргізу үшін қажетті жанар-жағар май және басқа да тауар-</w:t>
            </w:r>
            <w:r>
              <w:br/>
            </w:r>
            <w:r>
              <w:rPr>
                <w:rFonts w:ascii="Times New Roman"/>
                <w:b w:val="false"/>
                <w:i w:val="false"/>
                <w:color w:val="000000"/>
                <w:sz w:val="20"/>
              </w:rPr>
              <w:t>
материалдық құндылықтарының құнын арзандатуға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48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бюджеттен нысаналы пайдаланылмаған трансферттерді қайтару: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6 053,8</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ішінде: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2 816,1</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ауданы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 ауданы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2 117,5</w:t>
            </w:r>
          </w:p>
        </w:tc>
      </w:tr>
      <w:tr>
        <w:trPr>
          <w:trHeight w:val="51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222 002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