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d46d" w14:textId="a9dd4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"Жерді үнемі пайдалану құқығының актілерін ресімдеу" мемлекеттік қызмет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2008 жылғы 11 тамыздағы N 231 қаулысы. Солтүстік Қазақстан облысының Әділет департаменті 2008 жылғы 7 қазанда N 1693 тіркелді. Күші жойылды - Солтүстік Қазақстан облысы әкімдігінің 2009 жылғы 23 қарашадағы N 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Солтүстік Қазақстан облысы әкімдігінің 2009.11.23 N 312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туралы" Қазақстан Республикасының 2001 жылғы 23 қаңтардағы N 148 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27-бабы 2-тармағы, "Әкімшілік рәсімдер туралы" Қазақстан Республикасының 2000 жылғы 27 қарашадағы N 107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9-1-бабы, "Мемлекеттік қызмет көрсетудің Тұрпаттық стандартын бекіту туралы" Қазақстан Республикасы Үкіметінің 2007 жылғы 30 маусымдағы N 558 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"Жерді үнемі пайдалану құқығының актілерін ресімдеу" мемлекеттік қызмет көрсетудің қоса берілген стандарты бекітілсін.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облыс әкімінің орынбасары С.С. Ескендіровке жүктелсін.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оның ресми түрде бірінші жарияланған күнінен кейін oн күнтізбелік күн өткен соң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                        С.Біләлов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11 тамыздағы N 231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"Жерді үнемі пайдалану құқығының актілерін рәсімдеу"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1. Жалпы ережелер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қызметті айқындау: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Жерді үнемі пайдалану құқығы актілерін рәсімдеу (бұдан әрі - мемлекеттік қызмет көрсету).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қызмет нысаны: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автоматтандырылмаған.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Нормативтік құқықтық актінің (заңнамалық акті, Қазақстан Республикасы Президентінің актісі, Қазақстан Республикасы Үкіметінің актісі) атауы және бабы (тармағы), соның негізінде мемлекеттік қызмет көрсетіледі: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14-1-бабы 1-тармағы 15) тармақшасы.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мемлекеттік қызметті ұсынатын мемлекеттік органның, мемлекеттік мекеменің және өзге де субъектілердің атауы: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"Солтүстік Қазақстан облысының жер қатынастары басқармасы" мемлекеттік мекемесі (бұдан әрі - Басқарма);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қаласы, Сабит Мұқанов көшесі,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веб-сайт: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www.yzo.sko.kz.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"Жер ресурстарының және жерге орналастырудың мемлекеттік ғылыми-өндірістік орталығы" Солтүстік Қазақстандық мемлекеттік еншілес кәсіпорны (бұдан әрі - МЕК);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Петропавл қаласы, Интернациональная көшесі, 70.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көрсетілетін мемлекеттік қызметтің аяқталу (қорытынды) нысаны: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жерді үнемі пайдалану   құқығының актісі.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көрсететін жеке және заңды тұлғалардың  санаты: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және заңды тұлғалар (бұдан әрі - тұтынушылар).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көрсетудегі уақыт бойынша шектеу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тұтынушының мемлекеттік қызмет алуына қажетті құжаттарды беру сәтінен бастап мемлекеттік қызмет көрсету мерзімдері: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төрт күнтізбелік күннен аспау;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қажетті құжаттарды тапсырудағы кезек күту уақытының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қажетті құжаттарды алуда, кезек күту уақытының ұзақтығы: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сапасы мен қол жетімділік талаптары туралы ақпарат көзі ретінде мемлекеттік қызмет көрсету стандартын міндетті орналастыру орны: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Басқарманың ресми веб-сайты - www.yzo.sko.kz;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Басқарма ғимаратында, мекенжайы: Петропавл қаласы, Сабит Мұқанов көшесі, 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істеу кестесі (күндер, сағаттар, түскі үзілістер): дүйсенбі - жұма, сағат 9-дан 18-ге дейін, түскі үзіліс - сағат 13-тен 14-ке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алуға алдын-ала жазылу сондай-ақ мемлекеттік қызмет көрсету барысында жылдам қызмет көрсетулер көзделмеген.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Мемлекеттік қызмет жасау орнының жағдайлары: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 қабылдау бөлмесі қызмет тұтынушыларымен жұмыс істеуге бейімделген, күтуге және қажетті құжаттарды дайындауға жағдайлар қарастырылған, өртке қарсы қауіпсіздік талаптары сақталған;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табиғи мүмкіншілігі шектелген адамдарға жағдайлар жасалмаған.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өтініш;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жерді пайдалану құқығын беру туралы қаулы, немесе жер учаскесінің сәйкестендіру құжатын дайындауға тапсырыс бланкісі;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салық төлеуші куәлігінің көшірмесі (Салық Төлеушінің Нөмірі);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жеке куәлік құжатының көшірмесі (сенімхат болған кезде - сенімхат көшірмесі және сенім білдірілген адамның жеке куәлігінің болуы), заңды тұлғалар үшін - құрылтай құжаттарының, статистикалық картасының, заңды тұлғаның тіркеу (қайта тіркеу) туралы куәлігінің көшірмелері болу қажет.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Мемлекеттік қызмет алу үшін өтініш жазу қажет, оның нысаны МЕК-да беріледі, мекенжайы: Петропавл қаласы, Интернационал көшесі, 70, N 2 әйнек.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 алу үшін толтырылған өтініш пен басқа да  қажетті құжаттар МЕК-ға тапсырылады, мекенжайы: Петропавл қаласы, Интернациональная көшесі, 70, N 2 әйнек.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Өтініш берушіге сұралған мемлекеттік қызмет түрі көрсетілген сәйкесті құжаттарды қабылдау тіркелген құжаттар атауы, мемлекеттік қызмет тұтынушысынан құжаттар қабылдау күні уақыты, тұтынушының мемлекеттік қызмет алған датасы және байланыс телефон нөмірі сондай-ақ құжаттарды ресімдеуге алған қызметкердің аты-жөні, тегі, лауазымы туралы қолхат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Дайын құжаттарды беру өтініш беруші Басқармаға қолхат, жеке куәлік құжатын тапсыра отырып жеке келген кезде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 көрсетудің соңғы қорытындысы мына мекенжай бойынша беріледі: Петропавл қаласы, Сабит Мұқанов көшесі, 58, N 3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қызметті ұсынуды тоқтату немесе қарсылық білдіру негіздерінің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толық емес қажетті құжаттар пакетін тапсыру жағдайында;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дұрыс емес деректерді тапсыру жағдайында;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құжаттардағы қателерді (өзгертулерді және тағы басқаларды) табу жағдайында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3. Жұмыс принциптері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қызмет ұсынудағы, қызмет тұтынушысына қарасты, мемлекеттік орган басшылық ететін жұмыс принциптері: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ізеттілік, көрсетілген мемлекеттік қызмет туралы толық ақпарат, тұтынушы құжаттарының мазмұны туралы ақпараттың сақталуын, қорғалуы мен құпиялылығын қамтамасыз ету, тұтынушының белгіленген мерзімде алмаған құжаттардың сақталуын қамтамасыз ету.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Тұтынушыға көрсетілген мемлекеттік қызметтің нәтижесі осы Стандарттың қосымшасына сәйкес жетімділік пен сапалық  көрсеткіштермен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жасайтын мемлекеттік органның, мекеменің немесе басқа да субъектілердің жұмысы бағаланатын мемлекеттік қызметтің сапалық пен жетімділік көрсеткіштерінің мақсаттық мәні, жыл сайын арнайы құрылған жұмыс топтарымен бекітіледі.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лауазымдық тұлғалардың әрекетіне (әрекетсіздігіне) шағым жасау тәртібіне түсінік беру және шағым жасауға көмек Басқармада көрсетіледі. Мекенжайы: Петропавл қаласы, Сабит Мұқанов көшесі, 58, N 2 және N 3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Басқармаға мына мекенжай бойынша беріледі Петропавл қаласы, Сабит Мұқанов көшесі, 58, N 2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Шағым қабылдауды растау үшін тұтынушыға шағым берілген күні көрсетілген және берілген шағымға жауап алу мерзімі мен орнын қарастыратын қолхат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Шағымды қарастыру барысы туралы ақпаратты Басқармадан алуға болады, мекенжай: Петропавл қаласы, Сабит Мұқанов көшесі, 58, N 2 кабинет.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Мемлекеттік қызмет көрсететін субъектінің тікелей жетекшісінің, оның орынбасарлары мен жоғары тұрған ұйымдардың байланыс деректері: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Басқарма басшысы - сайт - www.yzo.sko.kz, E-mail: SkoYZemO@mail.online.kz, Петропавл қаласы, Сабит Мұқанов көшесі, 58, телефон, факс (7152) 42-24-72, жұмыс кестесі - сағат 9.00 - 18.00, түскі үзіліс сағат 13.00 - 14.00, қабылдау кестесі - сәрсенбі сағат 9.00 - 13.00;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Басқарма басшысының орынбасары - сайт - www.yzo.sko.kz, E-mail: SkoYZemO@mail.online.kz, Петропавл қаласы, Сабит Мұқанов көшесі,58,  телефон 36-32-88, жұмыс кестесі - сағат 9.00 - 18.00, түскі үзіліс сағат 13.00 - 14.00, қабылдау кестесі - сейсенбі сағат 14.00 - 18.00;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МЕК директоры - сайт - www.aisgzk.kz, E-mail: skzem@mail.kz  телефон 33-87-48, Петропавл қаласы, Интернациональная көшесі, 70, жұмыс кестесі - сағат 9.00 - 18.00, түскі үзіліс сағат 13.00 - 14.00, қабылдау кестесі - дүйсенбі-жұма сағат сағат 9.00 - 18.00;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МЕК директор орынбасары - сайт - www.aisgzk 0000000.kz, E-mail: skzem@mail.kz, телефон 33-07-30, Петропавл қаласы, Интернациональная көшесі, 70, жұмыс кестесі - сағат 9.00 - 18.00, түскі үзіліс сағат 13.00 - 14.00, қабылдау кестесі - дүйсенбі-жұма сағат сағат 9.00 - 18.00;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МЕК жоғары тұрған ұйым - Жер ресурстарын басқару жөнінде Қазақстан Республикасы Агенттігі, сайт - www.aisgzk.kz, телефон - 32-02-28, Астана қаласы, Желтоқсан көшесі,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Солтүстік Қазақстан облысының әкімдігі, Солтүстік Қазақстан облысының ресми сайты: www. sko.kz, адрес - Конституция көшесі, Қазақстан, 58.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"Жерді үнемі пайдалану құқығының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актілерін ресімдеу" мемлекеттік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көрсету стандартына Қосымша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 Кесте. Сапалық және қол жетімділік көрсеткіштердің мәні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2"/>
        <w:gridCol w:w="2599"/>
        <w:gridCol w:w="2835"/>
        <w:gridCol w:w="2444"/>
      </w:tblGrid>
      <w:tr>
        <w:trPr>
          <w:trHeight w:val="45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Сапалық пен қол жетімділік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көрсеткіштері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мақсаттық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мәні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жылындағы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тің ағымда-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ғы мәні </w:t>
            </w:r>
          </w:p>
        </w:tc>
      </w:tr>
      <w:tr>
        <w:trPr>
          <w:trHeight w:val="45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Уақыттылық </w:t>
            </w:r>
          </w:p>
        </w:tc>
      </w:tr>
      <w:tr>
        <w:trPr>
          <w:trHeight w:val="45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1.1. Құжат тапсыру сәтінен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белгіленген мерзімде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 көрсету жағдайла-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рының % (үлесі)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Қызмет алуда кезекте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сағаттай күткен тұтыну-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шылар % (үлесі)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Сапа </w:t>
            </w:r>
          </w:p>
        </w:tc>
      </w:tr>
      <w:tr>
        <w:trPr>
          <w:trHeight w:val="45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сапасымен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 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2.2. Лауазымды тұлғамен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дұрыс ресімделген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(жасалған есептер мен есеп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енгізу және т.б.,)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құжаттар % (үлесі)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Қол жетімділік </w:t>
            </w:r>
          </w:p>
        </w:tc>
      </w:tr>
      <w:tr>
        <w:trPr>
          <w:trHeight w:val="45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3.1. Қызмет көрсету тәрті-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 туралы ақпаратымен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сапасымен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3.2. Тұтынушының құжаттар-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ды дұрыс толтырып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бірден тапсырған жағдай-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ларының % (үлесі)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қолайлы ақпарат қызметінің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ым беру барысы </w:t>
            </w:r>
          </w:p>
        </w:tc>
      </w:tr>
      <w:tr>
        <w:trPr>
          <w:trHeight w:val="45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4.1. Берілген қызмет көрсету түрлері бойынша қызмет көрсетілген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тұтынушылардың жалпы санына негізделген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 % (үлесі)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4.2. Белгіленген мерзімде қарастырылған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негізді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шағымдар % (үлесі)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4.3. Шағым беру тәртібімен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қанағаттанған тұтынушылар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% (үлесі)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4.4. Шағым беру мерзімде-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рімен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Ізеттілік </w:t>
            </w:r>
          </w:p>
        </w:tc>
      </w:tr>
      <w:tr>
        <w:trPr>
          <w:trHeight w:val="450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5.1. Қызметкерлер ізетті-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лігімен қанағаттанған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тұтынушылар % (үлесі)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90%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