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4ae3" w14:textId="78b4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жылы жекешелендіруге жататын Солтүстік Қазақстан облысы коммуналдық меншігінің объектілер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2008 жылғы 15 тамыздағы N 245 қаулысы. Солтүстік Қазақстан облысының әділет Департаменті 2008 жылғы 22 қыркүйекте N 1687 тіркелді. Қолданылу мерзімінің өтуіне байланысты күші жойылды (Солтүстік Қазақстан облысы әкімі аппаратының 2015 жылғы 1 шілдедегі N 1.14-7/1840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әкімі аппаратының 01.07.2015 N 1.14-7/1840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туралы" Қазақстан Республикасының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27 бабы 1 тармағы 2) тармақшасына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2008 жылы жекешелендіруге жататын Солтүстік Қазақстан облысы коммуналдық меншігінің объектілер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облыс әкімінің орынбасары В.Н.Балахонцевке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бірінші ресми жарияланған күннен он күнтізбелік күн өткеннен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245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2008 жылы жекешелендіруге тиесілі коммуналдық меншік объектілер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5165"/>
        <w:gridCol w:w="523"/>
        <w:gridCol w:w="1466"/>
        <w:gridCol w:w="4404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Балансұстаушы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жері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қырмандағы үй-кеңсе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Ишимский селосы, Новый көшесі, 131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Шеберхана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Ишимский селосы, Новый көшесі, 132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Өлшеу үй-жайы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Ишимский селосы, Новый көшесі, 134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қырман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Дзержинский селосы, Иманов көшесі, 9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Машина-трактор шеберханасы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Дзержинский селосы, Юбилейный көшесі,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дүкен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Мичурин селосы, Гагарин көшесі,7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Газбаллондар қоймасы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ауданы,.Мичурин селосы, Жамбыл көшесі, 33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техникалық қызмет көрсету пункті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Хмельницкий селосы,Производ-ственнный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электроцех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Мичурин селосы, Целинный көшесі, 23а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шаруашылық базалары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Хмельницкий селосы, Въездная көшесі, 14, 16,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Дүкен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Ынтымақ селосы, Центральный көшесі,,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кеңсе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 ауданы, Дмитриевка селосы, Абай көшесі,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шаруашылық базалары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 ауданы, Ишимский селосы, Степная көшесі, 17, Новый көшесі,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ескі мектеп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 ауданы, Мичурин селосы, Сабит Мұқанов көшесі, 17/1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Дүкен-наубайхана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 ауданы, Мичурин селосы,Целинный көшесі,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Жақтаулар (мал шаруашылық базалары)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 ауданы, Тимирязев селолық округі, Рассвет селосы, Фермерский көшесі, 1/3, 1/4, 1/5, 1/6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Көлікжайлар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 ауданы, Ақсуат селосы, Целинный көшесі, 71, 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селолық мәдениет үйі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аданы, Тимирязев селосы, Тимирязевский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шаруашылық базалары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Интернациональ-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селосы, Гагарин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ескі асхана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Москворецкий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мал шаруашылық базалары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 ауданы, Мичурин селосы, Целинный көшесі, 3/1-12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машина-трактор шеберханасы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Дзержинский селосы, Юбилейный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қойма ғимараты (ескі ферма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Москворецкий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балабақша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Москворецкий селосы, Школьный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электроцех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Докучаев селосы, Школьный көшесі,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шаруашылық базалары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Дмитриевка селосы, Советский көшесі, 77/1-77/4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шаруашылық базалары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Дмитриевка селосы, Молодежный көшесі, 38/1-38/6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монша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Комсомольский селосы, Гагарин көшесі,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шаруашылық базалары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Интернациональ-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селосы, Озерный көшесі,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монша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Мичуринский селосы, Целинный көшесі,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Жем-шөп цехы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Ақжан селосы, Животноводческий көшесі,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13 мал шаруашылық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Ақжан селосы, Животноводческий көшесі,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15 мал шаруашылық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Ақжан селосы, Животноводческий көшесі,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16 мал шаруашылық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Ақжан селосы, Животноводческий көшесі,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автокөлікжай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Ақжан селосы, Целинный,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2 сүрлем шұңқыры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Приозерный селосы, Животноводческий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3 сүрлем шұңқыры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Приозерный селосы, Животноводческий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мал шаруашылық базалары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Победа поселосы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мал шаруашылық базалары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Интернациональ-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селосы, Озерный көшесі ,17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 21061"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 Т 479 АС, 1996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"Тимирязев ауданының ішкі істер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Тимирязев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 21053" автомобилі, мемлекеттік нөмірі Т 482 АС, 1997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"Тимирязев ауданының ішкі істер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Тимирязев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 қабылдау қоймасы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Интернациональ-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селосы, Озерный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емдеу-алдын алу мекемесінің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ауданы, Летовочный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 2121" автомобилі, мемлекеттік нөмірі Т 392 КР, 1993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"Тайынша ауданының ішкі істер басқармасы"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ауданы, Тайынша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"УАЗ 3909"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нөмірі Т 391 КР, 1996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"Тайынша ауданының ішкі істер басқармасы"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ауданы, Тайынша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 210610"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нөмірі Т 389 КР, 1995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"Тайынша ауданының ішкі істер басқармасы"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ауданы, Тайынша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қазандық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ауданы, Қзылту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лимонад цехы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ауданы, Ленинградский селосы, Горький көшесі, 43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"М-2141" автомобилі, мемлекеттік нөмірі Т 991 АN, 1991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"Ақжар аудандық емханасы" коммуналдық мемлекеттік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ауданы, Талшық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аралас тауарлар дүкені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ауданы, Қулыкөл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дүкені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ауданы, Талшық селосы, Вокзальный к,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"Шаруашылық тауарлар" дүкені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ауданы, Талшық селосы, Целинный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"Универсам" дүкені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ауданы, Айсара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Жатақхана 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тындағы аумағы 7,9 шаршы метр үй-жай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Шухов көшесі,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"Газ-31029", мемлекеттік нөмірі Т 229 BL, 1993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автокәсіпорны" коммуналдық мемлекеттік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Сабит Мұқанов көшесі,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"Газ-3110", мемлекеттік нөмірі Т 237 BL, 1998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автокәсіпорны" коммуналдық мемлекеттік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Сабит Мұқанов көшесі,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"Газ-3110", мемлекеттік нөмірі Т 656 BМ, 1998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автокәсіпорны" коммуналдық мемлекеттік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Сабит Мұқанов көшесі,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 21213", мемлекеттік нөмірі Т 226 КР, 1994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"Ішкі істер департаменті"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Қазақстан Конституциясы көшесі,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"УАЗ 31512", мемлекеттік нөмірі Т 209 КР, 1996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"Ішкі істер департаменті"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Қазақстан Конституциясы көшесі,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"УАЗ 31512", мемлекеттік нөмірі Т 218 КР, 1996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"Ішкі істер департаменті"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Қазақстан Конституциясы көшесі,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 31029"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нөмірі Т 034 КР, 1996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"Ішкі істер департаменті"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Қазақстан Конституциясы көшесі,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 21061"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нөмірі Т 037 КР, 2000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"Ішкі істер департаменті"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Қазақстан Конституциясы көшесі,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 21061"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нөмірі Т 055 КР, 2000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"Ішкі істер департаменті"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Қазақстан Конституциясы көшесі,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 21053"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нөмірі Т 062 КР, 2000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"Ішкі істер департаменті"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Қазақстан Конституциясы көшесі,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 21061"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нөмірі Т 063 КР, 2000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"Ішкі істер департаменті"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Қазақстан Конституциясы көшесі,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 21061"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нөмірі Т 122 КР, 2000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"Ішкі істер департаменті"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Қазақстан Конституциясы көшесі,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 21213"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нөмірі Т 103 АС, 1998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"Ішкі істер департаменті"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Қазақстан Конституциясы көшесі,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 3110"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нөмірі Т 138 КР, 1998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"Ішкі істер департаменті"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Қазақстан Конституциясы көшесі,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 330210"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нөмірі Т 144 КР, 1996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"Ішкі істер департаменті"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Қазақстан Конституциясы көшесі,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Nissan Patrol автомобилі, мемлекеттік нөмірі Т 090 КР, 1992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"Ішкі істер департаменті"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Қазақстан Конституциясы көшесі,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"УАЗ 31512"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нөмірі Т 291 КР, 1996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айықтырғышы"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Қазақстан Конституциясы көшесі,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"УАЗ 31512"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нөмірі Т 280 АС, 1991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айықтырғышы"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Қазақстан Конституциясы көшесі,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 19,3 шаршы метр үй-жай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Труд көшесі, 28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"ГАЗ-3110-101" автомобилі, 2002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жергілікті салық басқармасы"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Мир көшесі, 69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"Volvo 940" автомобилі, мемлекеттік нөмірі Т 125 АА, 1998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"Петропавл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басқармасы" мемлекеттік 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Қазақстан Конституциясы көшесі,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хауыз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Шухов көшесі, 34А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"Кубань" Г1к1-02, автомобилі, мемлекеттік нөмірі Т 446 ВА 1990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"Ғабит Мүсірепов атындағы ауданның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мемлекеттік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аудан, Новоишимский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 мал шаруашылық база кешендерінің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аудан, Тоқты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май зауыты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аудан, Салқынкөл селосы (өнеркәсіптік аймақ)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монша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аудан, Салқынкөл селосы, Комсомольский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су айдағыш ғимарат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аудан, Салқынкөл селосы, Комсомольский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 35-07 автомашина, 1990 жылы шығарылған, мемелекеттік нөмірі 92-44 КТМ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ауданның білім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аудан, Новоишимский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"УАЗ 31512", мемлекеттік нөмірі Т 451 BL, 1992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ауданы Тахтаброд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аудан, Новоишимский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 3110"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нөміріТ 424 ВН, 1990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ауданы Салқынкөл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аудан, Новоишимский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"УАЗ 31512"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нөмірі Т 362 АС, 1995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"Ғабит Мүсірепов атындағы ауданның ішкі істер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аудан, Новоишимский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"УАЗ 31512" автомобилі, мемлекеттік нөмірі Т 365 АС, 1995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"Ғабит Мүсірепов атындағы ауданның ішкі істер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аудан, Новоишимский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мектеп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аудан, Березовка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 2410", мемлекеттік нөмірі Т 356 КР, 1991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"Ғабит Мүсірепов атындағы ауданның ішкі істер бөлімі"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аудан, Новоишимский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перзентхана бөлімшесі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Спасовка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қоғамдық монша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Спасовка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газ телімі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Спасовка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аяқталмаған орталық қазандық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Новоузенка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терапия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Корнеевка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мемлекеттік тергеу комитеті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Корнеевка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Қарағай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қабатты қазандық және үй асты орны бар қойма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Явленка селосы, (даярлау кеңсесі аумағы)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интернат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Чириковка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тұтыну одағы дүкені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Қарағай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ауыл шаруашылық басқармасы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Корнеевка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аурухана стационары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Корнеевка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мал шаруашылық ферма ғимараты (түгендеу нөмірі 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Покровка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монша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Таранғұл селолық округы, Иверск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азық-түлік комбинаты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ғимаратының бөлігі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Явленка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қасапхана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Покровка селолық округы, Покровка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техникалық қызмет көрсету пункті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Спассовка селолық округі, Тауағаш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дүкен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Спассовка селолық округі, Тауағаш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 21061" автомобилі, мемлекеттік нөмірі Т 322 АС, 1996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"Есіл ауданының ішкі істер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Явленка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дүкен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Тауағаш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 325,5 шаршы метр үй-жай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"Красный бор"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Заводская көшесі,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шаруашылық базалары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ауданы, Социал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шаруашылық базалары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ауданы, Социал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Новопокровка орта мектебінің бұрынғы қазандық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ауданы, Новопокровка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өндірістік дүкен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ауданы, Новопокровка селолық округы, Новопокровка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клуб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ауданы, Сухорабов селолық округы, Ольгинка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Шал акын, Сергеевка қаласы, Ленинградский тұйық көшесі,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дүкен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Шал ақын ауданы, Семиполка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ауданы, Сергеевка қаласы, Победа көшесі,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қызмет көрсету пункті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ауданы, Балуан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спорт кешені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Шал ақын ауданы, Сергеевка қаласы, Мир көшесі, 122"б"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"Автомобилист" өндірістік кооператив қазандығы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ауданы, Сергеевка қаласы, Мир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"Автомобилист" өндірістік кооператив кеңсе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ауданы, Сергеевка қаласы, Мир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қалалық азық-түлік комбинаты ғимаратының бөлігі (наубайхана)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ауданы, Сергеевка қаласы, Дружба көшесі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қалалық азық-түлік комбинатының кеңсеғимараты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ауданы, Сергеевка қаласы, Дружба көшесі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 орындары бар орталық қазандық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Шал ақын ауданы, Ақан-барақ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"Волна" мейрамханасының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Шал ақын ауданы, Сергеевка қаласы, Победа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қондырғылары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Шал ақын ауданы, Сергеевка қаласы,Степная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көп пәтерлі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ауданы, Сергеевка қаласы, Дуйсен Шопанұлы көшесі,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бұзау қора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ауданы, Петерфельд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бұзау қора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ауданы, Петерфельд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қасапхана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ауданы, Петерфельд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ірі қара мал базасы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ауданы, Кондратовка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дүкен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ауданы, Гончаровка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қазандық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ауданы, Бугровое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сиыр қорасының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ауданы, Измайловка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айдау станциясының электрлі желілері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ауданы, Нефтяниктер тұрғын поселкесі, Петерфельд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ветпункт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ауданы, Петерфельд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 21061"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нөмірі Т 305 КР, 1994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"Қызылжар ауданының ішкі істер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ауданы, Бескөл поселкесі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 21060", автомобилі, нөмірі берілмеген, 1995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""Қызылжар ауданының ішкі істер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ауданы, Бескөл поселкесі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 2121", автомобилі, нөмірі берілмеген, 1992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""Қызылжар ауданының ішкі істер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ауданы, Бескөл поселкесі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 31029" автомобилі, нөмірі берілмеген, 1996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""Қызылжар ауданының ішкі істер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ауданы, Бескөл поселкесі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 136,3 шаршы метр сауда орталығы үй -жайы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Чистовской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 20 шаршы метр сауда орталығы үй -жайы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Чистовской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 88,45 шаршы метр сауда орталығы үй -жайы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Чистовской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дүкен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Сулышоқ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қазандық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Зарослое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мектеп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Селекты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мектеп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Рявкин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газ қоймасы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Майбалық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сауықтыру базасы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Майбалық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сауықтыру базасы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Майбалық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сауықтыру базасы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Майбалық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сауықтыру базасы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Майбалық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Майбалық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Майбалық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Майбалық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Майбалық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Майбалық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Майбалық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Майбалық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Майбалық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Майбалық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Майбалық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Майбалық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Майбалық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Майбалық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Майбалық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Майбалық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от жағу қоймасы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Сейфуллин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мал шаруашылық базалар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Летовка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мал шаруашылық базалар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Летовка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мәдениет үйі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Молодогвардейский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машина-трактор шеберханасы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Дүйсеке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дүкен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Беняш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қазандық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Октябрьск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мал шаруашылық кешен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Октябрьск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бұзау қора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Октябрьск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1 сиыр қора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Октябрьск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N3 сиыр қора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Октябрьск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N4 сиыр қора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Октябрьск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N5 сиыр қора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Октябрьск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N2 сиыр қора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Суворовка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N3 сиыр қора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Суворовка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бұзау қора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Суворовка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бұзау қора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Суворовка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Асфальтты алаң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Суворовка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1 жатақхана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Советский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2 жатақхана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Советский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3 жатақхана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Советский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атыс тирі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Советский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орталық қырман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Советский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 бөлімшенің бұрынғы дүкен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Советский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ерітінді-бетонды түйіні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Возвышенка селосы, Промышленное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монша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Возвышенка селосы, Ленин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оқу комбинаты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Возвышенка селосы, Жұмабаев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автобаза қоймасының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Возвышенка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ветаптека көлікжайының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Возвышенка селосы, Береговая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аудандық тұтыну кеңесінің көлікжайы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Возвышенка селосы, Садовая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Бұрынғы"Күнделікті тұтыну тауарлары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дүкенінің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Возвышенка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су тегеурінді мұнара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Малое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құю бөлімшесінің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Пролетарка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сүт-тауар фермасының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Пролетарка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сүт-тауар фермасының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Пролетарка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перзентхана бөлімшесі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Пролетарка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құрылыс тобы бөлімшесінің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Пролетарка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құрылыс тобы бөлімшесінің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Пролетарка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су тегеурінді мұнара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Моховое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жатақхана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Александровка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Малға арналған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Альва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Малға арналған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Альва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Малға арналған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Альва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Малға арналған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Альва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Малға арналған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Григорьевка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Малға арналған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Григорьевка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Малға арналған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Григорьевка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Малға арналған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Григорьевка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балабақша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Конюхов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мехқырман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Зарослое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 120 шаршы метр сауда орталығы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ғимаратындағы үй-жай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Чистовское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тұрмыс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Қарақоға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дүкен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Қарақоға селолық округы, Образец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монша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Молодежный селолық округы, Молодежный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дүкен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Қоскөл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сауда ортылығы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ғимаратының бір бөлігі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Чистовское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асхана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Пролетарка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Оқу-өндіріс комбинатының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аумағындағы бұрынғы жатақхана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Булаев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мектеп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Уваков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мектеп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Екатериновка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мектеп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Изобильное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құрылысы аяқталмаған мектеп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Хлеборобное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клуб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Хлеборобное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кеңсе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Булаев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үш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Молодогвардей-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тегеурінді мұнара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Булаев селосы, Водопроводный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сауда ортылығы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Пролетарка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шошқа қора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Пролетарка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селолық клуб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Пролетарка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1 мал шаруашылық базасы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Моховый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Бұзау қора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Пролетарка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қазандық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Хлебороб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селолық клуб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Еремеевка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 2121"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нөмірі Т 502 КР, 1992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"Мағжан Жұмабаев ауданының ішкі істер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Булаев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КАВЗ 3976 автомобилі, мемлекеттік нөмірі Т 504 КР, 1993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"Мағжан Жұмабаев ауданының ішкі істер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Булаев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 желілері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ауданы, Булаев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таратушы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Қызыләскер селосы, Қызыләскер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Ново-Анреевка селосы, Леденев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монша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Андреевка селосы, Андреев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жазғы сауын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Андреевка селосы, Андреев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мал шаруашылық база ғимараты, аумағы 1296 шаршы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Андреевка селосы, Андреев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мал шаруашылық ферма ғимараты, аумағы 2160 шаршы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Андреевка селосы, Андреев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"ЗИЛ-130"(су тасушы) автомобилі, мемлекеттік нөмірі Т 249 ВК, 1989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 ауданы әкімінің аппараты жанындағы 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 сервисі" шаруашылық жүргізу құқығығндағы коммуналдық мемлекеттік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Мамлют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Қатанай орталау мектеп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Қатанай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Skoda Fabia автомобилі, мемлекеттік нөмірі Т 570 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"Мамлют ауданы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Мамлют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мал шаруашылық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Дачное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кеңсе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Старомихайловка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қойма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Қайранкөл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қойма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Қайранкөл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 қойма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Қайранкөл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 қойма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Қайранкөл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 қойма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Қайранкөл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Қырман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Қайранкөл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Машина-трактор шеберханасы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Қайранкөл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минералды тоңазытқыштар қоймасының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Кладбинка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жүк автомобильдеріне арналған көлікжай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Аққұдық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қойма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Аққұдық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Машина-трактор шеберханасы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Золотая Нива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балабақша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Золотая Нива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клуб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Золотая Нива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шаруашылық дүкен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Мортық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кеңсе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Мортық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құрылысы аяқталмаған кеңсе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Көктерек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тоқаласы N 1 қойма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Көктерек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Көктерек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4 қойма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Көктерек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5 қойма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Көктерек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өлшеу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Көктерек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бұрынғы мехтоқ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Көктерек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бұрынғы мехтоқ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Көктерек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N3 бұрынғы мехтоқ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Көктерек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N№4 бұрынғы мехтоқ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Көктерек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автокөлікжай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Көктерек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қосалқы бөлшектер қоймасы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Көктерек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астық қырман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Қулыкөл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қалашық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қазандығының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Бидайық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қойма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Бидайық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орталық қазандық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Бидайық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1 темір жол базасы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Бидайық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2 темір жол базасы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Бидайық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3 темір жол базасы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Бидайық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4 темір жол базасы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Бидайық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5 темір жол базасы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Бидайық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қосалқы бөлшектер қоймасы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Золотая Нива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Машина-трактор шеберханасы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Қулыкөл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мал шаруашылық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Қулыкөл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клуб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Аққұдық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балабақша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Аққұдық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жатақхана-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аспазхана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Аққұдық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асхаана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Мортық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Машина-трактор шеберханасы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Көктерек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шаруашылық дүкен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Аққұдық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өрт сөндіру депосының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Аққұдық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қонақүй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Аққұдық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өндірістік қойма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Аққұдық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қырман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Бидайық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монша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Аққұдық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наубайхана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Аққұдық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"УАЗ 31512"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нөмірі Т 437 КР, 1995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"Уәлиханов ауданының ішкі істер басқармасы"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Кішкенекөл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Көлікжай және кір жуатын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"3-ші қалалық аурухана" коммуналдық мемлекеттік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Рижский көшесі,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"УАЗ 31512" автомобилі, мемлекеттік нөмірі Т 482 КР, 1995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"Айыртау ауданының ішкі істер басқармасы"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Саумалкөл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шаруашылық дүкен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Константиновка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учаскелік аурухана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Светлое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әмбебап-дүкен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Лавровка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1 қойма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Казанка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1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Всеволодка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2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Всеволодка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3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Всеволодка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4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Всеволодка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5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Всеволодка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өлшеу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Всеволодка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N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Прекрасное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N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Прекрасное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дүкен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Дәуқара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балабақша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Саумалкөл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"Газ-2411" автомашина, мемлекеттік нөмірі 0027 АА, 1992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"Қамсақты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Қамсақты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Аксеновка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Лобаново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кітапхана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Казанка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сыра қайнату зауытының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Аксеновка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 31029"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нөмірі Т 378 КР, 1993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"Аққайың ауданының ішкі істер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ауданы, Смирнов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дүкен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Карловка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монша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Сырымбет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монша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Казанка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"Газ-31029", автомашинасы, мемлекеттік нөмірі Т 794 АО, 1993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"Казанка селолық округы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Казанка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Качиловка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Сырымбет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Сырымбет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монша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қырық орынды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Саумалкөл селосы, Конституция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"Казанка" өндірістік кооператив диспечерлігік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Казанка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балабақша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Светлое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төрт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пәтерлі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Новосветловка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төрт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пәтерлі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Новосветловка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пәтерлі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ауданы,Новосветловка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пәтерлі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Новосветловка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пәтерлі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Новосветловка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төрт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пәтерлі екі 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Светлое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төрт пәтерлі екі 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Светлое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құрылысы аяқталмаған кеңсе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Кирилловка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Карасевка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Светлое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Светлое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Кирилловка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Антоновка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Антоновка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Антоновка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Антоновка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Антоновка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Антоновка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төрт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пәтерлі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Антоновка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төрт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пәтерлі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Антоновка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төрт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пәтерлі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Лавровка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Казахстанская правда көшесі, 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 2121"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нөмірі Т 380 КР, 1996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"Аққайың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ішкі істер басқармасы"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Смирнов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 21061"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автомобилі, мемлекеттік нөмірі Т 379 КР, 1996 жылы 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"Аққайың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ішкі істер басқармасы"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ауданы, Смирнов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темір жол вокзалы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"Тоқшын селолық округы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ауданы, Тоқшын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"Аққайың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білім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ауданы, Шағалы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Стадиондағы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"Аққайың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білім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ауданы, Смирнов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вокзалы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ғимаратының бөлек үй-жайы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Аққайың" мемлекеттік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ауданы, Смирнов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пәтерлі тұрғын үй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Лавровка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Красный Октябрь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Красный Октябрь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балабақша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Қызыләскер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құю бөлімшесі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Қызыләскер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1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Қызыләскер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2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Қызыләскер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3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Қызыләскер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4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Қызыләскер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5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Қызыләскер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1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Степное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2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Степное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3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Степное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4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Степное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5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Степное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6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Степное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балабақша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Дачное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клуб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Дачное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дүкен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Дачное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қазандық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Дачное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астық қоймасы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Дачное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клуб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Октябрь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монша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Октябрь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мал өсірушілер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Октябрь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1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Становое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2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Становое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3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Становое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4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Становое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5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Становое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1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Новоукраинка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2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Новоукраинка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3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Новоукраинка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Бұзылған N 1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Пробуждение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Бұзылған N 2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Пробуждение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3 мал шаруашылық орын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Пробуждение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4 мал шаруашылық орын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Пробуждение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5 мал шаруашылық орын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Пробуждение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6 мал шаруашылық орын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Пробуждение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1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Афонькино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2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Афонькино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3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Афонькино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4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Афонькино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5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Афонькино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6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Афонькино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7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Афонькино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жем-шөп цехының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Афонькино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қазандық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Афонькино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Бұзылған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Орел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Бұзылған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Орел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мал шаруашылық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Орел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мал шаруашылық база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Орел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табын базасы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Краснознаменск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көкөніс сақтау базасының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Краснознаменск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1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Белое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N1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Белое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3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Белое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N 4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Белое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 ыN5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Белое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162 шаршы метр қазандық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Новоандреевка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2160 шаршы метр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Андреевка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аумағы 1296 шаршы метр мал шаруашылық ферма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Андреевка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монша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Андреевка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жазғы сауын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Андреевка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