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a43a" w14:textId="b46a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облысында мүгедектер үшін жұмыс орындарын квоталау ережесін бекіту туралы" облыс әкімдігінің 2005 жылғы 22 қазандағы N 241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12 тамыздағы N 239 қаулысы. Солтүстік Қазақстан облысының Әділет департаментінде 2008 жылғы 3 қыркүйекте N 1684 тіркелді. Күші жойылды - Солтүстік Қазақстан облысы әкімдігінің 2009 жылғы 4 наурыздағы N 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27 бабы 2 тармағына, "Нормативтік құқықтық актілер туралы" Қазақстан Республикасының 1998 жылғы 24 наурыздағы N 213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28 бабына сәйкес облыс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облысында мүгедектер үшін әлеуметтік жұмыс орындарын квоталаудың ережесін бекіту туралы" облыс әкімдігінің 2005 жылғы 22 қазандағы N 241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(2005 жылғы 15 қараша Солтүстік Қазақстан өңірлік мемлекеттік тіркеу тізілімінің бөлімшесінде N 1603 тіркелді, 2005 жылғы 25 қараша "Солтүстік Қазақстан" газетінде, 2005 жылғы 25 қараша "Северный Казахстан" газетінде жарияланды)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 "департамент" деген сөз "басқармасы"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 "облыс әкімінің орынбасары Ж.Ы. Омаровқа" деген сөздер "облыс әкімінің бірінші орынбасары М.К. Мырзалинға"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Солтүстік Қазақстан облысында мүгедектер үшін әлеуметтік жұмыс орындарын квоталау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тармақта "жеке"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 "департаментіне" деген сөз "басқармасына"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   С. Біләлов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