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b38" w14:textId="f4b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Солтүстік Қазақстан облыстық мәслихаттың 2007 жылғы 13 желтоқсандағы N 4/2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2008 жылғы 16 шілдедегі N 9/1 шешімі. Солтүстік Қазақстан облысының Әділет департаментінде 2008 жылғы 25 шілдеде N 1682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N 26/15 Шешімімен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N 548-П 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 115-бабы 1-тармағына,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6-бабы 1-тармағының 1) тармақшасына сәйкес,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жылғы 29 желтоқсанда N 1663 нормативтік-құқықтық актілерді Мемлекеттік тіркеу реестрінің Өңірлік бөлімінде тіркелген және 2008 жылғы 11 қаңтарда "Солтүстік Қазақстан", "Северный Казахстан" газеттерінде жарияланған "2008 жылға арналған облыстық бюджет туралы" 2007 жылғы 13 желтоқсандағы N 4/2 облыстық мәслихаттың IV шақырылымының төртінші сессиясы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 (2008 жылғы 5 маусымдағы N 7/1 р/г N 1676 2008 жылғы 3 шілдедегі, 2008 жылғы 16 шілдедегі, 2008 жылғы 7 мамырдағы, 2008 жылғы 14 сәуірдегі облыстық мәслихаттың 2008 жылғы 18 наурыздағы N 5/3 р/г N 1671 шешімдерімен енгізілген өзгертулер және толықтырулармен), толықтырулар мен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"51 957 399" цифрлары "52 201 079"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"5 895 160" цифрлары "5 938 177"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"45 847 908" цифрлары "46 048 571"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"51 516 974" цифрлары "51 396 654"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"440 425" цифрлары "804 425"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"747 497" цифрлары "1 247 497"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"789 000" цифрлары "1 289 000"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"151 329" цифрлары "15 329"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"159 150" цифрлары "39 150"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"7 821" цифрлары "23 821"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"659 821" цифрлары "630 921"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тармақты келесі мазмұндағы 14 және 15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9 590 мың теңге - жергілікті атқарушы органдардың мемлекеттік білім беру тапсырысы негізінде орта білімнен кейінгі кәсіптік және техникалық ұйымдарында оқитындарға стипендия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191 073 мың теңге - ең төменгі мөлшерде жалақының көбеюіне байланысты жергілікті бюджетті жоғалтуды өтеуге;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1, 2 қосымшасы жаңа редакцияда баяндалсын (қоса беріледі).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Мәслихаттың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Т.Иманов                                      Қ.Едіресов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9/1 шешіміне 1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2008 жылға арналған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облысының бюджетi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13"/>
        <w:gridCol w:w="973"/>
        <w:gridCol w:w="767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Санатты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Кірістер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52 201 079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5 938 177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5 316 870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5 316 870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621 307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621 307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214 331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15 193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</w:tr>
      <w:tr>
        <w:trPr>
          <w:trHeight w:val="18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20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46 048 571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46 025 458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46 025 458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93"/>
        <w:gridCol w:w="1133"/>
        <w:gridCol w:w="709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топ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Шығыстар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51 396 654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682 206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29 248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29 248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419 414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404 726 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127 793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67 118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12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 және авариялар мен дөлей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17 155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1 918 722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1 874 743 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1 796 543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77 163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6 201 852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76 858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700 589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569 585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3 682 791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64 788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678 571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81 583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44 895 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1 241 189 </w:t>
            </w:r>
          </w:p>
        </w:tc>
      </w:tr>
      <w:tr>
        <w:trPr>
          <w:trHeight w:val="12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5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291 407 </w:t>
            </w:r>
          </w:p>
        </w:tc>
      </w:tr>
      <w:tr>
        <w:trPr>
          <w:trHeight w:val="14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52 697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14 838 018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11 780 044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5 523 757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115 045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66 398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16 574 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1 548 204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303 829 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239 320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183 079 </w:t>
            </w:r>
          </w:p>
        </w:tc>
      </w:tr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620 654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иммунды биологиялық препараттарды орталықтандырылған сатып 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167 315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1 331 460 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47 704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85 738 </w:t>
            </w:r>
          </w:p>
        </w:tc>
      </w:tr>
      <w:tr>
        <w:trPr>
          <w:trHeight w:val="15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1 946 045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1 899 000 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11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47 045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қызметiн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47 045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1 286 644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8 197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68 386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349 238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12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311 406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482 156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240 985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182 613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тiлді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5 598 933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312 294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261 190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3 511 519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48 391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2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225 097 </w:t>
            </w:r>
          </w:p>
        </w:tc>
      </w:tr>
      <w:tr>
        <w:trPr>
          <w:trHeight w:val="16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2 272 989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1 740 704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дамыту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221 356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199 665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50 041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149 624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2 460 008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2 460 008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1 540 500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146 333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44 167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Операциялық сальдо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804 425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Таза бюджеттік кредиттеу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1 247 497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мың. теңге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Қаржылық активтермен операциялар бойынша сальдо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15 329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  ішінде  сатудан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15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 (профицитi)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Тапшылықты қаржыландыру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(профицитін пайдалану)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займ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келісім-шарттары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қала, астананың атқарушы органдары алатын займдар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мың. теңге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сыйақылар (мүдделер), өзге де төлемдерді төлеу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бюджеттің алдында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мың. теңге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қалдықтары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9/1 шешіміне 2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бюджетті дамыту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тізбесі бюджеттік инвестициялық жобаларды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(бағдарламаларды) іске асыруға және заңды тұлғалардың жарғылық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капиталын ұлғайтуға немесе қалыптастыруға бағытталған бюджеттік бағдарламаларға бөлініп бекітілсін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73"/>
        <w:gridCol w:w="1353"/>
        <w:gridCol w:w="6693"/>
        <w:gridCol w:w="22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топ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мың. теңге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11 299 004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8 517 340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ІІД кинологиялық қызмет Орталығын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872 820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Мамлют қаласында 400 орынға арналған ұйықтайтын корпусы бар 200 орындық мемлекеттік тілде оқытатын мектеп-интернат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ауданы Пески селосында 250 орындық орта  мектеп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 қаласында Победа-Уәлиханов көшесі бойынан бассейні бар 320 орындық балабақша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Победа көшесі бойынан бассейні бар 320 орындық балабақша салу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107 120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845 441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Смирново с. N 3 орта мектебіне қосымша құрылыс салу (спорт залы)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</w:t>
            </w:r>
          </w:p>
        </w:tc>
      </w:tr>
      <w:tr>
        <w:trPr>
          <w:trHeight w:val="6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Ақтас с. қазақ тілінде оқытатын 90 орындық негізгі мектеп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243 416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ауданы, Хлеборобное с. 90 орындық орта мектеп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151 169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Кондратовка с. 180 орындық орта мектеп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260 725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Кириловка с. 240 орындық орта мектеп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29 951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Береке с. 80 орындық негізгі мектеп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81 823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Бескөл с. 280 орынға арналған бала-бақша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1200 орынға арналған интеллектуалдық мектеп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қ. 360 орынға арналған Кәсіптік лицей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360 орынға арналған Кәсіптік лицей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қ. 280 орынға арналған бала-бақша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ауданы Сарытомар с. мектеп ғимаратын мектеп жанындағы интернатқа реконструкциялау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2 242 200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облыстық қан орталығын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ауысымда 500 адам қабылдайтын қалалық емхана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185 200 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ауданындағы Пресновка ауылында 90 адам қабылдайтын 100 төсектік туберкулезге қарсы ауданаралық диспансер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12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атындағы ауданның Новоишим селосында 90 адам қабылдайтын емханасы бар 100 төсектік туберкулезге қарсы ауданаралық диспансер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Смирнов ауылында ауысымда 250 адам қабылдайтын аудандық емхана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Явленка ауылында ауысымда 250 адам қабылдайтын аудандық емхана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195 120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Ленинское с. дәрігерлік амбулатория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Троицкое с. дәрігерлік амбулатория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ауданы, Полтавка с. дәрігерлік амбулатория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ауданы Булаев қ. 250 келім-кетімге арналған емхана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Сергеевка қ. 250 келім-кетімге арналған емхана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Сырымбет с. дәрігерлік амбулатория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Жамбыл с. дәрігерлік амбулатория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Андреевка с. дәрігерлік амбулатория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Ақтүйесай с. дәрігерлік амбулатория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Макашевка с. дәрігерлік амбулатория салу үшін ЖСҚ әзірлеуге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100 орынға арналған мүгедектер мен ардагерлерді бейімдеу және оңалту Орталығының құрылысына ЖСҚ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1 899 000 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1 899 000 </w:t>
            </w:r>
          </w:p>
        </w:tc>
      </w:tr>
      <w:tr>
        <w:trPr>
          <w:trHeight w:val="12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с. оңтүстік-шығыc бөлігіндегі шағын ауданы тұрғын үйіне электрмен жабдықтау желі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дамытуға және жайластыруға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969 000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желілерді реконструкциялау мен жөндеуге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6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спортта дарынды балаларға арналған мектеп-интернатының спорт залын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45 029 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ІІМ Петропавл қ, Я.Гашека, 20 спорт-сауықтыру кешенінің құрылыс жұмыстарын аяқтау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41 847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дене шынықтыру-сауықтыру кешеніне әкімшілік-шаруашылық корпусын салу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1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1 740 704 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1 740 704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қ. арын коллекторын реконструкциялау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9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ауылдық елді мекендерін сумен жабдықтау (II кезек)."Чехово ауылында 2 көтергішті су тарту-сорғы станциясы" Уәлиханов ауданы Чехово селосы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104 802 </w:t>
            </w:r>
          </w:p>
        </w:tc>
      </w:tr>
      <w:tr>
        <w:trPr>
          <w:trHeight w:val="18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қусталық бұрғылау су тоғанының құрылысы (II кезең). Жамбыл ауданы Светлое, Матросово; Екатериновка, Чапаево, Сәбит, Святодуховка, Зеленая роща ауылдарындағы Екатериновка жер асты сулары учаскесі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қаласындағы су құбырларының таратушы желілерін қайта жаңарту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Сергеевка қаласын сумен жабдықтау жүйесін қайта жаңарту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Бескөл ауылының тарату желісін қайта құру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ауданы Новоишимское селосындағы су құбырлары торларын қайта жөндеу және өркендету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Смирнов селосындағы су құбырлары торларын қайта жөндеу және өркендету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селосындағы су құбырлары торларын қайта жөндеу және өркендету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топтық су құбырын (3 кезек) қайта жаңарту (жобаны түзету)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 ауданы Кішкенекөл ауылындағы су құбырлары торларын қайта жөндеу және өркендету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Тарангул және Двинск ауылдарындағы бетбұрысты қайта жаңғырту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Дубровное ауылындағы бетбұрысты қайта жаңғырту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Афонькино, Пробуждение және Новоукраинка ауылдарындағы бетбұрысты қайта жаңғырту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Менжинское ауылындағы бетбұрысты қайта жаңғырту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"М-51-Петерфельд-Новокаменка-А-16" КТ-1 автокөлік жолын қайта жаңарту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2 742 514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12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1 438 826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1 372 609 </w:t>
            </w:r>
          </w:p>
        </w:tc>
      </w:tr>
      <w:tr>
        <w:trPr>
          <w:trHeight w:val="8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1 241 189 </w:t>
            </w:r>
          </w:p>
        </w:tc>
      </w:tr>
      <w:tr>
        <w:trPr>
          <w:trHeight w:val="12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9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