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676f" w14:textId="63b6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елді мекендерінің атауын өзгерту туралы</w:t>
      </w:r>
    </w:p>
    <w:p>
      <w:pPr>
        <w:spacing w:after="0"/>
        <w:ind w:left="0"/>
        <w:jc w:val="both"/>
      </w:pPr>
      <w:r>
        <w:rPr>
          <w:rFonts w:ascii="Times New Roman"/>
          <w:b w:val="false"/>
          <w:i w:val="false"/>
          <w:color w:val="000000"/>
          <w:sz w:val="28"/>
        </w:rPr>
        <w:t>Солтүстік Қазақстан облысы әкімі және мәслихаты 2008 жылғы 5 маусымдағы N 159 қаулысы қабылдады. Солтүстік Қазақстан облысының Әділет департаментінде 2008 жылғы 9 шілдеде N 1679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Барлық мәтін бойынша "селолық", "селосы" деген сөздері "ауылдық", "ауылы" сөздеріне ауыстырылды – Солтүстік Қазақстан облысы әкімдігінің 19.04.2016 </w:t>
      </w:r>
      <w:r>
        <w:rPr>
          <w:rFonts w:ascii="Times New Roman"/>
          <w:b w:val="false"/>
          <w:i w:val="false"/>
          <w:color w:val="ff0000"/>
          <w:sz w:val="28"/>
        </w:rPr>
        <w:t>N 125</w:t>
      </w:r>
      <w:r>
        <w:rPr>
          <w:rFonts w:ascii="Times New Roman"/>
          <w:b w:val="false"/>
          <w:i w:val="false"/>
          <w:color w:val="ff0000"/>
          <w:sz w:val="28"/>
        </w:rPr>
        <w:t xml:space="preserve"> бірлескен қаулысымен және Солтүстік Қазақстан облысы мәслихатының 19.04.2016 </w:t>
      </w:r>
      <w:r>
        <w:rPr>
          <w:rFonts w:ascii="Times New Roman"/>
          <w:b w:val="false"/>
          <w:i w:val="false"/>
          <w:color w:val="ff0000"/>
          <w:sz w:val="28"/>
        </w:rPr>
        <w:t>N 2/5</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"Қазақстан Республикасының әкімшілік-аумақтық орналасуы туралы" 1993 жылғы 8 желтоқсандағы </w:t>
      </w:r>
      <w:r>
        <w:rPr>
          <w:rFonts w:ascii="Times New Roman"/>
          <w:b w:val="false"/>
          <w:i w:val="false"/>
          <w:color w:val="000000"/>
          <w:sz w:val="28"/>
        </w:rPr>
        <w:t>Заңының</w:t>
      </w:r>
      <w:r>
        <w:rPr>
          <w:rFonts w:ascii="Times New Roman"/>
          <w:b w:val="false"/>
          <w:i w:val="false"/>
          <w:color w:val="000000"/>
          <w:sz w:val="28"/>
        </w:rPr>
        <w:t xml:space="preserve"> 11-бабы 4) тармақшасына сәйкес, тиісті елді мекендер тұрғындарының пікірлерін есепке ала отырып, Айыртау, Ақжар, Жамбыл, Мағжан Жұмабаев, Қызылжар, Уәлиханов, Шал ақын, Ғабит Мүсірепов атындағы аудан әкімдерінің ұсынысы бойынша, облыстық ономастикалық комиссияның 2007 жылғы 21 қарашадағы оң шешімінің негізінде Солтүстік Қазақстан облысы әкімдігі </w:t>
      </w:r>
      <w:r>
        <w:rPr>
          <w:rFonts w:ascii="Times New Roman"/>
          <w:b/>
          <w:i w:val="false"/>
          <w:color w:val="000000"/>
          <w:sz w:val="28"/>
        </w:rPr>
        <w:t>ҚАУЛЫ ЕТТІ</w:t>
      </w:r>
      <w:r>
        <w:rPr>
          <w:rFonts w:ascii="Times New Roman"/>
          <w:b w:val="false"/>
          <w:i w:val="false"/>
          <w:color w:val="000000"/>
          <w:sz w:val="28"/>
        </w:rPr>
        <w:t xml:space="preserve"> және Солтүстік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Келесі елді мекендердің атауы өзгертілсін:</w:t>
      </w:r>
      <w:r>
        <w:br/>
      </w:r>
      <w:r>
        <w:rPr>
          <w:rFonts w:ascii="Times New Roman"/>
          <w:b w:val="false"/>
          <w:i w:val="false"/>
          <w:color w:val="000000"/>
          <w:sz w:val="28"/>
        </w:rPr>
        <w:t>
      Айыртау ауданы бойынша:</w:t>
      </w:r>
      <w:r>
        <w:br/>
      </w:r>
      <w:r>
        <w:rPr>
          <w:rFonts w:ascii="Times New Roman"/>
          <w:b w:val="false"/>
          <w:i w:val="false"/>
          <w:color w:val="000000"/>
          <w:sz w:val="28"/>
        </w:rPr>
        <w:t>
      Қамсақты ауылдық округіндегі Қызыләскер ауылы Құмтөккен ауылына, Лобанов ауылдық округіндегі Альжанка ауылы Әлжан ауылына;</w:t>
      </w:r>
      <w:r>
        <w:br/>
      </w:r>
      <w:r>
        <w:rPr>
          <w:rFonts w:ascii="Times New Roman"/>
          <w:b w:val="false"/>
          <w:i w:val="false"/>
          <w:color w:val="000000"/>
          <w:sz w:val="28"/>
        </w:rPr>
        <w:t>
      Ақжар ауданы бойынша:</w:t>
      </w:r>
      <w:r>
        <w:br/>
      </w:r>
      <w:r>
        <w:rPr>
          <w:rFonts w:ascii="Times New Roman"/>
          <w:b w:val="false"/>
          <w:i w:val="false"/>
          <w:color w:val="000000"/>
          <w:sz w:val="28"/>
        </w:rPr>
        <w:t>
      Ұялы ауылдық округіндегі Найдорф ауылы Ақсары ауылына;</w:t>
      </w:r>
      <w:r>
        <w:br/>
      </w:r>
      <w:r>
        <w:rPr>
          <w:rFonts w:ascii="Times New Roman"/>
          <w:b w:val="false"/>
          <w:i w:val="false"/>
          <w:color w:val="000000"/>
          <w:sz w:val="28"/>
        </w:rPr>
        <w:t>
      Жамбыл ауданы бойынша:</w:t>
      </w:r>
      <w:r>
        <w:br/>
      </w:r>
      <w:r>
        <w:rPr>
          <w:rFonts w:ascii="Times New Roman"/>
          <w:b w:val="false"/>
          <w:i w:val="false"/>
          <w:color w:val="000000"/>
          <w:sz w:val="28"/>
        </w:rPr>
        <w:t>
      Пресноредутск ауылдық округіндегі Западное ауылы Нұрымбет аулына;</w:t>
      </w:r>
      <w:r>
        <w:br/>
      </w:r>
      <w:r>
        <w:rPr>
          <w:rFonts w:ascii="Times New Roman"/>
          <w:b w:val="false"/>
          <w:i w:val="false"/>
          <w:color w:val="000000"/>
          <w:sz w:val="28"/>
        </w:rPr>
        <w:t>
      Ғабит Мүсірепов атындағы аудан бойынша:</w:t>
      </w:r>
      <w:r>
        <w:br/>
      </w:r>
      <w:r>
        <w:rPr>
          <w:rFonts w:ascii="Times New Roman"/>
          <w:b w:val="false"/>
          <w:i w:val="false"/>
          <w:color w:val="000000"/>
          <w:sz w:val="28"/>
        </w:rPr>
        <w:t>
      Көкалажар ауылдық округіндегі Гавриловка ауылы Көкалажар ауылына;</w:t>
      </w:r>
      <w:r>
        <w:br/>
      </w:r>
      <w:r>
        <w:rPr>
          <w:rFonts w:ascii="Times New Roman"/>
          <w:b w:val="false"/>
          <w:i w:val="false"/>
          <w:color w:val="000000"/>
          <w:sz w:val="28"/>
        </w:rPr>
        <w:t>
      Шал ақын ауданы бойынша:</w:t>
      </w:r>
      <w:r>
        <w:br/>
      </w:r>
      <w:r>
        <w:rPr>
          <w:rFonts w:ascii="Times New Roman"/>
          <w:b w:val="false"/>
          <w:i w:val="false"/>
          <w:color w:val="000000"/>
          <w:sz w:val="28"/>
        </w:rPr>
        <w:t>
      Аютас ауылдық округіндегі Чапаевское ауылы Мерген ауылына; Октябрь ауылдық округіндегі Октябрьское ауылы Ұзынжар ауылына;</w:t>
      </w:r>
      <w:r>
        <w:br/>
      </w:r>
      <w:r>
        <w:rPr>
          <w:rFonts w:ascii="Times New Roman"/>
          <w:b w:val="false"/>
          <w:i w:val="false"/>
          <w:color w:val="000000"/>
          <w:sz w:val="28"/>
        </w:rPr>
        <w:t>
      Мағжан Жұмабаев ауданы бойынша:</w:t>
      </w:r>
      <w:r>
        <w:br/>
      </w:r>
      <w:r>
        <w:rPr>
          <w:rFonts w:ascii="Times New Roman"/>
          <w:b w:val="false"/>
          <w:i w:val="false"/>
          <w:color w:val="000000"/>
          <w:sz w:val="28"/>
        </w:rPr>
        <w:t>
      Фурманов ауылдық округіндегі Фурмановка ауылы Бәйтерек ауылына;</w:t>
      </w:r>
      <w:r>
        <w:br/>
      </w:r>
      <w:r>
        <w:rPr>
          <w:rFonts w:ascii="Times New Roman"/>
          <w:b w:val="false"/>
          <w:i w:val="false"/>
          <w:color w:val="000000"/>
          <w:sz w:val="28"/>
        </w:rPr>
        <w:t>
      Уәлиханов ауданы бойынша:</w:t>
      </w:r>
      <w:r>
        <w:br/>
      </w:r>
      <w:r>
        <w:rPr>
          <w:rFonts w:ascii="Times New Roman"/>
          <w:b w:val="false"/>
          <w:i w:val="false"/>
          <w:color w:val="000000"/>
          <w:sz w:val="28"/>
        </w:rPr>
        <w:t>
      Ақтуесай ауылдық округінің Чернигов ауылы Қондыбай ауылына.</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бірлескен Солтүстік Қазақстан облысы әкімдігінің 14.06.2017 </w:t>
      </w:r>
      <w:r>
        <w:rPr>
          <w:rFonts w:ascii="Times New Roman"/>
          <w:b w:val="false"/>
          <w:i w:val="false"/>
          <w:color w:val="ff0000"/>
          <w:sz w:val="28"/>
        </w:rPr>
        <w:t>№ 242</w:t>
      </w:r>
      <w:r>
        <w:rPr>
          <w:rFonts w:ascii="Times New Roman"/>
          <w:b w:val="false"/>
          <w:i w:val="false"/>
          <w:color w:val="ff0000"/>
          <w:sz w:val="28"/>
        </w:rPr>
        <w:t xml:space="preserve"> қаулысымен және Солтүстік Қазақстан облыстық мәслихатының 14.06.2017 № 14/5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Осы қаулы мен шешім бірінші ресми жарияланғаннан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Билялов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ҮІІ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Курленя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