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9dfa" w14:textId="9d69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балық шаруашылығы су тоғандарының тізбесін бекіту туралы" облыс әкімдігінің 2008 жылғы 23 қаңтардағы N 15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10 маусымдағы N 164 қаулысы. Солтүстік Қазақстан облысының Әділет департаментінде 2008 жылғы 9 шілдеде N 1678 тіркелді. Күші жойылды - Солтүстік Қазақстан облысы әкімдігінің 2013 жылғы 18 шілдедегі N 246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18.07.2013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он күнтізбелік күн өткен соң қолданысқа енгізіледі)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 Заңы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"Нормативтік құқықтық актілер туралы" Қазақстан Республикасының 1998 жылғы 24 наурыздағы N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"Облыстық маңызы бар балық шаруашылығы су тоғандарының тізбесін бекіту туралы" облыс әкімдігінің 2008 жылғы 23 қаңтардағы N 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жылдың 11 ақпанында мемлекеттік тіркеу тізілімінің Солтүстік Қазақстан өңірлік  тарауында N 1665 болып тіркелген, 2008 жылғы 18 ақпандағы "Солтүстік Қазақстан", 2008 жылғы 18 ақпандағы "Северный Казахстан" газеттерінде тіркелген)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маңызы бар балық шаруашылығы су тоғандарының тізбесі қосымшаға сәйкес жаңа редакцияда мазмұндалсын.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кейін он күнтізбелік күн өткеннен кейін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Облыс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маусымдағы N 164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 N 15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маңыздағы балық шаруашылығы су тоғандарының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473"/>
        <w:gridCol w:w="2753"/>
        <w:gridCol w:w="6273"/>
      </w:tblGrid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Айыртау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Заря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 10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селосының шығысында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Баянтай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селосының оңтүстік шығысында 13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Жангызтау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Якши-янгизтау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9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26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Качиловка селосының оңтүстік шығысында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селосының солтүстік шығысында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селосының оңтүстік шығысында 28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селосының оңтүстік батысында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Заря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 селосының оңтүстік шығысында 17 километр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Ащыкен өзен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Коммунизм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өзен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Ащикөл, селосының солтүстігінде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Горьковские плотины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Жантайсор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 селосының оңтүстік батысында 10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өзені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Кулыкөл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Кіші-қарой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Комбайсор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Дәуіт селосының оңтүстік батысында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плотины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қарой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Талшық, селосының солтүстік батысында 24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өзені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1 километр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Аққайың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селосының оңтүстік батысында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8,9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станциясы N 4 бөлімшесінің оңтүстік батысында 7,0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Долгое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 селосының оңтүстік шығысында 0,2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Долгое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6,2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Кенжеғалы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6,8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солтүстік батысында 4,5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селосының солтүстік батысында 2,3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Күшіккөл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Лес. поляны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4,0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солтүстік батысында 4,0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селосының батысында1,8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5,4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солтүстігінде,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Талдыарал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селосының солтүстік шығысында 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(Бөгет)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селосының оңтүстік батысында 2,1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Тоқшын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солтүстік батысында 2,5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селосының солтүстік батысында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Үлкен-жерма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селосының оңтүстік батысында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Утюскино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солтүстік батысында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4,8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Барыкөл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0,1 километр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батысында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ағаш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3,0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 батысында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(Широкое)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5,5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селосының оңтүстігінде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Иконниково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Поляковка селосының солтүстік 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Калдарь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Карабеловка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батысында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солтүстік батысында 10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солтүстік батысында 3,0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селосының оңтүстігінде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батысында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солтүстік батысында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Кочкар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Поляковка селосының солтүстік шығысында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 шығысында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солтүстік батысында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солтүстік батысында 11,0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өзенінін жаймасы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ауд. шекарасынан Қызылжар ауданының шекарасына дейін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Савенково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солтүстік батысында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селосының батысында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оңтүстік шығысында 0,2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селосының солтүстік батысында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Тюлюбаево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Тауағаш селосының оңтүстік батысында 5,1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(Калинов-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0,5 километр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Ақащыкөл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 селосының солтүстік шығысында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селосының батысында 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селосының оңтүстігінде 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селосының шығысында 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Арлагүл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солтүстік батысында 10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4,5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Атантай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селосының оңтүстік батысында 8,3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 оңтүстік батысында 2,5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 селосының солтүстік шығысында 6,3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солтүстік шығысында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селосының оңтүстік шығысында 0,2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Бұзау кеткен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Комосомольское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2,5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(Опельдук)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солтүстік шығысында 4,5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1,2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 шығысында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селосының оңтүстік шығысында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Андреевич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Симаки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Екатеринов-ское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Екатериновка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Журавлиное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Симаки селосының оңтүстік шығысында 5,5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4,5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Ізбасар (Старое)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 оңтүстік шығысында 2,2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1,7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 батысында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шығысында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батысында 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1,3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солтүстік шығысында 8,5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шығысында 9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Кировка селосының солтүстік батысында 2,5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батысында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Қолышпай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оңтүстік батысында 2,1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Коновязка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 солтүстік шығысында 5,1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селосының солтүстік батысында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Сенжарка селосының солтүстік шығысында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 оңтүстік шығысында 4,3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Боевик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Крутояр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батысында 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Айымжан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селосының оңтүстік батысында 2,1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Уткино селосының солтүстік 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батысында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батысында 4,5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шығысында 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Мужук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Ақбалық селосының оңтүстігінде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солтүстік батысында 6,5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Песьяное-Песчаное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солтүстік батысында 4,5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Питерово (Кобылье)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 шығысында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(Островское)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Сенжарка селосының оңтүстік шығысында 0,2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(Кабань селосы)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(Преснов-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батысында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(Казанка)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Сарақасқа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селосының шығысында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Сатыбарды (Бакир)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солтүстік шығысында 6,3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солтүстік шығысында 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Сидельниково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 селосының солтүстік батысында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Сенжарка селосының солтүстік батысында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солтүстік шығысында 6,2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Стрелецкое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 оңтүстік шығысында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Кировка селосының батысында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Тоқсамбай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шығысында 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Толубай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батысында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Тонатұзынкөл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 оңтүстік шығысында 7,8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езынкөл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оңтүстік шығысында 5,3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Қарақамыс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Жалтырша селосының оңтүстік шығысында 2,4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 (Утятник)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селосының оңтүстік шығысында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шүрегей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селосының С.Ш. 6,7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оңтүстігінде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Чабан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оңтүстік шығысында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селосының оңтүстік батысында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(Чапаевка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3,2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Шантемір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2,2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Шарпалы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оңтүстік шығысында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Шорохово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Боевик селосының солтүстік шығысында 2,8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шығысында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Эсперлі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селосының, оңтүстік шығысында 9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батысында 4,7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батысында 0,1 километр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Мағжана Жұмабаев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Александров-ское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 селосының оңтүстік шығысында 2,4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Алуа (Альва)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 селосының солтүстігінде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Армяжье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селосының батысында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(Дмитров-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 селосының солтүстік батысында 2,5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Звездочка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батысында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оңтүстік батысында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батысында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4,6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Пронькино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селосының батысында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Суворовка селосының батысында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 селосының батысында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8 километр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өзбойы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селосының шығысында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Ольшанка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2,5 км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Байсал селосының шығысында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Белое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Белое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селосының оңтүстік шығысында 4,8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Сумное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батысында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Вагулинская өзбойы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Воеводское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 селосының солтүстік шығысында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3,2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Волченок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оңтүстік батысында 1,8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Воровское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 оңтүстік шығысында 8,4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батысында 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солтүстік батысында 1,6 км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(Старина)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солтүстік батысында 1,4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 (Бекетное)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шығысында 6,5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1,6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оңтүстік батысында 2,8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 оңтүстігінде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Евтеевское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Болголюбово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6,8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Рябиновка селосының шығысында  0,6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Бор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 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Жамановское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оңтүстік батысында 2,1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Забочное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шығысында  5,2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оңтүстігінде 2,3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Искаковка селосының батысында 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өзбойы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5,2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 4 киломер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 селосының шығысында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оңтүстік батысында 1,2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Кишкибиши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4,2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батысында 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Костомарово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солтүстік батысында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өзбойы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Кривозерка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Кругленькое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солтүсчтік шығысында 4,6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Гриневка селосының оңтүстік шығысында 1,8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шығысында 5,6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оңтүстік шығысында 2,4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батысында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батысында 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солтүстік батысында 4,2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Горбуновка селосының солтүстік батысында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батысында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12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 (Надежинск)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солтүстік батысында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Никульское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 селосының солтүстік батысында 3,6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шығысында 2,9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Пеньково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шығысында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Плоское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 селосының оңтүстік шығысында 4,5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Подогороднаяөзбойы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өзбойы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өзенінін жаймасы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шекарасынан РФ шекарасына дейін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Маяк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батысында 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Пузыриха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солтүстік батысында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Пузыриха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шығысында 7,7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селосының солтүстік батысында 4,2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 шығысында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2,4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Рябиновка селосының оңтүстік шығысында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 селосының батысында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Жиляково селосының солтүстік батысында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Стерхово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оңтүстік шығысында 3,6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Токушки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Токушки селосының батысында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Новокаменка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батысында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4,2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Усталое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еялы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селосының батысында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Хлыново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оңтүстік шығысында 0,3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оңтүстік шығысында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1,1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2,8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2,5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селосының солтүстік шығысында 6,2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батысында 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өзбойы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(Новокаменка селосы)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селосының солтүстік шығысында 0,9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(бөлік)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солтүстік шығысында 2,5 километр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Мамлют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солтүстік шығысында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 селосынан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батысында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Калугино селосының оңтүстік шығысында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Бескозобово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 селосының оңтүстік шығысында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Волчье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оңтүстік батысында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(Дубровное селосы)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оңтүстік батысында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Гуренок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селосының солтүстік 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селосының солтүстік шығысында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Долгановка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оңтүстік шығысында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Ближнее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Дальнее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Жагрино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шығысында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шығысында  2,2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батысында 7,5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селосының батысында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бугром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оңтүстігінде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Зоринское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Кондратовка селосының оңтүстік батысында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Кабанье (Кабаны)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11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Казанцево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солтүстік батысында 9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Калдаман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оңтүстік 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Қыңыр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Калдаман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оңтүстік шығысында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 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Октябрь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солтүстігінеде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 шығысында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2,5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5,5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батысында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солтүстік  батысында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Косматое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солтүстік батысында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оңтүстік батысында 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Ломиное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селосының солтүстік батысында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Марушкино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шығысында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Марушкино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шығысында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Менгисор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селосының оңтүстік батысында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шығысында 5,5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Моховичек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батысында  14,5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оңтүстік  шығысында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Мураш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  оңтүстік  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Немецкое (Буканы)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Оглачи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солтүстік шығысында 10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оңтүстік батысында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Пеган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Пеган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Перерезное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солтүстік батысында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Плешково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батысында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Поварихино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Новодубровное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Подвысокое займище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 селосының оңтүстік батысында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Подкорытово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солтүстік шығысында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батысында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шығысында 2,5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7,5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солтүстік батысында 3,5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Рыбненок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шығысында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оңтүстік батысында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Сабурово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селосының солтүстік шығысында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Сергулы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батысында 10,5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Сладенькое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 батысында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 шығысында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селосының батысында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Сливное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батысында 6,3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шығысында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селосының солтүстік батысында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 селосының оңтүстік батысында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(Касенов-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шығысында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Сунгур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солтүстік батысында 10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Сургутское займище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 селосының оңтүстік батысында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Сухореброе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8,5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Сухореброе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солтүстік шығысында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солтүстік шығысында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езынкөл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оңтүстік шығысында 10,5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Чебанчик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батысында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Чирок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  солтүстігінде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(Домашнее)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Чистоес 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(Токарев-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(Меңгесер селосы)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10,5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(Саманное)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 селосының батысында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Сарапул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2,5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Чуклино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солтүстігінде  0,2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2,5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1,5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Шашмурино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селосының солтүстік батысында 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селосының оңтүстік шығысында 0,1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Юртовое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Токаревка селосының оңтүстік батысында 1,4 километр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Ғабит Мүсірепов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селосының оңтүстік батысында 9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Раисовка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селосының солтүстік батысында 25 километр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өзбойы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шекарасынан Ақмола облысы шекарасына дейін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40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Старобелка селосының жанында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Тайынша ауданы 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шығысында 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Бәженкөл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солтүстік батысында 12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Басқаракөл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солтүстік батысында 20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 селосының оңтүстік шығысында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плотины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Қалыбек және тармақтары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Шұнқыркөл селосының батысында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18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Кішкенесор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батысында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Макашевка селосының шығысында 3километр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Сарғыскөл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солтүстік батысында 13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солтүстік шығысында 14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селосының оңтүстігінде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батысында 18 километр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Тимирязев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селосының батысында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батысында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Есиней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шығысында 5,0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Жақсы-Жаркөл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Б.Хмельницкий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селосының батысында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шығысында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селосының оңтүстік батысында 6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Тимирязево селосының шығысында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Касэрон (Обвальное)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селосының оңтүстік батысында 6,5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Кладье (Костлявое)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солтүстік батысында 4,4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оңтүстік батысында 1,7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селосының солтүстік батысында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0,2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Москворецкийтоған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Москворецкое селосының жанында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1,7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0,5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4 километр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Уәлиханов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плотинасы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селосының солтүстігінде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шығысында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Кировская плотинасы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солтүстігінде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Көксеңгірсор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селосының шығысында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плотинасы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1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Сілеті-Теңіз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Қарамырза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оңтүстігінде 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Такыркөл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селосының солтүстік шығысында 5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32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Шүмертікөл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селосының солтүстік шығысында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тоғаны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 ақын ауданы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Шортай селосының шығысында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өзбойы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селосының оңтүстік шығысында 0,8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селосының солтүстік шығысында 3,3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Қабанқарасу өзбойы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селосының оңтүстік шығысында 2,2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селосының оңтүстік шығысында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Семиполка селосының батысында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Қоскөл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Ступинка селосының Оңтүстік батысында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селосының Оңтүстік батысында 8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Ортакөл селосының оңтүстігінде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өзенінін жаймасы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Ғ.Мүсірепов ауданынан Есіл ауданына дейін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селосының Оңтүстік шығысында 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су қоймасы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селосына дейін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селосының  Оңтүстік батысында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селосының батысында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селосының солтүстік батысында 4,2 километр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Перевозочное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батысында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468 су тоғаны және учаскелер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