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279d0" w14:textId="be279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жылға арналған облыстық бюджет туралы" Солтүстік Қазақстан облыстық мәслихаттың 2007 жылғы 13 желтоқсандағы N 4/2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мәслихатының 2008 жылғы 18 наурыздағы N 5/3 шешімі. Солтүстік Қазақстан облысының Әділет департаментінде 2008 жылғы 14 сәуірде N 1671 тіркелді. Күші жойылды - Солтүстік Қазақстан облысы мәслихатының 2010 жылғы 18 маусымда N 26/15 Шешімімен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мәслихатының 2010.06.18 N 26/15 Шешімімен</w:t>
      </w:r>
    </w:p>
    <w:bookmarkEnd w:id="0"/>
    <w:bookmarkStart w:name="z8" w:id="1"/>
    <w:p>
      <w:pPr>
        <w:spacing w:after="0"/>
        <w:ind w:left="0"/>
        <w:jc w:val="both"/>
      </w:pPr>
      <w:r>
        <w:rPr>
          <w:rFonts w:ascii="Times New Roman"/>
          <w:b w:val="false"/>
          <w:i w:val="false"/>
          <w:color w:val="000000"/>
          <w:sz w:val="28"/>
        </w:rPr>
        <w:t>
      Қазақстан Республикасының 2004 жылғы 24 сәуірдегі N 548-П </w:t>
      </w:r>
      <w:r>
        <w:rPr>
          <w:rFonts w:ascii="Times New Roman"/>
          <w:b w:val="false"/>
          <w:i w:val="false"/>
          <w:color w:val="000000"/>
          <w:sz w:val="28"/>
        </w:rPr>
        <w:t>Бюджеттік кодексінің</w:t>
      </w:r>
      <w:r>
        <w:rPr>
          <w:rFonts w:ascii="Times New Roman"/>
          <w:b w:val="false"/>
          <w:i w:val="false"/>
          <w:color w:val="000000"/>
          <w:sz w:val="28"/>
        </w:rPr>
        <w:t> 115-бабы 1-тармағына, "Қазақстан Республикасындағы жергілікті мемлекеттік басқару туралы" Қазақстан Республикасының 2001 жылғы 23 қаңтардағы N 148 </w:t>
      </w:r>
      <w:r>
        <w:rPr>
          <w:rFonts w:ascii="Times New Roman"/>
          <w:b w:val="false"/>
          <w:i w:val="false"/>
          <w:color w:val="000000"/>
          <w:sz w:val="28"/>
        </w:rPr>
        <w:t xml:space="preserve">Заңының </w:t>
      </w:r>
      <w:r>
        <w:rPr>
          <w:rFonts w:ascii="Times New Roman"/>
          <w:b w:val="false"/>
          <w:i w:val="false"/>
          <w:color w:val="000000"/>
          <w:sz w:val="28"/>
        </w:rPr>
        <w:t xml:space="preserve">6-бабы 1-тармағының 1) тармақшасына сәйкес, облыстық мәслихаты </w:t>
      </w:r>
      <w:r>
        <w:rPr>
          <w:rFonts w:ascii="Times New Roman"/>
          <w:b/>
          <w:i w:val="false"/>
          <w:color w:val="000000"/>
          <w:sz w:val="28"/>
        </w:rPr>
        <w:t xml:space="preserve">ШЕШТІ: </w:t>
      </w:r>
    </w:p>
    <w:bookmarkEnd w:id="1"/>
    <w:bookmarkStart w:name="z2" w:id="2"/>
    <w:p>
      <w:pPr>
        <w:spacing w:after="0"/>
        <w:ind w:left="0"/>
        <w:jc w:val="both"/>
      </w:pPr>
      <w:r>
        <w:rPr>
          <w:rFonts w:ascii="Times New Roman"/>
          <w:b w:val="false"/>
          <w:i w:val="false"/>
          <w:color w:val="000000"/>
          <w:sz w:val="28"/>
        </w:rPr>
        <w:t>
      1. 2007 жылғы 29 желтоқсанда N 1663 нормативтік-құқықтық актілерді Мемлекеттік тіркеу реестірінің Өңірлік бөлімінде тіркелген және 2008 жылғы 11 қаңтарда "Солтүстік Қазақстан", "Северный Казахстан" газеттерінде жарияланған "2008 жылға арналған облыстық бюджет туралы" 2007 жылғы 13 желтоқсандағы N 4/2 облыстық мәслихаттың IV шақырылымының төртінші сессиясы </w:t>
      </w:r>
      <w:r>
        <w:rPr>
          <w:rFonts w:ascii="Times New Roman"/>
          <w:b w:val="false"/>
          <w:i w:val="false"/>
          <w:color w:val="000000"/>
          <w:sz w:val="28"/>
        </w:rPr>
        <w:t>шешіміне</w:t>
      </w:r>
      <w:r>
        <w:rPr>
          <w:rFonts w:ascii="Times New Roman"/>
          <w:b w:val="false"/>
          <w:i w:val="false"/>
          <w:color w:val="000000"/>
          <w:sz w:val="28"/>
        </w:rPr>
        <w:t xml:space="preserve"> мына өзгерістер мен толықтырулар енгізілсін: </w:t>
      </w:r>
    </w:p>
    <w:bookmarkEnd w:id="2"/>
    <w:bookmarkStart w:name="z3" w:id="3"/>
    <w:p>
      <w:pPr>
        <w:spacing w:after="0"/>
        <w:ind w:left="0"/>
        <w:jc w:val="both"/>
      </w:pPr>
      <w:r>
        <w:rPr>
          <w:rFonts w:ascii="Times New Roman"/>
          <w:b w:val="false"/>
          <w:i w:val="false"/>
          <w:color w:val="000000"/>
          <w:sz w:val="28"/>
        </w:rPr>
        <w:t xml:space="preserve">
      1 тармақта: </w:t>
      </w:r>
      <w:r>
        <w:br/>
      </w:r>
      <w:r>
        <w:rPr>
          <w:rFonts w:ascii="Times New Roman"/>
          <w:b w:val="false"/>
          <w:i w:val="false"/>
          <w:color w:val="000000"/>
          <w:sz w:val="28"/>
        </w:rPr>
        <w:t xml:space="preserve">
      1) тармақшада </w:t>
      </w:r>
      <w:r>
        <w:br/>
      </w:r>
      <w:r>
        <w:rPr>
          <w:rFonts w:ascii="Times New Roman"/>
          <w:b w:val="false"/>
          <w:i w:val="false"/>
          <w:color w:val="000000"/>
          <w:sz w:val="28"/>
        </w:rPr>
        <w:t xml:space="preserve">
      "51 272 747" цифрлары "52 243 399" цифрларымен ауыстырылсын; </w:t>
      </w:r>
      <w:r>
        <w:br/>
      </w:r>
      <w:r>
        <w:rPr>
          <w:rFonts w:ascii="Times New Roman"/>
          <w:b w:val="false"/>
          <w:i w:val="false"/>
          <w:color w:val="000000"/>
          <w:sz w:val="28"/>
        </w:rPr>
        <w:t xml:space="preserve">
      "4 992 439" цифрлары "5 895 160" цифрларымен ауыстырылсын; </w:t>
      </w:r>
      <w:r>
        <w:br/>
      </w:r>
      <w:r>
        <w:rPr>
          <w:rFonts w:ascii="Times New Roman"/>
          <w:b w:val="false"/>
          <w:i w:val="false"/>
          <w:color w:val="000000"/>
          <w:sz w:val="28"/>
        </w:rPr>
        <w:t xml:space="preserve">
      "169 513" цифрлары "214 331" цифрларымен ауыстырылсын; </w:t>
      </w:r>
      <w:r>
        <w:br/>
      </w:r>
      <w:r>
        <w:rPr>
          <w:rFonts w:ascii="Times New Roman"/>
          <w:b w:val="false"/>
          <w:i w:val="false"/>
          <w:color w:val="000000"/>
          <w:sz w:val="28"/>
        </w:rPr>
        <w:t xml:space="preserve">
      "46 110 795" цифрлары "46 133 908" цифрларымен ауыстырылсын; </w:t>
      </w:r>
      <w:r>
        <w:br/>
      </w:r>
      <w:r>
        <w:rPr>
          <w:rFonts w:ascii="Times New Roman"/>
          <w:b w:val="false"/>
          <w:i w:val="false"/>
          <w:color w:val="000000"/>
          <w:sz w:val="28"/>
        </w:rPr>
        <w:t xml:space="preserve">
      2) тармақшада </w:t>
      </w:r>
      <w:r>
        <w:br/>
      </w:r>
      <w:r>
        <w:rPr>
          <w:rFonts w:ascii="Times New Roman"/>
          <w:b w:val="false"/>
          <w:i w:val="false"/>
          <w:color w:val="000000"/>
          <w:sz w:val="28"/>
        </w:rPr>
        <w:t xml:space="preserve">
      "50 249 071" цифрлары "51 802 974" цифрларымен ауыстырылсын; </w:t>
      </w:r>
      <w:r>
        <w:br/>
      </w:r>
      <w:r>
        <w:rPr>
          <w:rFonts w:ascii="Times New Roman"/>
          <w:b w:val="false"/>
          <w:i w:val="false"/>
          <w:color w:val="000000"/>
          <w:sz w:val="28"/>
        </w:rPr>
        <w:t xml:space="preserve">
      3) тармақшада </w:t>
      </w:r>
      <w:r>
        <w:br/>
      </w:r>
      <w:r>
        <w:rPr>
          <w:rFonts w:ascii="Times New Roman"/>
          <w:b w:val="false"/>
          <w:i w:val="false"/>
          <w:color w:val="000000"/>
          <w:sz w:val="28"/>
        </w:rPr>
        <w:t xml:space="preserve">
      "1 023 676" цифрлары "440 425" цифрларымен ауыстырылсын; </w:t>
      </w:r>
      <w:r>
        <w:br/>
      </w:r>
      <w:r>
        <w:rPr>
          <w:rFonts w:ascii="Times New Roman"/>
          <w:b w:val="false"/>
          <w:i w:val="false"/>
          <w:color w:val="000000"/>
          <w:sz w:val="28"/>
        </w:rPr>
        <w:t xml:space="preserve">
      4) тармақшада </w:t>
      </w:r>
      <w:r>
        <w:br/>
      </w:r>
      <w:r>
        <w:rPr>
          <w:rFonts w:ascii="Times New Roman"/>
          <w:b w:val="false"/>
          <w:i w:val="false"/>
          <w:color w:val="000000"/>
          <w:sz w:val="28"/>
        </w:rPr>
        <w:t xml:space="preserve">
      "1 287 300" цифрлары "747 497" цифрларымен ауыстырылсын; </w:t>
      </w:r>
      <w:r>
        <w:br/>
      </w:r>
      <w:r>
        <w:rPr>
          <w:rFonts w:ascii="Times New Roman"/>
          <w:b w:val="false"/>
          <w:i w:val="false"/>
          <w:color w:val="000000"/>
          <w:sz w:val="28"/>
        </w:rPr>
        <w:t xml:space="preserve">
      "1 289 000" цифрлары "789 000" цифрларымен ауыстырылсын; </w:t>
      </w:r>
      <w:r>
        <w:br/>
      </w:r>
      <w:r>
        <w:rPr>
          <w:rFonts w:ascii="Times New Roman"/>
          <w:b w:val="false"/>
          <w:i w:val="false"/>
          <w:color w:val="000000"/>
          <w:sz w:val="28"/>
        </w:rPr>
        <w:t xml:space="preserve">
      "1 700" цифрлары "41 503" цифрларымен ауыстырылсын; </w:t>
      </w:r>
      <w:r>
        <w:br/>
      </w:r>
      <w:r>
        <w:rPr>
          <w:rFonts w:ascii="Times New Roman"/>
          <w:b w:val="false"/>
          <w:i w:val="false"/>
          <w:color w:val="000000"/>
          <w:sz w:val="28"/>
        </w:rPr>
        <w:t xml:space="preserve">
      5) тармақшада </w:t>
      </w:r>
      <w:r>
        <w:br/>
      </w:r>
      <w:r>
        <w:rPr>
          <w:rFonts w:ascii="Times New Roman"/>
          <w:b w:val="false"/>
          <w:i w:val="false"/>
          <w:color w:val="000000"/>
          <w:sz w:val="28"/>
        </w:rPr>
        <w:t xml:space="preserve">
      "25 376" цифрлары "151 329" цифрларымен ауыстырылсын; </w:t>
      </w:r>
      <w:r>
        <w:br/>
      </w:r>
      <w:r>
        <w:rPr>
          <w:rFonts w:ascii="Times New Roman"/>
          <w:b w:val="false"/>
          <w:i w:val="false"/>
          <w:color w:val="000000"/>
          <w:sz w:val="28"/>
        </w:rPr>
        <w:t xml:space="preserve">
      "33 000" цифрлары "159 150" цифрларымен ауыстырылсын; </w:t>
      </w:r>
      <w:r>
        <w:br/>
      </w:r>
      <w:r>
        <w:rPr>
          <w:rFonts w:ascii="Times New Roman"/>
          <w:b w:val="false"/>
          <w:i w:val="false"/>
          <w:color w:val="000000"/>
          <w:sz w:val="28"/>
        </w:rPr>
        <w:t xml:space="preserve">
      "7 624" цифрлары "7 821" цифрларымен ауыстырылсын; </w:t>
      </w:r>
      <w:r>
        <w:br/>
      </w:r>
      <w:r>
        <w:rPr>
          <w:rFonts w:ascii="Times New Roman"/>
          <w:b w:val="false"/>
          <w:i w:val="false"/>
          <w:color w:val="000000"/>
          <w:sz w:val="28"/>
        </w:rPr>
        <w:t xml:space="preserve">
      6) тармақшада </w:t>
      </w:r>
      <w:r>
        <w:br/>
      </w:r>
      <w:r>
        <w:rPr>
          <w:rFonts w:ascii="Times New Roman"/>
          <w:b w:val="false"/>
          <w:i w:val="false"/>
          <w:color w:val="000000"/>
          <w:sz w:val="28"/>
        </w:rPr>
        <w:t xml:space="preserve">
      "-289 000" цифрлары "-458 401" цифрларымен ауыстырылсын; </w:t>
      </w:r>
      <w:r>
        <w:br/>
      </w:r>
      <w:r>
        <w:rPr>
          <w:rFonts w:ascii="Times New Roman"/>
          <w:b w:val="false"/>
          <w:i w:val="false"/>
          <w:color w:val="000000"/>
          <w:sz w:val="28"/>
        </w:rPr>
        <w:t xml:space="preserve">
      7) тармақшада </w:t>
      </w:r>
      <w:r>
        <w:br/>
      </w:r>
      <w:r>
        <w:rPr>
          <w:rFonts w:ascii="Times New Roman"/>
          <w:b w:val="false"/>
          <w:i w:val="false"/>
          <w:color w:val="000000"/>
          <w:sz w:val="28"/>
        </w:rPr>
        <w:t xml:space="preserve">
      "289 000" цифрлары "458 401" цифрларымен ауыстырылсын. </w:t>
      </w:r>
    </w:p>
    <w:bookmarkEnd w:id="3"/>
    <w:bookmarkStart w:name="z4" w:id="4"/>
    <w:p>
      <w:pPr>
        <w:spacing w:after="0"/>
        <w:ind w:left="0"/>
        <w:jc w:val="both"/>
      </w:pPr>
      <w:r>
        <w:rPr>
          <w:rFonts w:ascii="Times New Roman"/>
          <w:b w:val="false"/>
          <w:i w:val="false"/>
          <w:color w:val="000000"/>
          <w:sz w:val="28"/>
        </w:rPr>
        <w:t xml:space="preserve">
      2 тармақтағы: </w:t>
      </w:r>
      <w:r>
        <w:br/>
      </w:r>
      <w:r>
        <w:rPr>
          <w:rFonts w:ascii="Times New Roman"/>
          <w:b w:val="false"/>
          <w:i w:val="false"/>
          <w:color w:val="000000"/>
          <w:sz w:val="28"/>
        </w:rPr>
        <w:t xml:space="preserve">
      2 азатжолы алып тасталсын; </w:t>
      </w:r>
      <w:r>
        <w:br/>
      </w:r>
      <w:r>
        <w:rPr>
          <w:rFonts w:ascii="Times New Roman"/>
          <w:b w:val="false"/>
          <w:i w:val="false"/>
          <w:color w:val="000000"/>
          <w:sz w:val="28"/>
        </w:rPr>
        <w:t xml:space="preserve">
      3 азатжолындағы төмен тұрған бюджеттерге есептелген сомаларды алып тастағанда сөздері алып тасталсын; </w:t>
      </w:r>
    </w:p>
    <w:bookmarkEnd w:id="4"/>
    <w:bookmarkStart w:name="z5" w:id="5"/>
    <w:p>
      <w:pPr>
        <w:spacing w:after="0"/>
        <w:ind w:left="0"/>
        <w:jc w:val="both"/>
      </w:pPr>
      <w:r>
        <w:rPr>
          <w:rFonts w:ascii="Times New Roman"/>
          <w:b w:val="false"/>
          <w:i w:val="false"/>
          <w:color w:val="000000"/>
          <w:sz w:val="28"/>
        </w:rPr>
        <w:t xml:space="preserve">
      3 тармақ алып тасталсын; </w:t>
      </w:r>
      <w:r>
        <w:br/>
      </w:r>
      <w:r>
        <w:rPr>
          <w:rFonts w:ascii="Times New Roman"/>
          <w:b w:val="false"/>
          <w:i w:val="false"/>
          <w:color w:val="000000"/>
          <w:sz w:val="28"/>
        </w:rPr>
        <w:t xml:space="preserve">
      мына мазмұндағы 6.1., 6.2., 6.3. тармақтармен толықтырылсын: </w:t>
      </w:r>
      <w:r>
        <w:br/>
      </w:r>
      <w:r>
        <w:rPr>
          <w:rFonts w:ascii="Times New Roman"/>
          <w:b w:val="false"/>
          <w:i w:val="false"/>
          <w:color w:val="000000"/>
          <w:sz w:val="28"/>
        </w:rPr>
        <w:t xml:space="preserve">
      "6.1. 4 қосымшаға сәйкес жыл басында қалыптасқан облыстық бюджет қаражаттарының бос қалдықтары есебінен облыстық бюджеттің шығыстарына 135 314 мың теңге бөлінсін. </w:t>
      </w:r>
      <w:r>
        <w:br/>
      </w:r>
      <w:r>
        <w:rPr>
          <w:rFonts w:ascii="Times New Roman"/>
          <w:b w:val="false"/>
          <w:i w:val="false"/>
          <w:color w:val="000000"/>
          <w:sz w:val="28"/>
        </w:rPr>
        <w:t xml:space="preserve">
      6.2. Облыстық бюджет кірістеріне түсімдер 90 241,4 мың теңге сомада көзделсін, соның ішінде: </w:t>
      </w:r>
      <w:r>
        <w:br/>
      </w:r>
      <w:r>
        <w:rPr>
          <w:rFonts w:ascii="Times New Roman"/>
          <w:b w:val="false"/>
          <w:i w:val="false"/>
          <w:color w:val="000000"/>
          <w:sz w:val="28"/>
        </w:rPr>
        <w:t xml:space="preserve">
      "Аудандардың (облыстық маңызы бар қалалардың) жергілікті атқарушы органдарына облыстық бюджеттен берілген бюджеттік кредиттер бойынша сыйақылар (мүдделер)" 201703 коды бойынша 2 228,8 мың теңге сомада; </w:t>
      </w:r>
      <w:r>
        <w:br/>
      </w:r>
      <w:r>
        <w:rPr>
          <w:rFonts w:ascii="Times New Roman"/>
          <w:b w:val="false"/>
          <w:i w:val="false"/>
          <w:color w:val="000000"/>
          <w:sz w:val="28"/>
        </w:rPr>
        <w:t xml:space="preserve">
      "Бұрын жергілікті бюджеттен алынған, пайдаланылмаған қаражаттардың қайтарылуы" 206107 коды бойынша 42 589,1 мың теңге сомада; </w:t>
      </w:r>
      <w:r>
        <w:br/>
      </w:r>
      <w:r>
        <w:rPr>
          <w:rFonts w:ascii="Times New Roman"/>
          <w:b w:val="false"/>
          <w:i w:val="false"/>
          <w:color w:val="000000"/>
          <w:sz w:val="28"/>
        </w:rPr>
        <w:t xml:space="preserve">
      "Нысаналы пайдаланылмаған (толық пайдаланылмаған) трансферттерді қайтару" 401202 коды бойынша 5 423,5 мың теңге сомада; </w:t>
      </w:r>
      <w:r>
        <w:br/>
      </w:r>
      <w:r>
        <w:rPr>
          <w:rFonts w:ascii="Times New Roman"/>
          <w:b w:val="false"/>
          <w:i w:val="false"/>
          <w:color w:val="000000"/>
          <w:sz w:val="28"/>
        </w:rPr>
        <w:t xml:space="preserve">
      "Аудандардың (облыстық маңызы бар қалалардың) жергілікті атқарушы органдарына облыстық бюджеттен берілген бюджеттік кредиттерді өтеу" 501103 коды бойынша 40 000 мың теңге сомада </w:t>
      </w:r>
      <w:r>
        <w:br/>
      </w:r>
      <w:r>
        <w:rPr>
          <w:rFonts w:ascii="Times New Roman"/>
          <w:b w:val="false"/>
          <w:i w:val="false"/>
          <w:color w:val="000000"/>
          <w:sz w:val="28"/>
        </w:rPr>
        <w:t xml:space="preserve">
      және 5 қосымшаға сәйкес облыстық бюджеттің шығыстарына жіберілсін; </w:t>
      </w:r>
      <w:r>
        <w:br/>
      </w:r>
      <w:r>
        <w:rPr>
          <w:rFonts w:ascii="Times New Roman"/>
          <w:b w:val="false"/>
          <w:i w:val="false"/>
          <w:color w:val="000000"/>
          <w:sz w:val="28"/>
        </w:rPr>
        <w:t xml:space="preserve">
      6.3. 2008 жылға арналған облыстық бюджетте аудандық бюджеттерге 582 596 мың теңге сомада нысаналы трансферттер көзделсін. </w:t>
      </w:r>
      <w:r>
        <w:br/>
      </w:r>
      <w:r>
        <w:rPr>
          <w:rFonts w:ascii="Times New Roman"/>
          <w:b w:val="false"/>
          <w:i w:val="false"/>
          <w:color w:val="000000"/>
          <w:sz w:val="28"/>
        </w:rPr>
        <w:t xml:space="preserve">
      Көрсетілген сомалардың аудандық бюджеттерге бөлінуі облыс әкімдігінің 2008 жылға арналған облыстық бюджет туралы мәслихат шешімін іске асыру туралы қаулысымен айқындалады"; </w:t>
      </w:r>
    </w:p>
    <w:bookmarkEnd w:id="5"/>
    <w:bookmarkStart w:name="z6" w:id="6"/>
    <w:p>
      <w:pPr>
        <w:spacing w:after="0"/>
        <w:ind w:left="0"/>
        <w:jc w:val="both"/>
      </w:pPr>
      <w:r>
        <w:rPr>
          <w:rFonts w:ascii="Times New Roman"/>
          <w:b w:val="false"/>
          <w:i w:val="false"/>
          <w:color w:val="000000"/>
          <w:sz w:val="28"/>
        </w:rPr>
        <w:t xml:space="preserve">
      8 тармақ келесі редакцияда баяндалсын: </w:t>
      </w:r>
      <w:r>
        <w:br/>
      </w:r>
      <w:r>
        <w:rPr>
          <w:rFonts w:ascii="Times New Roman"/>
          <w:b w:val="false"/>
          <w:i w:val="false"/>
          <w:color w:val="000000"/>
          <w:sz w:val="28"/>
        </w:rPr>
        <w:t xml:space="preserve">
      "Ауылдық жерде жұмыс істейтін денсаулық сақтау, әлеуметтік қамтамасыз ету, білім беру, мәдениет және спорт азаматтық қызметшілеріне қызметтің осы түрлерімен қалалық жерде айналысатын азаматтық қызметшілердің лауазымдық жалақылары және тарифтік ставкаларымен салыстырғанда жиырма бес пайыздан кем емес көтерілген лауазымдық жалақылар мен тарифтік ставкалар белгіленсін" </w:t>
      </w:r>
    </w:p>
    <w:bookmarkEnd w:id="6"/>
    <w:bookmarkStart w:name="z7" w:id="7"/>
    <w:p>
      <w:pPr>
        <w:spacing w:after="0"/>
        <w:ind w:left="0"/>
        <w:jc w:val="both"/>
      </w:pPr>
      <w:r>
        <w:rPr>
          <w:rFonts w:ascii="Times New Roman"/>
          <w:b w:val="false"/>
          <w:i w:val="false"/>
          <w:color w:val="000000"/>
          <w:sz w:val="28"/>
        </w:rPr>
        <w:t xml:space="preserve">
      12 тармақта: </w:t>
      </w:r>
      <w:r>
        <w:br/>
      </w:r>
      <w:r>
        <w:rPr>
          <w:rFonts w:ascii="Times New Roman"/>
          <w:b w:val="false"/>
          <w:i w:val="false"/>
          <w:color w:val="000000"/>
          <w:sz w:val="28"/>
        </w:rPr>
        <w:t xml:space="preserve">
      "76 868" цифрлары "81 366" цифрларымен ауыстырылсын. </w:t>
      </w:r>
      <w:r>
        <w:br/>
      </w:r>
      <w:r>
        <w:rPr>
          <w:rFonts w:ascii="Times New Roman"/>
          <w:b w:val="false"/>
          <w:i w:val="false"/>
          <w:color w:val="000000"/>
          <w:sz w:val="28"/>
        </w:rPr>
        <w:t xml:space="preserve">
      2. Көрсетілген шешімнің 1, 2 қосымшасы жаңа редакцияда баяндалсын (қоса беріледі). </w:t>
      </w:r>
      <w:r>
        <w:br/>
      </w:r>
      <w:r>
        <w:rPr>
          <w:rFonts w:ascii="Times New Roman"/>
          <w:b w:val="false"/>
          <w:i w:val="false"/>
          <w:color w:val="000000"/>
          <w:sz w:val="28"/>
        </w:rPr>
        <w:t xml:space="preserve">
      3. Осы шешім 2008 жылдың 1 қаңтарынан қолданысқа енгізіледі. </w:t>
      </w:r>
    </w:p>
    <w:bookmarkEnd w:id="7"/>
    <w:p>
      <w:pPr>
        <w:spacing w:after="0"/>
        <w:ind w:left="0"/>
        <w:jc w:val="both"/>
      </w:pPr>
      <w:r>
        <w:rPr>
          <w:rFonts w:ascii="Times New Roman"/>
          <w:b w:val="false"/>
          <w:i/>
          <w:color w:val="000000"/>
          <w:sz w:val="28"/>
        </w:rPr>
        <w:t xml:space="preserve">      Облыстық мәслихат                  Облыстық мәслихат </w:t>
      </w:r>
      <w:r>
        <w:br/>
      </w:r>
      <w:r>
        <w:rPr>
          <w:rFonts w:ascii="Times New Roman"/>
          <w:b w:val="false"/>
          <w:i w:val="false"/>
          <w:color w:val="000000"/>
          <w:sz w:val="28"/>
        </w:rPr>
        <w:t>
</w:t>
      </w:r>
      <w:r>
        <w:rPr>
          <w:rFonts w:ascii="Times New Roman"/>
          <w:b w:val="false"/>
          <w:i/>
          <w:color w:val="000000"/>
          <w:sz w:val="28"/>
        </w:rPr>
        <w:t xml:space="preserve">      сессиясының төрағасы               хатшысының  м.а. </w:t>
      </w:r>
    </w:p>
    <w:p>
      <w:pPr>
        <w:spacing w:after="0"/>
        <w:ind w:left="0"/>
        <w:jc w:val="both"/>
      </w:pPr>
      <w:r>
        <w:rPr>
          <w:rFonts w:ascii="Times New Roman"/>
          <w:b w:val="false"/>
          <w:i w:val="false"/>
          <w:color w:val="000000"/>
          <w:sz w:val="28"/>
        </w:rPr>
        <w:t xml:space="preserve">Облыс мәслихаты сессиясының     </w:t>
      </w:r>
      <w:r>
        <w:br/>
      </w:r>
      <w:r>
        <w:rPr>
          <w:rFonts w:ascii="Times New Roman"/>
          <w:b w:val="false"/>
          <w:i w:val="false"/>
          <w:color w:val="000000"/>
          <w:sz w:val="28"/>
        </w:rPr>
        <w:t xml:space="preserve">
2008 жылғы 18 наурыздағы N 5/3 шешіміне </w:t>
      </w:r>
      <w:r>
        <w:br/>
      </w:r>
      <w:r>
        <w:rPr>
          <w:rFonts w:ascii="Times New Roman"/>
          <w:b w:val="false"/>
          <w:i w:val="false"/>
          <w:color w:val="000000"/>
          <w:sz w:val="28"/>
        </w:rPr>
        <w:t xml:space="preserve">
1 қосымша               </w:t>
      </w:r>
    </w:p>
    <w:p>
      <w:pPr>
        <w:spacing w:after="0"/>
        <w:ind w:left="0"/>
        <w:jc w:val="left"/>
      </w:pPr>
      <w:r>
        <w:rPr>
          <w:rFonts w:ascii="Times New Roman"/>
          <w:b/>
          <w:i w:val="false"/>
          <w:color w:val="000000"/>
        </w:rPr>
        <w:t xml:space="preserve"> 2008 жылға арналған Солтүстiк Қазақстан облысының бюджетi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973"/>
        <w:gridCol w:w="953"/>
        <w:gridCol w:w="7733"/>
        <w:gridCol w:w="2313"/>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Санатты </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мың. </w:t>
            </w:r>
            <w:r>
              <w:br/>
            </w:r>
            <w:r>
              <w:rPr>
                <w:rFonts w:ascii="Times New Roman"/>
                <w:b w:val="false"/>
                <w:i w:val="false"/>
                <w:color w:val="000000"/>
                <w:sz w:val="20"/>
              </w:rPr>
              <w:t xml:space="preserve">
теңге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сыныбы </w:t>
            </w:r>
          </w:p>
        </w:tc>
        <w:tc>
          <w:tcPr>
            <w:tcW w:w="0" w:type="auto"/>
            <w:vMerge/>
            <w:tcBorders>
              <w:top w:val="nil"/>
              <w:left w:val="single" w:color="cfcfcf" w:sz="5"/>
              <w:bottom w:val="single" w:color="cfcfcf" w:sz="5"/>
              <w:right w:val="single" w:color="cfcfcf" w:sz="5"/>
            </w:tcBorders>
          </w:tcP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Аталуы </w:t>
            </w:r>
          </w:p>
        </w:tc>
        <w:tc>
          <w:tcPr>
            <w:tcW w:w="0" w:type="auto"/>
            <w:vMerge/>
            <w:tcBorders>
              <w:top w:val="nil"/>
              <w:left w:val="single" w:color="cfcfcf" w:sz="5"/>
              <w:bottom w:val="single" w:color="cfcfcf" w:sz="5"/>
              <w:right w:val="single" w:color="cfcfcf" w:sz="5"/>
            </w:tcBorders>
          </w:tcP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Кірістер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52 243 399 </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5 895 160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 салығы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5 292 853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табыс салығы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5 292 853 </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Тауарларға, жұмыстарға және қызметтерге салынатын iшкi салықтар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602 307 </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басқа ресурстарды пайдаланғаны үшiн түсетiн түсiмдер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602 307 </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емес түсiмдер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214 331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меншіктен түсетін кірістер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17 442 </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15 193 </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кредиттер бойынша сыйақылар (мүдделер)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2 249 </w:t>
            </w:r>
          </w:p>
        </w:tc>
      </w:tr>
      <w:tr>
        <w:trPr>
          <w:trHeight w:val="18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154 300 </w:t>
            </w:r>
          </w:p>
        </w:tc>
      </w:tr>
      <w:tr>
        <w:trPr>
          <w:trHeight w:val="18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154 300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түсiмдер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42 589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түсiмдер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42 589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Трансферттердің түсімдері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46 133 908 </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Төмен тұрған мемлекеттiк басқару органдарынан алынатын трансферттер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23 113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бюджеттерден трансферттер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23 113 </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пайдаланылмаған (толық пайдаланылмаған) трансферттерді қайтару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23 113 </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басқарудың жоғары тұрған органдарынан түсетiн трансферттер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46 110 795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түсетiн трансферттер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46 110 795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993"/>
        <w:gridCol w:w="953"/>
        <w:gridCol w:w="7653"/>
        <w:gridCol w:w="2353"/>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Әкімшісі </w:t>
            </w:r>
          </w:p>
        </w:tc>
        <w:tc>
          <w:tcPr>
            <w:tcW w:w="0" w:type="auto"/>
            <w:vMerge/>
            <w:tcBorders>
              <w:top w:val="nil"/>
              <w:left w:val="single" w:color="cfcfcf" w:sz="5"/>
              <w:bottom w:val="single" w:color="cfcfcf" w:sz="5"/>
              <w:right w:val="single" w:color="cfcfcf" w:sz="5"/>
            </w:tcBorders>
          </w:tcP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0" w:type="auto"/>
            <w:vMerge/>
            <w:tcBorders>
              <w:top w:val="nil"/>
              <w:left w:val="single" w:color="cfcfcf" w:sz="5"/>
              <w:bottom w:val="single" w:color="cfcfcf" w:sz="5"/>
              <w:right w:val="single" w:color="cfcfcf" w:sz="5"/>
            </w:tcBorders>
          </w:tcP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Аталуы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Шығыстар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51 802 974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679 462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аппараты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27 291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27 291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аппараты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441 264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әкімнің қызметін қамтамасыз ету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426 576 </w:t>
            </w:r>
          </w:p>
        </w:tc>
      </w:tr>
      <w:tr>
        <w:trPr>
          <w:trHeight w:val="8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қызметшілерді компьютерлік сауаттылыққа оқытуға аудандар (облыстық маңызы бар қалалар) бюджеттеріне берілетін нысаналы даму трансферттер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14 688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департаменті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105 156 </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департаментінің (басқармасының) қызметін қамтамасыз ету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65 901 </w:t>
            </w:r>
          </w:p>
        </w:tc>
      </w:tr>
      <w:tr>
        <w:trPr>
          <w:trHeight w:val="9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Біржолғы талондарды беруді ұйымдастыру және біржолға талондарды өткізуден түсетін сомаларды толық жиналуын қамтамасыз ету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32 721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меншікті жекешелендіруді ұйымдастыру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6 534 </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экономика және бюджеттік жоспарлау департаменті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105 751 </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және бюджеттік жоспарлау департаментінің (басқармасының) қызметін қамтамасыз ету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105 751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83 282 </w:t>
            </w:r>
          </w:p>
        </w:tc>
      </w:tr>
      <w:tr>
        <w:trPr>
          <w:trHeight w:val="8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жұмылдыру дайындығы,  азаматтық қорғаныс, авариялар мен дүлей апаттардың алдын алуды және жоюды ұйымдастыру департаменті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83 282 </w:t>
            </w:r>
          </w:p>
        </w:tc>
      </w:tr>
      <w:tr>
        <w:trPr>
          <w:trHeight w:val="12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Жұмылдыру дайындығы,  азаматтық қорғаныс және авариялар мен дүлей апаттардың алдын алуды және жоюды ұйымдастыру департаментінің (басқармасының) қызметін қамтамасыз ету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17 155 </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іс-шаралар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15 416 </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ауқымдағы жұмылдыру дайындығы және жұмылдыру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34 450 </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ауқымдағы төтенше жағдайлардың алдын алу және оларды жою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16 261 </w:t>
            </w:r>
          </w:p>
        </w:tc>
      </w:tr>
      <w:tr>
        <w:trPr>
          <w:trHeight w:val="5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 қауіпсіздік, құқықтық, сот, қылмыстық-атқару қызметі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1 956 312 </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қаржыландырылатын атқарушы ішкі істер органы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1 900 333 </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қаржыландырылатын атқарушы ішкі істер органының қызметін қамтамасыз ету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1 823 217 </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тәртiптi қорғау және қоғамдық қауiпсiздiктi қамтамасыз ету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76 079 </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1 037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55 979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істер органдарының объектілерін дамыту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55 979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6 252 883 </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қаржыландырылатын атқарушы ішкі істер органы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23 353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Кадрлардың біліктілігін арттыру және оларды қайта даярлау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23 353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департаменті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76 048 </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Кадрларының біліктілігін арттыру және оларды қайта даярлау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10 641 </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кәсіби білім беру ұйымдарында мамандар даярлау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65 407 </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дене шынықтыру және спорт басқармасы (бөлімі)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685 892 </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спорт бойынша қосымша білім беру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554 888 </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бiлiм беру ұйымдарында спорттағы дарынды балаларға жалпы бiлiм беру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131 004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департаменті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3 669 675 </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департаментінің (басқармасының) қызметін қамтамасыз ету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64 788 </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білім беретін оқу бағдарламалары бойынша жалпы білім беру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678 571 </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берудің мемлекеттік облыстық мекемелерінде білім беру жүйесін ақпараттандыру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4 130 </w:t>
            </w:r>
          </w:p>
        </w:tc>
      </w:tr>
      <w:tr>
        <w:trPr>
          <w:trHeight w:val="9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берудің мемлекеттік облыстық мекемелер үшін оқулықтар мен оқу-әдiстемелiк кешендерді сатып алу және жеткізу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10 913 </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білім беру ұйымдарында дарынды балаларға жалпы білім беру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263 705 </w:t>
            </w:r>
          </w:p>
        </w:tc>
      </w:tr>
      <w:tr>
        <w:trPr>
          <w:trHeight w:val="5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 мектеп олимпиадаларын, мектептен тыс іс-шараларды және конкурстар өткізу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81 583 </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Кадрлардың біліктілігін арттыру және оларды қайта даярлау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46 977 </w:t>
            </w:r>
          </w:p>
        </w:tc>
      </w:tr>
      <w:tr>
        <w:trPr>
          <w:trHeight w:val="8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жеткіншектердің психикалық денсаулығын зерттеу және халыққа психологиялық-медициналық-педагогикалық консультациялық көмек көрсету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44 895 </w:t>
            </w:r>
          </w:p>
        </w:tc>
      </w:tr>
      <w:tr>
        <w:trPr>
          <w:trHeight w:val="8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 бюджеттерге электрондық үкімет шеңберінде адами капиталды дамытуға  берілетін нысаналы даму трансферттері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120 290 </w:t>
            </w:r>
          </w:p>
        </w:tc>
      </w:tr>
      <w:tr>
        <w:trPr>
          <w:trHeight w:val="9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Жаңадан іске қосылатын білім беру объектілерін ұстауға аудандар (облыстық маңызы бар қалалар) бюджеттеріне берілетін ағымдағы нысаналы трансферттер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169 203 </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кәсіби білім беру ұйымдарында мамандар даярлау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1 224 323 </w:t>
            </w:r>
          </w:p>
        </w:tc>
      </w:tr>
      <w:tr>
        <w:trPr>
          <w:trHeight w:val="12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білім беру саласында мемлекеттік жүйенің жаңа технологияларын енгізуге берілетін ағымдағы нысаналы трансферттер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367 167 </w:t>
            </w:r>
          </w:p>
        </w:tc>
      </w:tr>
      <w:tr>
        <w:trPr>
          <w:trHeight w:val="15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048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бастауыш,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291 407 </w:t>
            </w:r>
          </w:p>
        </w:tc>
      </w:tr>
      <w:tr>
        <w:trPr>
          <w:trHeight w:val="14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058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238 276 </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56 447 </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үкімет шеңберінде адами капиталды дамыту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7 000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1 797 915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дамыту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1 797 915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15 359 072 </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департаменті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11 836 018 </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департаментінің (басқармасының) қызметін қамтамасыз ету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60 008 </w:t>
            </w:r>
          </w:p>
        </w:tc>
      </w:tr>
      <w:tr>
        <w:trPr>
          <w:trHeight w:val="9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медициналық-санитарлық көмек және денсаулық сақтау ұйымдары мамандарының жолдамасы бойынша стационарлық медициналық көмек көрсету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5 588 101 </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денсаулық сақтау ұйымдары үшiн қан, оның құрамдас бөліктері мен препараттарын өндiру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115 045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 мен баланы қорғау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66 559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Салауатты өмір салтын насихаттау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16 671 </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ЖҚТБ індетінің алдын алу және қарсы күрес жөніндегі іс-шараларды іске асыру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7 199 </w:t>
            </w:r>
          </w:p>
        </w:tc>
      </w:tr>
      <w:tr>
        <w:trPr>
          <w:trHeight w:val="9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Әлеуметтік-елеулі және айналадағылар үшін қауіп төндіретін аурулармен ауыратын адамдарға медициналық көмек көрсету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1 539 576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бастапқы медициналық-санитарлық көмек көрсету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3 215 426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Жедел және шұғыл көмек көрсету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303 829 </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жағдайларда халыққа медициналық көмек көрсету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19 353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Патологоанатомиялық союды жүргізу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21 910 </w:t>
            </w:r>
          </w:p>
        </w:tc>
      </w:tr>
      <w:tr>
        <w:trPr>
          <w:trHeight w:val="8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жекелеген санаттарын амбулаториялық деңгейде дәрілік заттармен және мамандандырылған балалар және емдік тамақ өнімдерімен қамтамасыз ету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332 653 </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Азаматтарды елді мекеннің шегінен тыс емделуге тегін және жеңілдетілген жол жүрумен қамтамасыз ету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12 743 </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Шолғыншы эпидемиологиялық қадағалау жүргізу үшін тест-жүйелерін сатып алу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718 </w:t>
            </w:r>
          </w:p>
        </w:tc>
      </w:tr>
      <w:tr>
        <w:trPr>
          <w:trHeight w:val="5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талдау орталықтарының қызметін қамтамасыз ету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16 825 </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Туберкулез ауруларын туберкулез ауруларына қарсы препараттарымен қамтамасыз ету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70 429 </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Диабет ауруларын диабетке қарсы препараттарымен қамтамасыз ету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239 320 </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Онкологиялық ауруларды химия препараттарымен қамтамасыз ету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183 079 </w:t>
            </w:r>
          </w:p>
        </w:tc>
      </w:tr>
      <w:tr>
        <w:trPr>
          <w:trHeight w:val="12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26 574 </w:t>
            </w:r>
          </w:p>
        </w:tc>
      </w:tr>
      <w:tr>
        <w:trPr>
          <w:trHeight w:val="6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мемлекеттік санитарлық-эпидемиологиялық </w:t>
            </w:r>
            <w:r>
              <w:br/>
            </w:r>
            <w:r>
              <w:rPr>
                <w:rFonts w:ascii="Times New Roman"/>
                <w:b w:val="false"/>
                <w:i w:val="false"/>
                <w:color w:val="000000"/>
                <w:sz w:val="20"/>
              </w:rPr>
              <w:t xml:space="preserve">
қадағалау департаменті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620 654 </w:t>
            </w:r>
          </w:p>
        </w:tc>
      </w:tr>
      <w:tr>
        <w:trPr>
          <w:trHeight w:val="9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санитарлық-эпидемиологиялық </w:t>
            </w:r>
            <w:r>
              <w:br/>
            </w:r>
            <w:r>
              <w:rPr>
                <w:rFonts w:ascii="Times New Roman"/>
                <w:b w:val="false"/>
                <w:i w:val="false"/>
                <w:color w:val="000000"/>
                <w:sz w:val="20"/>
              </w:rPr>
              <w:t xml:space="preserve">
қадағалау департаментінің </w:t>
            </w:r>
            <w:r>
              <w:br/>
            </w:r>
            <w:r>
              <w:rPr>
                <w:rFonts w:ascii="Times New Roman"/>
                <w:b w:val="false"/>
                <w:i w:val="false"/>
                <w:color w:val="000000"/>
                <w:sz w:val="20"/>
              </w:rPr>
              <w:t xml:space="preserve">
(басқармасының) қызметін қамтамасыз ету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234 832 </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санитарлық-эпидемиологиялық салауаттылығы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214 925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Індетке қарсы күрес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3 582 </w:t>
            </w:r>
          </w:p>
        </w:tc>
      </w:tr>
      <w:tr>
        <w:trPr>
          <w:trHeight w:val="9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иммундық алдын алуды жүргізу үшін дәрiлiк заттарды, вакциналарды және басқа иммунды биологиялық препараттарды орталықтандырылған сатып алу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167 315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2 902 400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объектілерін дамыту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2 902 400 </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және әлеуметтiк қамсыздандыру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1 324 879 </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жұмыспен қамтылу мен әлеуметтік бағдарламаларды үйлестіру департаменті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934 168 </w:t>
            </w:r>
          </w:p>
        </w:tc>
      </w:tr>
      <w:tr>
        <w:trPr>
          <w:trHeight w:val="9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мен әлеуметтік бағдарламаларды үйлестіру департаментінің </w:t>
            </w:r>
            <w:r>
              <w:br/>
            </w:r>
            <w:r>
              <w:rPr>
                <w:rFonts w:ascii="Times New Roman"/>
                <w:b w:val="false"/>
                <w:i w:val="false"/>
                <w:color w:val="000000"/>
                <w:sz w:val="20"/>
              </w:rPr>
              <w:t xml:space="preserve">
(басқармасының) қызметін қамтамасыз ету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47 451 </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үлгідегі мүгедектер мен қарттарды әлеуметтік қамтамасыз ету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646 726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Мүгедектерге әлеуметтік қолдау көрсету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85 991 </w:t>
            </w:r>
          </w:p>
        </w:tc>
      </w:tr>
      <w:tr>
        <w:trPr>
          <w:trHeight w:val="15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ең төменгі күнкөрістің мөлшері өскеніне байланысты мемлекеттік атаулы әлеуметтік көмегін және 18 жасқа дейінгі балаларға айсайынғы мемлекеттік жәрдемақыға берілетін ағымдағы нысаналы трансферттер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154 000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департаменті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390 711 </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Жетiм балаларды, ата-анасының қамқорлығынсыз қалған балаларды әлеуметтік қамсыздандыру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390 711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1 847 045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1 796 000 </w:t>
            </w:r>
          </w:p>
        </w:tc>
      </w:tr>
      <w:tr>
        <w:trPr>
          <w:trHeight w:val="8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салуға аудандар (облыстық маңызы бар қалалар) бюджеттеріне берілетін нысаналы даму трансферттер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447 000 </w:t>
            </w:r>
          </w:p>
        </w:tc>
      </w:tr>
      <w:tr>
        <w:trPr>
          <w:trHeight w:val="11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қалалардың) бюджеттерге инженерлік коммуникациялық инфрақұрылымды дамытуға және жайластыруға берілетін даму трансферттері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1 325 000 </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объектілерін дамыту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24 000 </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энергетика және коммуналдық шаруашылық департаменті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51 045 </w:t>
            </w:r>
          </w:p>
        </w:tc>
      </w:tr>
      <w:tr>
        <w:trPr>
          <w:trHeight w:val="9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Энергетика және коммуналдық шаруашылық департаментінің </w:t>
            </w:r>
            <w:r>
              <w:br/>
            </w:r>
            <w:r>
              <w:rPr>
                <w:rFonts w:ascii="Times New Roman"/>
                <w:b w:val="false"/>
                <w:i w:val="false"/>
                <w:color w:val="000000"/>
                <w:sz w:val="20"/>
              </w:rPr>
              <w:t xml:space="preserve">
(басқармасының) қызметiн қамтамасыз ету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51 045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кеңістiк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1 296 884 </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мұрағат және құжаттама басқармасы (бөлімі)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76 583 </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және құжаттама басқармасының (бөлімінің) қызметін қамтамасыз ету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8 197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қорының сақталуын қамтамасыз ету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68 386 </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дене шынықтыру және спорт басқармасы (бөлімі)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320 138 </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басқармасының (бөлімінің) </w:t>
            </w:r>
            <w:r>
              <w:br/>
            </w:r>
            <w:r>
              <w:rPr>
                <w:rFonts w:ascii="Times New Roman"/>
                <w:b w:val="false"/>
                <w:i w:val="false"/>
                <w:color w:val="000000"/>
                <w:sz w:val="20"/>
              </w:rPr>
              <w:t xml:space="preserve">
қызметін қамтамасыз ету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21 832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деңгейінде спорт жарыстарын өткізу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15 336 </w:t>
            </w:r>
          </w:p>
        </w:tc>
      </w:tr>
      <w:tr>
        <w:trPr>
          <w:trHeight w:val="12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Әртүрлi спорт түрлерi бойынша облыстық құрама командаларының мүшелерiн дайындау және олардың республикалық және халықаралық спорт жарыстарына қатысуы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282 970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мәдениет департаменті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472 156 </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департаментінің </w:t>
            </w:r>
            <w:r>
              <w:br/>
            </w:r>
            <w:r>
              <w:rPr>
                <w:rFonts w:ascii="Times New Roman"/>
                <w:b w:val="false"/>
                <w:i w:val="false"/>
                <w:color w:val="000000"/>
                <w:sz w:val="20"/>
              </w:rPr>
              <w:t xml:space="preserve">
(басқармасының) қызметін қамтамасыз ету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24 070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Мәдени-демалыс жұмысын қолдау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45 253 </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маңызы бар тарихи-мәдени мұралардың сақталуын және оған қол жетімді болуын қамтамасыз ету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80 556 </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маңызы бар театр және музыка өнерін қолдау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202 671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кітапханалардың жұмыс істеуін қамтамасыз ету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48 606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71 000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ішкі саясат департаменті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247 638 </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саясат департаментінің </w:t>
            </w:r>
            <w:r>
              <w:br/>
            </w:r>
            <w:r>
              <w:rPr>
                <w:rFonts w:ascii="Times New Roman"/>
                <w:b w:val="false"/>
                <w:i w:val="false"/>
                <w:color w:val="000000"/>
                <w:sz w:val="20"/>
              </w:rPr>
              <w:t xml:space="preserve">
(басқармасының) қызметін қамтамасыз ету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51 954 </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Бұқаралық ақпарат құралдары арқылы мемлекеттік ақпарат саясатын жүргізу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188 313 </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 саясаты саласында өңірлік бағдарламаларды іске асыру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7 371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тілдерді дамыту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45 437 </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Тілдерді дамыту басқармасының қызметін қамтамасыз ету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25 373 </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тiлдi және Қазақстан халықтарының басқа да тiлді дамыту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20 064 </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кәсіпкерлік және өнеркәсіп департаменті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4 169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Туристік қызметті реттеу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4 169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130 763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объектілерін дамыту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130 763 </w:t>
            </w:r>
          </w:p>
        </w:tc>
      </w:tr>
      <w:tr>
        <w:trPr>
          <w:trHeight w:val="8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5 553 738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жер қатынастары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34 416 </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 басқармасының қызметін қамтамасыз ету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19 416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15 000 </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табиғи ресурстар және табиғатты пайдалануды реттеу департаменті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302 194 </w:t>
            </w:r>
          </w:p>
        </w:tc>
      </w:tr>
      <w:tr>
        <w:trPr>
          <w:trHeight w:val="9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ресурстар және табиғатты пайдалануды реттеу департаментінің </w:t>
            </w:r>
            <w:r>
              <w:br/>
            </w:r>
            <w:r>
              <w:rPr>
                <w:rFonts w:ascii="Times New Roman"/>
                <w:b w:val="false"/>
                <w:i w:val="false"/>
                <w:color w:val="000000"/>
                <w:sz w:val="20"/>
              </w:rPr>
              <w:t xml:space="preserve">
(басқармасының) қызметін қамтамасыз ету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34 999 </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қорғау аймақтары мен су объектiлерi белдеулерiн белгiлеу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Ормандарды сақтау, қорғау, молайту және орман өсiру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251 090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11 777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жөнінде іс-шаралар өткізу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4 188 </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ауыл шаруашылығы департаменті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3 392 719 </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департаментінің </w:t>
            </w:r>
            <w:r>
              <w:br/>
            </w:r>
            <w:r>
              <w:rPr>
                <w:rFonts w:ascii="Times New Roman"/>
                <w:b w:val="false"/>
                <w:i w:val="false"/>
                <w:color w:val="000000"/>
                <w:sz w:val="20"/>
              </w:rPr>
              <w:t xml:space="preserve">
(басқармасының) қызметін қамтамасыз ету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49 478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 шаруашылығын дамытуды қолдау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182 600 </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меншікке жатпайтын ауыл шаруашылығы ұйымдарының банкроттық рәсімдерін жүргізу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2 054 </w:t>
            </w:r>
          </w:p>
        </w:tc>
      </w:tr>
      <w:tr>
        <w:trPr>
          <w:trHeight w:val="12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423 613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шаруашылығын дамытуды қолдау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105 210 </w:t>
            </w:r>
          </w:p>
        </w:tc>
      </w:tr>
      <w:tr>
        <w:trPr>
          <w:trHeight w:val="16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 шаруашылығы өнімінің шығымдылығын және сапасын арттыру, көктемгі егіс және егін жинау жұмыстарын жүргізу үшін қажетті жанар-жағар май және басқа да тауар-материалдық құндылықтарының құнын арзандату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2 272 989 </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Малшаруашылығы өнімдерінің өнімділігін және сапасын арттыру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356 775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1 824 409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объектілерін дамыту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87 000 </w:t>
            </w:r>
          </w:p>
        </w:tc>
      </w:tr>
      <w:tr>
        <w:trPr>
          <w:trHeight w:val="9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029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дамытуға аудандар (облыстық маңызы бар қалалар) бюджеттеріне берілетін нысаналы дамыту трансферттер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1 737 409 </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сәулет, қала құрылысы және құрылыс қызметі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506 881 </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мемлекеттік сәулет-құрылыс бақылауы департаменті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21 691 </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сәулет-құрылыс бақылауы департаментінің </w:t>
            </w:r>
            <w:r>
              <w:br/>
            </w:r>
            <w:r>
              <w:rPr>
                <w:rFonts w:ascii="Times New Roman"/>
                <w:b w:val="false"/>
                <w:i w:val="false"/>
                <w:color w:val="000000"/>
                <w:sz w:val="20"/>
              </w:rPr>
              <w:t xml:space="preserve">
(басқармасының) қызметін қамтамасыз ету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21 691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485 190 </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департаментінің </w:t>
            </w:r>
            <w:r>
              <w:br/>
            </w:r>
            <w:r>
              <w:rPr>
                <w:rFonts w:ascii="Times New Roman"/>
                <w:b w:val="false"/>
                <w:i w:val="false"/>
                <w:color w:val="000000"/>
                <w:sz w:val="20"/>
              </w:rPr>
              <w:t xml:space="preserve">
(басқармасының) қызметін қамтамасыз ету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45 041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440 149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және коммуникация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2 119 008 </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жолаушылар көлігі және автомобиль жолдары департаменті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2 119 008 </w:t>
            </w:r>
          </w:p>
        </w:tc>
      </w:tr>
      <w:tr>
        <w:trPr>
          <w:trHeight w:val="9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 көлігі және автомобиль жолдары департаментінің </w:t>
            </w:r>
            <w:r>
              <w:br/>
            </w:r>
            <w:r>
              <w:rPr>
                <w:rFonts w:ascii="Times New Roman"/>
                <w:b w:val="false"/>
                <w:i w:val="false"/>
                <w:color w:val="000000"/>
                <w:sz w:val="20"/>
              </w:rPr>
              <w:t xml:space="preserve">
(басқармасының) қызметін қамтамасыз ету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29 508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инфрақұрылымын дамыту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576 000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жолдарының жұмыс істеуін қамтамасыз ету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1 513 500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141 733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департаменті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81 366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жергілікті атқарушы органының резервi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81 366 </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экономика және бюджеттік жоспарлау департаменті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16 200 </w:t>
            </w:r>
          </w:p>
        </w:tc>
      </w:tr>
      <w:tr>
        <w:trPr>
          <w:trHeight w:val="9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бюджеттік инвестициялық жобалардың (бағдарламалардың) техникалық-экономикалық негіздемелерін әзірлеу және оған сараптама жүргізу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16 200 </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кәсіпкерлік және өнеркәсіп департаменті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44 167 </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және өнеркәсіп департаментінің </w:t>
            </w:r>
            <w:r>
              <w:br/>
            </w:r>
            <w:r>
              <w:rPr>
                <w:rFonts w:ascii="Times New Roman"/>
                <w:b w:val="false"/>
                <w:i w:val="false"/>
                <w:color w:val="000000"/>
                <w:sz w:val="20"/>
              </w:rPr>
              <w:t xml:space="preserve">
(басқармасының) қызметін қамтамасыз ету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37 061 </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Индустриялық-инновациялық даму стратегиясын іске асыру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7 106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14 681 795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департаменті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14 681 795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Субвенциялар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14 587 429 </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пайдаланылмаған (толық пайдаланылмаған) трансферттерді қайтару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94 241 </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мақсатқа сай пайдаланылмаған нысаналы трансферттерді қайтару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Операциялық сальдо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440 425 </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Таза бюджеттік кредиттеу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747 497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789 000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289 000 </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салуға және сатып алуға аудандар (облыстық маңызы бар қалалар) бюджеттеріне кредит беру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289 000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500 000 </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кәсіпкерлік және өнеркәсіп департаменті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500 000 </w:t>
            </w:r>
          </w:p>
        </w:tc>
      </w:tr>
      <w:tr>
        <w:trPr>
          <w:trHeight w:val="10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инвестициялық саясатын іске асыруға "Шағын кәсіпкерлікті дамыту қоры" АҚ-на кредит  беру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500 000 </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 </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Сынып </w:t>
            </w:r>
          </w:p>
        </w:tc>
        <w:tc>
          <w:tcPr>
            <w:tcW w:w="0" w:type="auto"/>
            <w:vMerge/>
            <w:tcBorders>
              <w:top w:val="nil"/>
              <w:left w:val="single" w:color="cfcfcf" w:sz="5"/>
              <w:bottom w:val="single" w:color="cfcfcf" w:sz="5"/>
              <w:right w:val="single" w:color="cfcfcf" w:sz="5"/>
            </w:tcBorders>
          </w:tcP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сынып </w:t>
            </w:r>
          </w:p>
        </w:tc>
        <w:tc>
          <w:tcPr>
            <w:tcW w:w="0" w:type="auto"/>
            <w:vMerge/>
            <w:tcBorders>
              <w:top w:val="nil"/>
              <w:left w:val="single" w:color="cfcfcf" w:sz="5"/>
              <w:bottom w:val="single" w:color="cfcfcf" w:sz="5"/>
              <w:right w:val="single" w:color="cfcfcf" w:sz="5"/>
            </w:tcBorders>
          </w:tcP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Аталуы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41 503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41 503 </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бюджеттік кредиттерді өтеу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41 503 </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Қаржылық активтермен операциялар бойынша сальдо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151 329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активтерді сатып алу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159 150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159 150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департаменті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159 150 </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159 150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қаржы активтерін сатудан түсетін түсімдер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7 821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қаржы активтерін сатудан түсетін түсімдер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7 821 </w:t>
            </w:r>
          </w:p>
        </w:tc>
      </w:tr>
      <w:tr>
        <w:trPr>
          <w:trHeight w:val="6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ел  ішінде  сатудан түсетін түсімдер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7 821 </w:t>
            </w:r>
          </w:p>
        </w:tc>
      </w:tr>
      <w:tr>
        <w:trPr>
          <w:trHeight w:val="18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Мүліктік кешен түрінде коммуналдық мемлекеттік мекемелер және мемлекеттік кәсіпорындарды, басқа-да шұғыл басқармада немесе коммуналдық мемлекеттік кәсіпорындары шаруашылығын жүргізуіндегі мемлекеттік мүлікті сатудан түскен түсім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7 821 </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Бюджет тапшылығы (профицитi)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-458 401 </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Тапшылықты қаржыландыру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458 401 </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(профицитін пайдалану)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Займдардың түсуі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289 000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мемлекеттік займ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289 000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Займдардың келісім-шарттары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289 000 </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республикалық </w:t>
            </w:r>
            <w:r>
              <w:br/>
            </w:r>
            <w:r>
              <w:rPr>
                <w:rFonts w:ascii="Times New Roman"/>
                <w:b w:val="false"/>
                <w:i w:val="false"/>
                <w:color w:val="000000"/>
                <w:sz w:val="20"/>
              </w:rPr>
              <w:t xml:space="preserve">
қала, астананың атқарушы органдары алатын займдар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289 000 </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 </w:t>
            </w:r>
          </w:p>
        </w:tc>
        <w:tc>
          <w:tcPr>
            <w:tcW w:w="0" w:type="auto"/>
            <w:vMerge/>
            <w:tcBorders>
              <w:top w:val="nil"/>
              <w:left w:val="single" w:color="cfcfcf" w:sz="5"/>
              <w:bottom w:val="single" w:color="cfcfcf" w:sz="5"/>
              <w:right w:val="single" w:color="cfcfcf" w:sz="5"/>
            </w:tcBorders>
          </w:tcP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0" w:type="auto"/>
            <w:vMerge/>
            <w:tcBorders>
              <w:top w:val="nil"/>
              <w:left w:val="single" w:color="cfcfcf" w:sz="5"/>
              <w:bottom w:val="single" w:color="cfcfcf" w:sz="5"/>
              <w:right w:val="single" w:color="cfcfcf" w:sz="5"/>
            </w:tcBorders>
          </w:tcP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Аталуы </w:t>
            </w:r>
          </w:p>
        </w:tc>
        <w:tc>
          <w:tcPr>
            <w:tcW w:w="0" w:type="auto"/>
            <w:vMerge/>
            <w:tcBorders>
              <w:top w:val="nil"/>
              <w:left w:val="single" w:color="cfcfcf" w:sz="5"/>
              <w:bottom w:val="single" w:color="cfcfcf" w:sz="5"/>
              <w:right w:val="single" w:color="cfcfcf" w:sz="5"/>
            </w:tcBorders>
          </w:tcP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Борышқа  қызмет көрсету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1 014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департаменті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1 014 </w:t>
            </w:r>
          </w:p>
        </w:tc>
      </w:tr>
      <w:tr>
        <w:trPr>
          <w:trHeight w:val="7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борышына қызмет көрсету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1 014 </w:t>
            </w:r>
          </w:p>
        </w:tc>
      </w:tr>
      <w:tr>
        <w:trPr>
          <w:trHeight w:val="6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 бойынша сыйақылар (мүдделер), өзге де төлемдерді төлеу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1 014 </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 </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Сынып </w:t>
            </w:r>
          </w:p>
        </w:tc>
        <w:tc>
          <w:tcPr>
            <w:tcW w:w="0" w:type="auto"/>
            <w:vMerge/>
            <w:tcBorders>
              <w:top w:val="nil"/>
              <w:left w:val="single" w:color="cfcfcf" w:sz="5"/>
              <w:bottom w:val="single" w:color="cfcfcf" w:sz="5"/>
              <w:right w:val="single" w:color="cfcfcf" w:sz="5"/>
            </w:tcBorders>
          </w:tcP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сынып </w:t>
            </w:r>
          </w:p>
        </w:tc>
        <w:tc>
          <w:tcPr>
            <w:tcW w:w="0" w:type="auto"/>
            <w:vMerge/>
            <w:tcBorders>
              <w:top w:val="nil"/>
              <w:left w:val="single" w:color="cfcfcf" w:sz="5"/>
              <w:bottom w:val="single" w:color="cfcfcf" w:sz="5"/>
              <w:right w:val="single" w:color="cfcfcf" w:sz="5"/>
            </w:tcBorders>
          </w:tcP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Аталуы </w:t>
            </w:r>
          </w:p>
        </w:tc>
        <w:tc>
          <w:tcPr>
            <w:tcW w:w="0" w:type="auto"/>
            <w:vMerge/>
            <w:tcBorders>
              <w:top w:val="nil"/>
              <w:left w:val="single" w:color="cfcfcf" w:sz="5"/>
              <w:bottom w:val="single" w:color="cfcfcf" w:sz="5"/>
              <w:right w:val="single" w:color="cfcfcf" w:sz="5"/>
            </w:tcBorders>
          </w:tcP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қаражаттың қалдықтарының </w:t>
            </w:r>
            <w:r>
              <w:br/>
            </w:r>
            <w:r>
              <w:rPr>
                <w:rFonts w:ascii="Times New Roman"/>
                <w:b w:val="false"/>
                <w:i w:val="false"/>
                <w:color w:val="000000"/>
                <w:sz w:val="20"/>
              </w:rPr>
              <w:t xml:space="preserve">
қозғалысы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170 415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қаражаттарының </w:t>
            </w:r>
            <w:r>
              <w:br/>
            </w:r>
            <w:r>
              <w:rPr>
                <w:rFonts w:ascii="Times New Roman"/>
                <w:b w:val="false"/>
                <w:i w:val="false"/>
                <w:color w:val="000000"/>
                <w:sz w:val="20"/>
              </w:rPr>
              <w:t xml:space="preserve">
қалдықтары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170 415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қаражаттарының бос қалдықтары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170 415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қаражаттарының бос қалдықтары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170 415 </w:t>
            </w:r>
          </w:p>
        </w:tc>
      </w:tr>
    </w:tbl>
    <w:p>
      <w:pPr>
        <w:spacing w:after="0"/>
        <w:ind w:left="0"/>
        <w:jc w:val="both"/>
      </w:pPr>
      <w:r>
        <w:rPr>
          <w:rFonts w:ascii="Times New Roman"/>
          <w:b w:val="false"/>
          <w:i w:val="false"/>
          <w:color w:val="000000"/>
          <w:sz w:val="28"/>
        </w:rPr>
        <w:t xml:space="preserve">Облыс мәслихаты сессиясының </w:t>
      </w:r>
      <w:r>
        <w:br/>
      </w:r>
      <w:r>
        <w:rPr>
          <w:rFonts w:ascii="Times New Roman"/>
          <w:b w:val="false"/>
          <w:i w:val="false"/>
          <w:color w:val="000000"/>
          <w:sz w:val="28"/>
        </w:rPr>
        <w:t xml:space="preserve">
2008 жылғы 18 наурыздағы N 5/3 шешіміне </w:t>
      </w:r>
      <w:r>
        <w:br/>
      </w:r>
      <w:r>
        <w:rPr>
          <w:rFonts w:ascii="Times New Roman"/>
          <w:b w:val="false"/>
          <w:i w:val="false"/>
          <w:color w:val="000000"/>
          <w:sz w:val="28"/>
        </w:rPr>
        <w:t xml:space="preserve">
2 қосымша </w:t>
      </w:r>
    </w:p>
    <w:p>
      <w:pPr>
        <w:spacing w:after="0"/>
        <w:ind w:left="0"/>
        <w:jc w:val="left"/>
      </w:pPr>
      <w:r>
        <w:rPr>
          <w:rFonts w:ascii="Times New Roman"/>
          <w:b/>
          <w:i w:val="false"/>
          <w:color w:val="000000"/>
        </w:rPr>
        <w:t xml:space="preserve"> 2008 жылға арналған облыстық бюджетті дамыту бюджеттік </w:t>
      </w:r>
      <w:r>
        <w:br/>
      </w:r>
      <w:r>
        <w:rPr>
          <w:rFonts w:ascii="Times New Roman"/>
          <w:b/>
          <w:i w:val="false"/>
          <w:color w:val="000000"/>
        </w:rPr>
        <w:t xml:space="preserve">
бағдарламасының тізбесі бюджеттік инвестициялық жобаларды </w:t>
      </w:r>
      <w:r>
        <w:br/>
      </w:r>
      <w:r>
        <w:rPr>
          <w:rFonts w:ascii="Times New Roman"/>
          <w:b/>
          <w:i w:val="false"/>
          <w:color w:val="000000"/>
        </w:rPr>
        <w:t xml:space="preserve">
(бағдарламаларды) іске асыруға және заңды тұлғалардың жарғылық </w:t>
      </w:r>
      <w:r>
        <w:br/>
      </w:r>
      <w:r>
        <w:rPr>
          <w:rFonts w:ascii="Times New Roman"/>
          <w:b/>
          <w:i w:val="false"/>
          <w:color w:val="000000"/>
        </w:rPr>
        <w:t xml:space="preserve">
капиталын ұлғайтуға немесе қалыптастыруға бағытталған бюджеттік </w:t>
      </w:r>
      <w:r>
        <w:br/>
      </w:r>
      <w:r>
        <w:rPr>
          <w:rFonts w:ascii="Times New Roman"/>
          <w:b/>
          <w:i w:val="false"/>
          <w:color w:val="000000"/>
        </w:rPr>
        <w:t xml:space="preserve">
бағдарламаларға бөлініп бекітілсін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913"/>
        <w:gridCol w:w="813"/>
        <w:gridCol w:w="7753"/>
        <w:gridCol w:w="2333"/>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xml:space="preserve">
мың. </w:t>
            </w:r>
            <w:r>
              <w:br/>
            </w:r>
            <w:r>
              <w:rPr>
                <w:rFonts w:ascii="Times New Roman"/>
                <w:b w:val="false"/>
                <w:i w:val="false"/>
                <w:color w:val="000000"/>
                <w:sz w:val="20"/>
              </w:rPr>
              <w:t xml:space="preserve">
теңге </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 </w:t>
            </w:r>
          </w:p>
        </w:tc>
        <w:tc>
          <w:tcPr>
            <w:tcW w:w="0" w:type="auto"/>
            <w:vMerge/>
            <w:tcBorders>
              <w:top w:val="nil"/>
              <w:left w:val="single" w:color="cfcfcf" w:sz="5"/>
              <w:bottom w:val="single" w:color="cfcfcf" w:sz="5"/>
              <w:right w:val="single" w:color="cfcfcf" w:sz="5"/>
            </w:tcBorders>
          </w:tcPr>
          <w:p/>
        </w:tc>
      </w:tr>
      <w:tr>
        <w:trPr>
          <w:trHeight w:val="2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0" w:type="auto"/>
            <w:vMerge/>
            <w:tcBorders>
              <w:top w:val="nil"/>
              <w:left w:val="single" w:color="cfcfcf" w:sz="5"/>
              <w:bottom w:val="single" w:color="cfcfcf" w:sz="5"/>
              <w:right w:val="single" w:color="cfcfcf" w:sz="5"/>
            </w:tcBorders>
          </w:tcP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Аталуы </w:t>
            </w:r>
          </w:p>
        </w:tc>
        <w:tc>
          <w:tcPr>
            <w:tcW w:w="0" w:type="auto"/>
            <w:vMerge/>
            <w:tcBorders>
              <w:top w:val="nil"/>
              <w:left w:val="single" w:color="cfcfcf" w:sz="5"/>
              <w:bottom w:val="single" w:color="cfcfcf" w:sz="5"/>
              <w:right w:val="single" w:color="cfcfcf" w:sz="5"/>
            </w:tcBorders>
          </w:tcPr>
          <w:p/>
        </w:tc>
      </w:tr>
      <w:tr>
        <w:trPr>
          <w:trHeight w:val="2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11 467 454 </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жоба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9 083 466 </w:t>
            </w:r>
          </w:p>
        </w:tc>
      </w:tr>
      <w:tr>
        <w:trPr>
          <w:trHeight w:val="5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 қауіпсіздік, құқықтық, сот, қылмыстық-атқару қызметі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55 979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55 979 </w:t>
            </w:r>
          </w:p>
        </w:tc>
      </w:tr>
      <w:tr>
        <w:trPr>
          <w:trHeight w:val="3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істер органдарының объектілерін дамыту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55 979 </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СҚО ІІД кинологиялық қызмет Орталығын салу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43 979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Уәлиханов ауданындағы Кішкенекөл ауылының УҰО салуды аяқтау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12 000 </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1 797 915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1 797 915 </w:t>
            </w:r>
          </w:p>
        </w:tc>
      </w:tr>
      <w:tr>
        <w:trPr>
          <w:trHeight w:val="2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дамыту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1 797 915 </w:t>
            </w:r>
          </w:p>
        </w:tc>
      </w:tr>
      <w:tr>
        <w:trPr>
          <w:trHeight w:val="5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872 820 </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Мамлют ауданының Мамлют қаласында 400 орынға арналған ұйықтайтын корпусы бар 200 орындық мемлекеттік тілде оқытатын мектеп-интернат салу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580 700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Ғ.Мүсірепов ауданы Пески селосында 250 орындық орта  мектеп салу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100 000 </w:t>
            </w:r>
          </w:p>
        </w:tc>
      </w:tr>
      <w:tr>
        <w:trPr>
          <w:trHeight w:val="9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Петропавловск қаласында Победа-Уәлиханов көшесі бойынан бассейні бар 320 орындық балабақша салу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85 000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қаласының Победа көшесі бойынан бассейні бар 320 орындық балабақша салу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107 120 </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925 095 </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Аққайың ауданы, Смирново с. N 3 орта мектебіне қосымша құрылыс салу (спорт залы)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32 182 </w:t>
            </w:r>
          </w:p>
        </w:tc>
      </w:tr>
      <w:tr>
        <w:trPr>
          <w:trHeight w:val="64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Ақтас с. қазақ тілінде оқытатын 90 орындық негізгі мектеп салу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217 416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М.Жұмабаев ауданы, Хлеборобное с. 90 орындық орта мектеп салу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151 169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ауданы, Кондратовка с. 180 орындық орта мектеп салу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243 656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Ғ.Мүсірепов ауданы, Буденое с. 90 орындық орта мектеп салу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80 000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Айыртау ауданы, Кириловка с. 240 орындық орта мектеп салу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88 849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Уәлиханов ауданы, Береке с. 80 орындық негізгі мектеп салу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81 823 </w:t>
            </w:r>
          </w:p>
        </w:tc>
      </w:tr>
      <w:tr>
        <w:trPr>
          <w:trHeight w:val="9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М.Жұмабаев ауданы Сарытомар с. мектеп ғимаратын мектеп жанындағы интернатқа реконструкциялау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30 000 </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2 902 400 </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2 902 400 </w:t>
            </w:r>
          </w:p>
        </w:tc>
      </w:tr>
      <w:tr>
        <w:trPr>
          <w:trHeight w:val="2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объектілерін дамыту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2 902 400 </w:t>
            </w:r>
          </w:p>
        </w:tc>
      </w:tr>
      <w:tr>
        <w:trPr>
          <w:trHeight w:val="5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2 655 200 </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қаласында облыстық қан орталығын салу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1 009 000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қаласында ауысымда 500 адам қабылдайтын қалалық емхана салу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185 200 </w:t>
            </w:r>
          </w:p>
        </w:tc>
      </w:tr>
      <w:tr>
        <w:trPr>
          <w:trHeight w:val="9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ауданындағы Пресновка ауылында 90 адам қабылдайтын 100 төсектік туберкулезге қарсы ауданаралық диспансер салу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424 000 </w:t>
            </w:r>
          </w:p>
        </w:tc>
      </w:tr>
      <w:tr>
        <w:trPr>
          <w:trHeight w:val="12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 Мүсірепов атындағы ауданның Новоишим селосында 90 адам қабылдайтын емханасы бар 100 төсектік туберкулезге қарсы ауданаралық диспансер салу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424 000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Аққайың ауданы Смирнов ауылында ауысымда 250 адам қабылдайтын аудандық емхана салу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306 500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Явленка ауылында ауысымда 250 адам қабылдайтын аудандық емхана салу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306 500 </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247 200 </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Аққайың ауданы, Ленинское с. дәрігерлік амбулатория салу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61 800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Троицкое с. дәрігерлік амбулатория салу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61 800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М.Жұмабаев ауданы, Полтавка с. дәрігерлік амбулатория салу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61 800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ауданы, Макашевка с. дәрігерлік амбулатория салу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61 800 </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1 796 000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1 796 000 </w:t>
            </w:r>
          </w:p>
        </w:tc>
      </w:tr>
      <w:tr>
        <w:trPr>
          <w:trHeight w:val="124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салуға аудандар (облыстық маңызы бар қалалар) бюджеттеріне берілетін нысаналы даму трансферттер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447 000 </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447 000 </w:t>
            </w:r>
          </w:p>
        </w:tc>
      </w:tr>
      <w:tr>
        <w:trPr>
          <w:trHeight w:val="127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қалалардың) бюджеттерге инженерлік коммуникациялық инфрақұрылымды дамытуға және жайластыруға берілетін даму трансферттері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1 325 000 </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1 325 000 </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дамытуға және жайластыруға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1 025 000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желілерді реконструкциялау мен жөндеуге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300 000 </w:t>
            </w:r>
          </w:p>
        </w:tc>
      </w:tr>
      <w:tr>
        <w:trPr>
          <w:trHeight w:val="2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объектілерін дамыту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24 000 </w:t>
            </w:r>
          </w:p>
        </w:tc>
      </w:tr>
      <w:tr>
        <w:trPr>
          <w:trHeight w:val="2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24 000 </w:t>
            </w:r>
          </w:p>
        </w:tc>
      </w:tr>
      <w:tr>
        <w:trPr>
          <w:trHeight w:val="2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Уәлиханов ауданы Кішкенекөл с.автовокзал салу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24 000 </w:t>
            </w:r>
          </w:p>
        </w:tc>
      </w:tr>
      <w:tr>
        <w:trPr>
          <w:trHeight w:val="64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кеңістiк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130 763 </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130 763 </w:t>
            </w:r>
          </w:p>
        </w:tc>
      </w:tr>
      <w:tr>
        <w:trPr>
          <w:trHeight w:val="6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объектілерін дамыту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130 763 </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 спортта дарынды балаларға арналған мектеп-интернатының спорт залын салу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62 000 </w:t>
            </w:r>
          </w:p>
        </w:tc>
      </w:tr>
      <w:tr>
        <w:trPr>
          <w:trHeight w:val="6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ІІМ Петропавл қ, Я.Гашека, 20 спорт-сауықтыру кешенінің құрылыс жұмыстарын аяқтау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43 763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 дене шынықтыру-сауықтыру кешеніне әкімшілік-шаруашылық корпусын салу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25 000 </w:t>
            </w:r>
          </w:p>
        </w:tc>
      </w:tr>
      <w:tr>
        <w:trPr>
          <w:trHeight w:val="11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1 824 409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1 824 409 </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объектілерін дамыту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87 000 </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 ақын ауданы, Сергеевка қ. арын коллекторын реконструкциялау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87 000 </w:t>
            </w:r>
          </w:p>
        </w:tc>
      </w:tr>
      <w:tr>
        <w:trPr>
          <w:trHeight w:val="9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029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қамтамасыз ету жүйесін дамытуға аудандар (облыстық маңызы бар қалалар) бюджеттеріне ағымдағы нысаналы трансферттер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1 737 409 </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Уәлиханов және Ақжар аудандарының ауылдық елді мекендерін сумен жабдықтау (II кезек). "Чехово ауылында 2 көтергішті су тарту-сорғы станциясы" Уәлиханов ауданы Чехово селосы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104 802 </w:t>
            </w:r>
          </w:p>
        </w:tc>
      </w:tr>
      <w:tr>
        <w:trPr>
          <w:trHeight w:val="18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ауданының қусталық бұрғылау су тоғанының құрылысы (II кезең). Жамбыл ауданы Светлое, Матросово; Екатериновка, Чапаево, Сәбит, Святодуховка, Зеленая роща ауылдарындағы Екатериновка жер асты сулары учаскесі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103 346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М.Жұмабаев ауданы Булаев қаласындағы су құбырларының таратушы желілерін қайта жаңарту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169 491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 ақын ауданы Сергеевка қаласын сумен жабдықтау жүйесін қайта жаңарту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94 927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ауданы Бескөл ауылының тарату желісін қайта құру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300 000 </w:t>
            </w:r>
          </w:p>
        </w:tc>
      </w:tr>
      <w:tr>
        <w:trPr>
          <w:trHeight w:val="9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 Мүсірепов ауданы Новоишимское селосындағы су құбырлары торларын қайта жөндеу және өркендету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200 000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Аққайын ауданы Смирнов селосындағы су құбырлары торларын қайта жөндеу және өркендету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151 444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Пресновка селосындағы су құбырлары торларын қайта жөндеу және өркендету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69 638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Булаев топтық су құбырын (3 кезек) қайта жаңарту (жобаны түзету)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341 501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Уалихан ауданы Кішкенекөл ауылындағы су құбырлары торларын қайта жөндеу және өркендету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50 000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ауданының Тарангул және Двинск ауылдарындағы бетбұрысты қайта жаңғырту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40 000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Мамлют ауданының Дубровное ауылындағы бетбұрысты қайта жаңғырту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40 000 </w:t>
            </w:r>
          </w:p>
        </w:tc>
      </w:tr>
      <w:tr>
        <w:trPr>
          <w:trHeight w:val="9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Мамлют ауданының Афонькино, Пробуждение және Новоукраинка ауылдарындағы бетбұрысты қайта жаңғырту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40 000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Ақжар ауданының Менжинское ауылындағы бетбұрысты қайта жаңғырту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32 260 </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және коммуникация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576 000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жолаушылар көлігі және автомобиль жолдары департаменті (басқармасы)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576 000 </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инфрақұрылымын дамыту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576 000 </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576 000 </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ауданы "М-51-Петерфельд-Новокаменка-А-16" КТ-1 автокөлік жолын қайта жаңарту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576 000 </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жобалар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2 224 838 </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14 688 </w:t>
            </w:r>
          </w:p>
        </w:tc>
      </w:tr>
      <w:tr>
        <w:trPr>
          <w:trHeight w:val="34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аппараты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14 688 </w:t>
            </w:r>
          </w:p>
        </w:tc>
      </w:tr>
      <w:tr>
        <w:trPr>
          <w:trHeight w:val="12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қызметшілерді компьютерлік сауаттылыққа оқытуға аудандар (облыстық маңызы бар қалалар) бюджеттеріне берілетін нысаналы даму трансферттер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14 688 </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Айыртау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Аққайың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М.Жұмабаев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Мамлют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Ғ.Мүсірепов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Тимирязев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Уалиханов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 ақын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10 502 </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1 421 150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департаменті (басқармасы)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65 407 </w:t>
            </w:r>
          </w:p>
        </w:tc>
      </w:tr>
      <w:tr>
        <w:trPr>
          <w:trHeight w:val="5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кәсіби білім беру ұйымдарында мамандар даярлау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65 407 </w:t>
            </w:r>
          </w:p>
        </w:tc>
      </w:tr>
      <w:tr>
        <w:trPr>
          <w:trHeight w:val="37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департаменті (басқармасы)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1 355 743 </w:t>
            </w:r>
          </w:p>
        </w:tc>
      </w:tr>
      <w:tr>
        <w:trPr>
          <w:trHeight w:val="8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берудің мемлекеттік облыстық мекемелерінде білім беру жүйесін ақпараттандыру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4 130 </w:t>
            </w:r>
          </w:p>
        </w:tc>
      </w:tr>
      <w:tr>
        <w:trPr>
          <w:trHeight w:val="5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кәсіби білім беру ұйымдарында мамандар даярлау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1 224 323 </w:t>
            </w:r>
          </w:p>
        </w:tc>
      </w:tr>
      <w:tr>
        <w:trPr>
          <w:trHeight w:val="124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 бюджеттерге электрондық үкімет шеңберінде адами капиталды дамытуға  берілетін нысаналы даму трансферттері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120 290 </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Айыртау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6 742 </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5 252 </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Аққайың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5 402 </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5 252 </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5 252 </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М.Жұмабаев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5 252 </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6 742 </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Мамлют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5 252 </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Ғ.Мүсірепов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6 742 </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5 552 </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Тимирязев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5 252 </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Уалиханов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5 252 </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 ақын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5 252 </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47 094 </w:t>
            </w:r>
          </w:p>
        </w:tc>
      </w:tr>
      <w:tr>
        <w:trPr>
          <w:trHeight w:val="5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үкімет шеңберінде адами капиталды дамыту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7 000 </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289 000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289 000 </w:t>
            </w:r>
          </w:p>
        </w:tc>
      </w:tr>
      <w:tr>
        <w:trPr>
          <w:trHeight w:val="9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салуға және сатып алуға аудандар (облыстық маңызы бар қалалар) бюджеттеріне кредит беру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289 000 </w:t>
            </w:r>
          </w:p>
        </w:tc>
      </w:tr>
      <w:tr>
        <w:trPr>
          <w:trHeight w:val="3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289 000 </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500 000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кәсіпкерлік және өнеркәсіп департаменті (басқармасы)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500 000 </w:t>
            </w:r>
          </w:p>
        </w:tc>
      </w:tr>
      <w:tr>
        <w:trPr>
          <w:trHeight w:val="99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инвестициялық саясатын іске асыруға "Шағын кәсіпкерлікті дамыту қоры" АҚ-на кредит беру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500 000 </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500 000 </w:t>
            </w:r>
          </w:p>
        </w:tc>
      </w:tr>
      <w:tr>
        <w:trPr>
          <w:trHeight w:val="5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159 150 </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159 150 </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департаменті (басқармасы)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159 150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159 150 </w:t>
            </w:r>
          </w:p>
        </w:tc>
      </w:tr>
    </w:tbl>
    <w:p>
      <w:pPr>
        <w:spacing w:after="0"/>
        <w:ind w:left="0"/>
        <w:jc w:val="both"/>
      </w:pPr>
      <w:r>
        <w:rPr>
          <w:rFonts w:ascii="Times New Roman"/>
          <w:b w:val="false"/>
          <w:i w:val="false"/>
          <w:color w:val="000000"/>
          <w:sz w:val="28"/>
        </w:rPr>
        <w:t xml:space="preserve">Облыс мәслихаты сессиясының </w:t>
      </w:r>
      <w:r>
        <w:br/>
      </w:r>
      <w:r>
        <w:rPr>
          <w:rFonts w:ascii="Times New Roman"/>
          <w:b w:val="false"/>
          <w:i w:val="false"/>
          <w:color w:val="000000"/>
          <w:sz w:val="28"/>
        </w:rPr>
        <w:t xml:space="preserve">
2008 жылғы 18 наурыздағы N 5/3 шешіміне </w:t>
      </w:r>
      <w:r>
        <w:br/>
      </w:r>
      <w:r>
        <w:rPr>
          <w:rFonts w:ascii="Times New Roman"/>
          <w:b w:val="false"/>
          <w:i w:val="false"/>
          <w:color w:val="000000"/>
          <w:sz w:val="28"/>
        </w:rPr>
        <w:t xml:space="preserve">
4 қосымша </w:t>
      </w:r>
    </w:p>
    <w:p>
      <w:pPr>
        <w:spacing w:after="0"/>
        <w:ind w:left="0"/>
        <w:jc w:val="left"/>
      </w:pPr>
      <w:r>
        <w:rPr>
          <w:rFonts w:ascii="Times New Roman"/>
          <w:b/>
          <w:i w:val="false"/>
          <w:color w:val="000000"/>
        </w:rPr>
        <w:t xml:space="preserve"> 2008 жылғы 1 қаңтарға қалаптасқан бюджеттік қаражаттың </w:t>
      </w:r>
      <w:r>
        <w:br/>
      </w:r>
      <w:r>
        <w:rPr>
          <w:rFonts w:ascii="Times New Roman"/>
          <w:b/>
          <w:i w:val="false"/>
          <w:color w:val="000000"/>
        </w:rPr>
        <w:t xml:space="preserve">
бос қалдықтарының бағытталуы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873"/>
        <w:gridCol w:w="913"/>
        <w:gridCol w:w="953"/>
        <w:gridCol w:w="6793"/>
        <w:gridCol w:w="2313"/>
      </w:tblGrid>
      <w:tr>
        <w:trPr>
          <w:trHeight w:val="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мың теңге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 </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бағдарлама </w:t>
            </w:r>
          </w:p>
        </w:tc>
        <w:tc>
          <w:tcPr>
            <w:tcW w:w="0" w:type="auto"/>
            <w:vMerge/>
            <w:tcBorders>
              <w:top w:val="nil"/>
              <w:left w:val="single" w:color="cfcfcf" w:sz="5"/>
              <w:bottom w:val="single" w:color="cfcfcf" w:sz="5"/>
              <w:right w:val="single" w:color="cfcfcf" w:sz="5"/>
            </w:tcBorders>
          </w:tcP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Аталуы </w:t>
            </w:r>
          </w:p>
        </w:tc>
        <w:tc>
          <w:tcPr>
            <w:tcW w:w="0" w:type="auto"/>
            <w:vMerge/>
            <w:tcBorders>
              <w:top w:val="nil"/>
              <w:left w:val="single" w:color="cfcfcf" w:sz="5"/>
              <w:bottom w:val="single" w:color="cfcfcf" w:sz="5"/>
              <w:right w:val="single" w:color="cfcfcf" w:sz="5"/>
            </w:tcBorders>
          </w:tcPr>
          <w:p/>
        </w:tc>
      </w:tr>
      <w:tr>
        <w:trPr>
          <w:trHeight w:val="5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94 561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дамыту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94 561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94 561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М.Жұмабаев ауданы Хлеборобное с. 90 орынға арналған мектеп салу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20 524 </w:t>
            </w:r>
          </w:p>
        </w:tc>
      </w:tr>
      <w:tr>
        <w:trPr>
          <w:trHeight w:val="9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М.Жұмабаев ауданы Сарытомар с. мектеп ғимаратын мектеп жанындағы интернатқа реконструкциялау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30 000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ауданы Кондратовка с. 180 орынға арналған орта мектеп салу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44 037 </w:t>
            </w:r>
          </w:p>
        </w:tc>
      </w:tr>
      <w:tr>
        <w:trPr>
          <w:trHeight w:val="8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жұмыспен қамтуды реттеу және әлеуметтік бағдарламалар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13 027 </w:t>
            </w:r>
          </w:p>
        </w:tc>
      </w:tr>
      <w:tr>
        <w:trPr>
          <w:trHeight w:val="9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қамтуды реттеу және әлеуметтік бағдарламалар департаментінің </w:t>
            </w:r>
            <w:r>
              <w:br/>
            </w:r>
            <w:r>
              <w:rPr>
                <w:rFonts w:ascii="Times New Roman"/>
                <w:b w:val="false"/>
                <w:i w:val="false"/>
                <w:color w:val="000000"/>
                <w:sz w:val="20"/>
              </w:rPr>
              <w:t xml:space="preserve">
(басқармасының) қызметін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3 027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органдар аппараттары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3 027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үлгідегі мүгедектер мен қарттарды әлеуметтік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10 000 </w:t>
            </w:r>
          </w:p>
        </w:tc>
      </w:tr>
      <w:tr>
        <w:trPr>
          <w:trHeight w:val="8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Ақыл-есі кем балаларға арналған интернат үйлері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1 200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үлгідегі мүгедектер мен қарттарға арналған интернат үйлері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2 000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Психоневрологиялық интернаттар интернаты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6 600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 балаларды сауықтыру және бейімдеу орталықтары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5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мәдениет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w:t>
            </w:r>
          </w:p>
        </w:tc>
      </w:tr>
      <w:tr>
        <w:trPr>
          <w:trHeight w:val="9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маңызы бар тарихи-мәдени мұралардың сақталуын және оған қол жетімді болуын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w:t>
            </w:r>
          </w:p>
        </w:tc>
      </w:tr>
      <w:tr>
        <w:trPr>
          <w:trHeight w:val="5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ішкі саясат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саясат департаментінің </w:t>
            </w:r>
            <w:r>
              <w:br/>
            </w:r>
            <w:r>
              <w:rPr>
                <w:rFonts w:ascii="Times New Roman"/>
                <w:b w:val="false"/>
                <w:i w:val="false"/>
                <w:color w:val="000000"/>
                <w:sz w:val="20"/>
              </w:rPr>
              <w:t xml:space="preserve">
(басқармасының) </w:t>
            </w:r>
            <w:r>
              <w:br/>
            </w:r>
            <w:r>
              <w:rPr>
                <w:rFonts w:ascii="Times New Roman"/>
                <w:b w:val="false"/>
                <w:i w:val="false"/>
                <w:color w:val="000000"/>
                <w:sz w:val="20"/>
              </w:rPr>
              <w:t xml:space="preserve">
қызметін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 материалдық-техникалық жарақтандыру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w:t>
            </w:r>
          </w:p>
        </w:tc>
      </w:tr>
      <w:tr>
        <w:trPr>
          <w:trHeight w:val="5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тілдерді дамыту жөніндегі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19 926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Тілдерді дамыту жөніндегі басқармасының қызметін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12 000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органдар аппараттары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12 000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тiлдi және Қазақстан халықтарының басқа да тiлді дамыту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7 926 </w:t>
            </w:r>
          </w:p>
        </w:tc>
      </w:tr>
      <w:tr>
        <w:trPr>
          <w:trHeight w:val="8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табиғи ресурстар және табиғатты пайдалануды реттеу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1 800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жөнінде іс-шаралар өткізу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1 800 </w:t>
            </w:r>
          </w:p>
        </w:tc>
      </w:tr>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135 314 </w:t>
            </w:r>
          </w:p>
        </w:tc>
      </w:tr>
    </w:tbl>
    <w:p>
      <w:pPr>
        <w:spacing w:after="0"/>
        <w:ind w:left="0"/>
        <w:jc w:val="both"/>
      </w:pPr>
      <w:r>
        <w:rPr>
          <w:rFonts w:ascii="Times New Roman"/>
          <w:b w:val="false"/>
          <w:i w:val="false"/>
          <w:color w:val="000000"/>
          <w:sz w:val="28"/>
        </w:rPr>
        <w:t xml:space="preserve">Облыс мәслихаты сессиясының </w:t>
      </w:r>
      <w:r>
        <w:br/>
      </w:r>
      <w:r>
        <w:rPr>
          <w:rFonts w:ascii="Times New Roman"/>
          <w:b w:val="false"/>
          <w:i w:val="false"/>
          <w:color w:val="000000"/>
          <w:sz w:val="28"/>
        </w:rPr>
        <w:t xml:space="preserve">
2008 жылғы 18 наурыздағы N 5/3 шешіміне </w:t>
      </w:r>
      <w:r>
        <w:br/>
      </w:r>
      <w:r>
        <w:rPr>
          <w:rFonts w:ascii="Times New Roman"/>
          <w:b w:val="false"/>
          <w:i w:val="false"/>
          <w:color w:val="000000"/>
          <w:sz w:val="28"/>
        </w:rPr>
        <w:t xml:space="preserve">
5 қосымша </w:t>
      </w:r>
    </w:p>
    <w:p>
      <w:pPr>
        <w:spacing w:after="0"/>
        <w:ind w:left="0"/>
        <w:jc w:val="left"/>
      </w:pPr>
      <w:r>
        <w:rPr>
          <w:rFonts w:ascii="Times New Roman"/>
          <w:b/>
          <w:i w:val="false"/>
          <w:color w:val="000000"/>
        </w:rPr>
        <w:t xml:space="preserve"> 2008 жылы төмен тұрған бюджеттерден облыстық бюджетке </w:t>
      </w:r>
      <w:r>
        <w:br/>
      </w:r>
      <w:r>
        <w:rPr>
          <w:rFonts w:ascii="Times New Roman"/>
          <w:b/>
          <w:i w:val="false"/>
          <w:color w:val="000000"/>
        </w:rPr>
        <w:t xml:space="preserve">
бюджеттік қаражаттарды қайтару  Кірістер : </w:t>
      </w:r>
    </w:p>
    <w:p>
      <w:pPr>
        <w:spacing w:after="0"/>
        <w:ind w:left="0"/>
        <w:jc w:val="both"/>
      </w:pPr>
      <w:r>
        <w:rPr>
          <w:rFonts w:ascii="Times New Roman"/>
          <w:b/>
          <w:i w:val="false"/>
          <w:color w:val="000000"/>
          <w:sz w:val="28"/>
        </w:rPr>
        <w:t xml:space="preserve">Ұлғайту: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813"/>
        <w:gridCol w:w="733"/>
        <w:gridCol w:w="773"/>
        <w:gridCol w:w="7193"/>
        <w:gridCol w:w="231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w:t>
            </w:r>
            <w:r>
              <w:br/>
            </w:r>
            <w:r>
              <w:rPr>
                <w:rFonts w:ascii="Times New Roman"/>
                <w:b w:val="false"/>
                <w:i w:val="false"/>
                <w:color w:val="000000"/>
                <w:sz w:val="20"/>
              </w:rPr>
              <w:t xml:space="preserve">
мың. </w:t>
            </w:r>
            <w:r>
              <w:br/>
            </w:r>
            <w:r>
              <w:rPr>
                <w:rFonts w:ascii="Times New Roman"/>
                <w:b w:val="false"/>
                <w:i w:val="false"/>
                <w:color w:val="000000"/>
                <w:sz w:val="20"/>
              </w:rPr>
              <w:t xml:space="preserve">
теңге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сыныбы </w:t>
            </w:r>
          </w:p>
        </w:tc>
        <w:tc>
          <w:tcPr>
            <w:tcW w:w="0" w:type="auto"/>
            <w:vMerge/>
            <w:tcBorders>
              <w:top w:val="nil"/>
              <w:left w:val="single" w:color="cfcfcf" w:sz="5"/>
              <w:bottom w:val="single" w:color="cfcfcf" w:sz="5"/>
              <w:right w:val="single" w:color="cfcfcf" w:sz="5"/>
            </w:tcBorders>
          </w:tcPr>
          <w:p/>
        </w:tc>
      </w:tr>
      <w:tr>
        <w:trPr>
          <w:trHeight w:val="5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Ерекшілігі </w:t>
            </w:r>
          </w:p>
        </w:tc>
        <w:tc>
          <w:tcPr>
            <w:tcW w:w="0" w:type="auto"/>
            <w:vMerge/>
            <w:tcBorders>
              <w:top w:val="nil"/>
              <w:left w:val="single" w:color="cfcfcf" w:sz="5"/>
              <w:bottom w:val="single" w:color="cfcfcf" w:sz="5"/>
              <w:right w:val="single" w:color="cfcfcf" w:sz="5"/>
            </w:tcBorders>
          </w:tcPr>
          <w:p/>
        </w:tc>
      </w:tr>
      <w:tr>
        <w:trPr>
          <w:trHeight w:val="5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Аталуы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емес түсімдер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44 818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меншіктен түсетін кірістер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2 229 </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кредиттер бойынша сыйақылар (мүдделер)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2 229 </w:t>
            </w:r>
          </w:p>
        </w:tc>
      </w:tr>
      <w:tr>
        <w:trPr>
          <w:trHeight w:val="12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жергілікті атқарушы органдарына облыстық бюджеттен берілген бюджеттік кредиттер бойынша сыйақылар (мүдделер)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2 229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салықтық емес түсімдер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42 589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салықтық емес түсімдер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42 589 </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Бұрын жергілікті бюджеттен алынған, пайдаланылмаған қаражаттардың қайтарылуы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42 589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Трансферттердің түсімдері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5 423 </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Төмен тұрған мемлекеттiк басқару органдарынан алынатын трансферттер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5 423 </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бюджеттерден трансферттер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5 423 </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пайдаланылмаған (толық пайдаланылмаған) трансферттерді қайтару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5 423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40 000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40 000 </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бюджеттік кредиттерді өтеу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40 000 </w:t>
            </w:r>
          </w:p>
        </w:tc>
      </w:tr>
      <w:tr>
        <w:trPr>
          <w:trHeight w:val="12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жергілікті  атқарушы органдарына облыстық бюджеттен берілген бюджеттік кредиттерді өтеу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40 000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90 241 </w:t>
            </w:r>
          </w:p>
        </w:tc>
      </w:tr>
    </w:tbl>
    <w:p>
      <w:pPr>
        <w:spacing w:after="0"/>
        <w:ind w:left="0"/>
        <w:jc w:val="left"/>
      </w:pPr>
      <w:r>
        <w:rPr>
          <w:rFonts w:ascii="Times New Roman"/>
          <w:b/>
          <w:i w:val="false"/>
          <w:color w:val="000000"/>
        </w:rPr>
        <w:t xml:space="preserve"> Шығыстар: </w:t>
      </w:r>
    </w:p>
    <w:p>
      <w:pPr>
        <w:spacing w:after="0"/>
        <w:ind w:left="0"/>
        <w:jc w:val="both"/>
      </w:pPr>
      <w:r>
        <w:rPr>
          <w:rFonts w:ascii="Times New Roman"/>
          <w:b/>
          <w:i w:val="false"/>
          <w:color w:val="000000"/>
          <w:sz w:val="28"/>
        </w:rPr>
        <w:t xml:space="preserve">Ұлғайту: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833"/>
        <w:gridCol w:w="813"/>
        <w:gridCol w:w="873"/>
        <w:gridCol w:w="6933"/>
        <w:gridCol w:w="235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мың теңге </w:t>
            </w:r>
          </w:p>
        </w:tc>
      </w:tr>
      <w:tr>
        <w:trPr>
          <w:trHeight w:val="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 </w:t>
            </w:r>
          </w:p>
        </w:tc>
        <w:tc>
          <w:tcPr>
            <w:tcW w:w="0" w:type="auto"/>
            <w:vMerge/>
            <w:tcBorders>
              <w:top w:val="nil"/>
              <w:left w:val="single" w:color="cfcfcf" w:sz="5"/>
              <w:bottom w:val="single" w:color="cfcfcf" w:sz="5"/>
              <w:right w:val="single" w:color="cfcfcf" w:sz="5"/>
            </w:tcBorders>
          </w:tcPr>
          <w:p/>
        </w:tc>
      </w:tr>
      <w:tr>
        <w:trPr>
          <w:trHeight w:val="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vMerge/>
            <w:tcBorders>
              <w:top w:val="nil"/>
              <w:left w:val="single" w:color="cfcfcf" w:sz="5"/>
              <w:bottom w:val="single" w:color="cfcfcf" w:sz="5"/>
              <w:right w:val="single" w:color="cfcfcf" w:sz="5"/>
            </w:tcBorders>
          </w:tcPr>
          <w:p/>
        </w:tc>
      </w:tr>
      <w:tr>
        <w:trPr>
          <w:trHeight w:val="11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жұмылдыру дайындығы,  азаматтық қорғаныс, авариялар мен дүлей апаттардың алдын алуды және жоюды ұйымдастыру департаменті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w:t>
            </w:r>
          </w:p>
        </w:tc>
      </w:tr>
      <w:tr>
        <w:trPr>
          <w:trHeight w:val="12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Жұмылдыру дайындығы,  азаматтық қорғаныс, авариялар мен дүлей апаттардың алдын алуды және жоюды ұйымдастыру департаментінің </w:t>
            </w:r>
            <w:r>
              <w:br/>
            </w:r>
            <w:r>
              <w:rPr>
                <w:rFonts w:ascii="Times New Roman"/>
                <w:b w:val="false"/>
                <w:i w:val="false"/>
                <w:color w:val="000000"/>
                <w:sz w:val="20"/>
              </w:rPr>
              <w:t xml:space="preserve">
(басқармасының) қызметін қамтамасыз ету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органдар аппараттары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w:t>
            </w:r>
          </w:p>
        </w:tc>
      </w:tr>
      <w:tr>
        <w:trPr>
          <w:trHeight w:val="8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мемлекеттік санитарлық-эпидемиологиялық қадағалау департаменті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18 083 </w:t>
            </w:r>
          </w:p>
        </w:tc>
      </w:tr>
      <w:tr>
        <w:trPr>
          <w:trHeight w:val="6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санитарлық-эпидемиологиялық салауаттылығы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13 083 </w:t>
            </w:r>
          </w:p>
        </w:tc>
      </w:tr>
      <w:tr>
        <w:trPr>
          <w:trHeight w:val="6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Санитарлық- </w:t>
            </w:r>
            <w:r>
              <w:br/>
            </w:r>
            <w:r>
              <w:rPr>
                <w:rFonts w:ascii="Times New Roman"/>
                <w:b w:val="false"/>
                <w:i w:val="false"/>
                <w:color w:val="000000"/>
                <w:sz w:val="20"/>
              </w:rPr>
              <w:t xml:space="preserve">
эпидемиологиялық сараптама орталықтарының қызметін </w:t>
            </w:r>
            <w:r>
              <w:br/>
            </w:r>
            <w:r>
              <w:rPr>
                <w:rFonts w:ascii="Times New Roman"/>
                <w:b w:val="false"/>
                <w:i w:val="false"/>
                <w:color w:val="000000"/>
                <w:sz w:val="20"/>
              </w:rPr>
              <w:t xml:space="preserve">
қамтамасыз ету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13 083 </w:t>
            </w:r>
          </w:p>
        </w:tc>
      </w:tr>
      <w:tr>
        <w:trPr>
          <w:trHeight w:val="12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иммундық алдын алуды жүргізу үшін дәрiлiк заттарды, вакциналарды және басқа иммунды биологиялық препараттарды орталықтандырылған сатып алу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w:t>
            </w:r>
          </w:p>
        </w:tc>
      </w:tr>
      <w:tr>
        <w:trPr>
          <w:trHeight w:val="5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ішкі саясат департаменті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15 241 </w:t>
            </w:r>
          </w:p>
        </w:tc>
      </w:tr>
      <w:tr>
        <w:trPr>
          <w:trHeight w:val="6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Бұқаралық ақпарат құралдары арқылы мемлекеттік ақпарат саясатын жүргізу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15 241 </w:t>
            </w:r>
          </w:p>
        </w:tc>
      </w:tr>
      <w:tr>
        <w:trPr>
          <w:trHeight w:val="6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9 541 </w:t>
            </w:r>
          </w:p>
        </w:tc>
      </w:tr>
      <w:tr>
        <w:trPr>
          <w:trHeight w:val="6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Телерадиохабарлары арқылы мемлекеттік ақпараттық саясат жүргізу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5 700 </w:t>
            </w:r>
          </w:p>
        </w:tc>
      </w:tr>
      <w:tr>
        <w:trPr>
          <w:trHeight w:val="5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ауыл шаруашылығы департаменті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14 100 </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шаруашылығын дамытуды қолдау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14 100 </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14 100 </w:t>
            </w:r>
          </w:p>
        </w:tc>
      </w:tr>
      <w:tr>
        <w:trPr>
          <w:trHeight w:val="5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департаменті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42 589 </w:t>
            </w:r>
          </w:p>
        </w:tc>
      </w:tr>
      <w:tr>
        <w:trPr>
          <w:trHeight w:val="6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пайдаланылмаған (толық пайдаланылмаған) трансферттерді қайтару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42 589 </w:t>
            </w:r>
          </w:p>
        </w:tc>
      </w:tr>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90 241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