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c60" w14:textId="3650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23 қаңтардағы N 15 қаулысы. Солтүстік Қазақстан облысының Әділет Департаментінде 2008 жылғы 11 ақпанда N 1665 тіркелді. Күші жойылды - Солтүстік Қазақстан облысы әкімдігінің 2013 жылғы 18 шілдедегі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"Жануарлар дүниесін қорғау, өсімін молайту және пайдалану туралы"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10-бабы 2-тармағы 3) тармақшасы және 39 бабы 3 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Облыстық маңызы бар балық шаруашылығы су тоғандарының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Қосымшаға сәйкес облыс әкімдігінің кейбір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облыс әкімінің орынбасары С.С.Ескендіровке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оны бірінші рет ресми жариялағаннан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N 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әкімдігінің күші жойылған 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1."Облыстық маңыздағы балық шаруашылығы су тоғандарының тізбесін бекіту туралы" облыс әкімдігінің 2005 жылғы 7 желтоқсандағы N 285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2."Облыстық маңыздағы балық шаруашылығы су тоғандарының тізбесін бекіту туралы" облыс әкімдігінің 2005 жылғы 7 желтоқсандағы N 285 қаулысына толықтырулар енгізу туралы" облыс әкімдігінің 2006 жылғы 29 шілдедегі N 187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3."Облыстық маңыздағы балық шаруашылығы су тоғандарының тізбесін бекіту туралы" облыс әкімдігінің 2005 жылғы 7 желтоқсандағы N 285 қаулысына толықтырулар енгізу туралы" облыс әкімдігінің 2007 жылғы 13 шілдедегі N 167 қаулысы.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N 15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маңыздағы балық шаруашылығы су тоғандарының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әкімдігінің 2012.04.03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 күнтізбелік күн өткеннен кейін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519"/>
        <w:gridCol w:w="1903"/>
        <w:gridCol w:w="5703"/>
      </w:tblGrid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Алаңы, гектар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селосының шығысына қарай 14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 селосының оңтүстік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оңтүстік батысына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 оңтүстігіне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селосының солтүстік шығысына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 оңтүстігіне қарай 4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ауданы
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селосынын онтүстік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 селосының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шат өзеніндегі әуіт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оңтүстік шығысына қарай 2,2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Қараой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селосының солтүстігіне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Аққайың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оңтүстік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селосының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солтүстігіне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(Бөгет)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Тоқшын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Жарма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оңтүстік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батысына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солтүстігіне қарай 4,8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Барыкөл селосының оңтүстігіне қарай 0,1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Балықты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Батпакөл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Алабие селосының солтүстік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солтүстігіне қарай 5,5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Қамыстыкөл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солтүстік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селосының солтүстік шығысына қарай 2,3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Поляковка селосының солтүстік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шығысына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батысына қарай 11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 оңтүстігіне қарай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шекарасынан Қызылжар ауданының шекарасына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оңтүстігіне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Торанғұл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селосының солтүстік батысына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оңтүстік шығысына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Калиновка селосының оңтүстігіне қарай 0,5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Ақащыкөл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шығысына қарай 6,3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 шығысына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 кеткен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солтүстік батысына қарай 4,1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селосының онтүстік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 селосының онтүстігіңе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Екатериновское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Екатериновское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Журавлиное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шығысына қарай 5,5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солтүстігіне қарай 4,5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Ізбасар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солтүстігіне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Қарақоға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селосының оңтүстігіне қарай 1,3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шығысына қарай 8,5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Ольговка селосының оңтүстік шығысына қарай 4,3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солтүстігіне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оңтүстігіне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Әйімжан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солтүстік батысына қарай 11,5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солтүстік батысына қарай 6,5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1,2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солтүстік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(Кабань с.)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оңтүстігіне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(Пресновское)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 шығысына қарай 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солтүстік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солтүстік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 селосының солтүстік батысына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оңтүстік шығысына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 шығысына қарай 6,2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 шығысына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Тоқсанбай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Макарьевка селосының оңтүстік шығысына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шығысына қарай 0,7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Архангелка селосының оңтүстік батысына қарай 3,5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(Чапаевка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солтүстік шығысына қарай 2,8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4,7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Ястребиновка селосының оңтүстік батысына қарай 0,1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Мағжан Жұмабаев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селосының солтүстігіне қарай 0,8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селосының батысына қарай 2,7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Зарослое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солтүстік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оңтүстік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оңтүстігіне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шығысына қарай 4,6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селосының батысына қарай 2,7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селосының батысына қарай 0,1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селосының оңтүстік шығысына қарай 4,8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батысына қарай 2,6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оңтүстігіне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оңтүстік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батысына қарай 0,1 километра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 батысына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Глубокое (Старина)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солтүстік батысына қарай 1,4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Леденово селосының солтүстік шығысына қарай 6,5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оңтүстігіне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Кустовое селосының оңтүстік батысына қарай 2,8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селосының оңтүстігіне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шығысына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Горбуновка селосының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Налобино селосының оңтүстігіне қарай 2,3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оңтүстігіне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Серьгино селосының шығысына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оңтүстік батысына қарай 1,2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оңтүстігіне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солтүстік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шығысына қарай 4,6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Гриневка селосының оңтүстік шығысына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селосының оңтүстік шығысына қарай 5,6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 шығысына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батысына қарай 12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селосының солтүстік батысына қарай 3,6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солтүстігіне қарай 0,4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солтүстік шығысына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шығысына қарай 2,9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Пеньково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Пузыриха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 шығысына қарай 0,1 километр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Ресей Федерациясының шекарасына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солтүстігіне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Маяк селосының оңтүстік батысына қарай 5,3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Леденево селосының солтүстік шығысына қарай 7,7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шығысына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солтүстігіне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батысына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Жиляково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 селосының солтүстік батысына қарай 2,5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Токушки селосының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Гайдуково селосының оңтүстік шығысына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оңтүстік шығысына қарай 4,3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Архангельское селосының шығысына қарай 1,1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2,8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солтүстік шығысына қарай 6,2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 селосының оңтүстік батысына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селосының оңтүстігіне қарай 3 километр 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 Новокаменка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Вознесенка селосының солтүстік шығысына қарай 0,9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шығысына қарай 2,5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селосының солтүстігіне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Калугино селосының оңтүстік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Студеное селосының оңтүстік шығысына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(Дубровное селосы 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селосының солтүстік шығысына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Таяу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селосының шығысына қарай 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батысына қарай 7,5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онтүстігіне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шығысына қарай 11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Қалдаман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Қыңыр Қалдаман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онтүстік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солтүстік шығысына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селосының шығысына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5,5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оңтүстік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Марушкино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Марушкино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5,5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солтүстік шығысына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Пеган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Старомихайловка селосының солтүстік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Пеган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 селосының солтүстік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7,5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солтүстік батысына қарай 3,5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батысына қарай 10,5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селосының солтүстік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солтүстігіне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Сливное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батысына қарай 6,3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(Касеновское)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шығысына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Афонькино селосының солтүстік батысына қарай 10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Студеное селосының солтүстік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 батысына қарай 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Чирок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селосының оңтүстік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оңтүстік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селосының солтүстігіне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(Меңкесер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селосының солтүстігіне қарай 10,5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солтүстігіне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селосының солтүстік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селосының оңтүстік батысына қарай 1,4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Ғабит Мүсірепов атындағы аудан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селосының оңтүстік батысына қарай 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селосының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Қалмақкөл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селосының солтүстік батысына қарай 25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Чистополье селосының оңтүстігіне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Тайсары су қоймасы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 су қоймасы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жанында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солтүстік батысына қарай 12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Жаңасу өзеніндегі №2 тоған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селосының онтүстік шығысына қарай 5,3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тармақтары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Шұңқыркөл селосының батысына қарай 20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Қарасор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солтүстігіне қарай 18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Кішкенесор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Комсомольское селосының оңтүстік батысына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селосының батысына қарай 5,4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№1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селосының онтүстік шығысына қарай 6,1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селосының солтүстік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Тихоокеанское селосының батысына қарай 18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Жаркөл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 Хмельницский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 селосының шығысына қарай 12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оңтүстік батысына қарай 6,5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оңтүстік батысына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 солтүстігіне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Москворецкий тоғаны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Москворецское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 солтүстігіне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селосының солтүстігіне қарай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Уәлиханов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шығысына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Теңіз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шегінде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өзеніндегі тоған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шығысына қарай 1,9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 солтүстігіне қарай 32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жанында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 ақын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шығысына қарай 0,8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селосының солтүстік шығысына қарай 3,3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шығысына қарай 2,2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Қоскөл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селосының оңтүстік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селосының оңтүстік батысына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ауданнан Есіл ауданына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су қоймасы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қаласынан Октябрьское селосына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Торанғұл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Новопокровка селосының оңтүстік батысына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374 су тоғаны және учаскелері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