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bba8" w14:textId="23ab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Жерлерді нысаналы мақсатта пайдалану жіктемесін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2008 жылғы 1 желтоқсандағы N 6/937 қаулысы. Алматы қаласы Әділет департаментінде 2008 жылғы 22 желтоқсанда N 799 тіркелді. Күші жойылды - Алматы қаласы әкімдігінің 2013 жылғы 13 ақпандағы N 1/85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Алматы қаласы әкімдігінің 13.02.2013 № 1/85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Жер Кодексінің 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2006 жылғы 20 қарашадағы III-ші сайланған Алматы қаласы Мәслихатының XXVI-шы сессиясының N 284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>бекітілген Алматы қаласы аумақтарының функционалдық аймақтарында құрылыс салудың қалақұрылыстық регламенттерін жүзеге асыру жоспарына сәйкес Алматы қаласының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Алматы қаласы бойынша жерлерді нысаналы мақсатта пайдалану жіктемесі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қаулы бірінші ресми жарияланғаннан соң он күнтізбелік күннен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Алматы қаласының </w:t>
      </w:r>
      <w:r>
        <w:rPr>
          <w:rFonts w:ascii="Times New Roman"/>
          <w:b w:val="false"/>
          <w:i/>
          <w:color w:val="000000"/>
          <w:sz w:val="28"/>
        </w:rPr>
        <w:t xml:space="preserve">әкімі               А. Есімов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6/937 қаулысымен бекітілген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қаласы аумағының аймақтарға бөлінуіне </w:t>
      </w:r>
      <w:r>
        <w:br/>
      </w:r>
      <w:r>
        <w:rPr>
          <w:rFonts w:ascii="Times New Roman"/>
          <w:b/>
          <w:i w:val="false"/>
          <w:color w:val="000000"/>
        </w:rPr>
        <w:t>
сәйкес жерлерді нысаналы мақсатта пайдалану жіктемесі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Жерлердің категориялары – елді мекен жерлері, </w:t>
      </w:r>
      <w:r>
        <w:br/>
      </w:r>
      <w:r>
        <w:rPr>
          <w:rFonts w:ascii="Times New Roman"/>
          <w:b/>
          <w:i w:val="false"/>
          <w:color w:val="000000"/>
        </w:rPr>
        <w:t>
МСЕ бойынша коды ІІ.1 ф. 22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4"/>
        <w:gridCol w:w="2186"/>
        <w:gridCol w:w="1990"/>
        <w:gridCol w:w="1990"/>
        <w:gridCol w:w="1990"/>
        <w:gridCol w:w="1995"/>
        <w:gridCol w:w="1995"/>
      </w:tblGrid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 түрінің индексі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учаске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лері аумағының функцио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налдық мақса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тының (пайда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лану)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түрі 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учаске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лері аумағы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ның функцио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налдық мақса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тының (пайдалану)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үлгісі 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учаскелеріндегі ғимарат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тардың және құрылыс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тардың (жайлар) функцио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налдық мақса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тының (пайдалану) түрі 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учаскелеріндегі ғимарат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тардың және құрылыс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тардың (жайлар) функцио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налдық мақса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тының (пайдалану) үлгісі 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учаскесінің нысаналы мақсаты 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учаскесінің нысаналы мақсаты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ның коды 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құрылысы 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тұрғын үй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 сүру үшін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тұрғын үйді орналастыру (қызмет көрсету)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 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объекті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бар жеке тұрғын үй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және тұрғын емес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етілген қызмет көрсету түрлеріне арналған ғимаратта (жайда) өмір сүру және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айналысу үшін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Шағын кәсіпкерлік субъектіcі үшін - орна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ластыру (жеке тұрғын үйге және тұрғын емес жайға (ғимарат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қа) қызмет көрсету 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 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Қоршалған тұрғын үй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Өмір сүру үшін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үйді орналастыру (қызмет көрсету)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 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кәсіпкерлік объектілері бар қоршалған жеке тұрғын үй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және тұрғын емес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Рұқсат етілген қызмет көрсету түрлеріне арналған тұрғын емес жайларда өмір сүру және кәсіпкерлік қызметімен айналысу үшін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Шағын кәсіпкерлік субъектіcі үшін - орналастыру (жеке тұрғын үйге және тұрғын емес жайға (ғимаратқа) қызмет көрсету 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 
</w:t>
            </w:r>
          </w:p>
        </w:tc>
      </w:tr>
      <w:tr>
        <w:trPr>
          <w:trHeight w:val="30" w:hRule="atLeast"/>
        </w:trPr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(Ж)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құрылысы 
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 пәтерлі (көп қабатты) тұрғын үй. Көпфункционалды тұрғын үй 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және тұрғын емес 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Рұқсат етілген қызмет көрсету түрлеріне арналған тұрғын емес жайларда өмір сүру және 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керлік қызме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тімен айналысу үшін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Салушы үшін - көп қабатты ғимаратты орналастыру (көп функцио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налды тұрғын үй кешені). 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1.5.1 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Кондоми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ниум қатысушылары үшін – тұрғын үйді пайдалану үшін 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1.5.2 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Шағын кәсіпкерлік субъектісі үшін – жайға қызмет көрсету 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1.5.3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1993"/>
        <w:gridCol w:w="1993"/>
        <w:gridCol w:w="1993"/>
        <w:gridCol w:w="2093"/>
        <w:gridCol w:w="1853"/>
        <w:gridCol w:w="1882"/>
      </w:tblGrid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іскерлік құрылыс 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объектісі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(емхана, медициналық орталық, диспансер, жедел жәрдем стансасы, медициналық пункт, сүт тағамдары кухнясы, дәріхана және т.б.)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ғимаратын орналастыру (қызмет көрсету)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 
</w:t>
            </w:r>
          </w:p>
        </w:tc>
      </w:tr>
      <w:tr>
        <w:trPr>
          <w:trHeight w:val="30" w:hRule="atLeast"/>
        </w:trPr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(О) 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объектісі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Қоғамдық-көңіл көтеру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Театр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(цирк, кинотеатр, клуб, мұражай, көрме залы, кітап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ғимаратын орналастыру (қызмет көрсету)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 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Сауда, қоғамдық тамақ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тану, тұрмыстық қызмет көрсету объектілері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Дүкен (сауда үйі, аспаздық, мейрамха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на, кафе, асхана, шаштараз, ателье, кір жуу және химиялық тазалау орны, монша)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қызмет көрсету ғимаратын (үй-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жайын) орналас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(пайда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лану)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2.3 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Сауда, жабық, көтерме және бөлшек сауда базары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Базарды орналастыру (қызмет көрсету)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2.4 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беру, мектепке дейінгі тәрбие беру объекті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(гимназия, лицей, училище, техникум, колледж, универ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ситет, институт, комбинат, станса, білім беру орталығы)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ғимаратын орналастыру (қызмет көрсету)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2.5.1 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бақшасы (ясли)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беру ғимаратын орналастыру (қызмет көрсету)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2.5.2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1993"/>
        <w:gridCol w:w="1993"/>
        <w:gridCol w:w="1993"/>
        <w:gridCol w:w="1993"/>
        <w:gridCol w:w="1993"/>
        <w:gridCol w:w="1842"/>
      </w:tblGrid>
      <w:tr>
        <w:trPr>
          <w:trHeight w:val="30" w:hRule="atLeast"/>
        </w:trPr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(О) 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ғимараты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Басқару және менедж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Агенттік (орталық, басқарма, комитет, елшілік, әкімдік, өкілдік, банк, нотариат, сот, прокуратура, баспа (типографиясыз), кеңсе)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ғимаратты орналастыру (қызмет көрсету)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2.7 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мекеме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сінің ғимараты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Ғылыми-зерттеу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мекеме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сінің ғимаратын орналастыру (қызмет көрсету)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2.8 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Ғибадатхана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Дін ғұрыпты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Мешіт (медресе, шіркеу, храм, синагога, костел, приход, приход мектебі, жексен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 мектеп, паналайтын орын)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Діни ғимарат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орналастыру (қызмет көрсету)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2.9 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(О)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объектісі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Спорттық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Стадион (спорт кешені, бассейн, корт, ипподром, фитнесс клубы және т.б.)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кешенін, ғима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ратын, құрылысты орналас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(қызмет көрсету)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2.10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1993"/>
        <w:gridCol w:w="1993"/>
        <w:gridCol w:w="1993"/>
        <w:gridCol w:w="1993"/>
        <w:gridCol w:w="1993"/>
        <w:gridCol w:w="1842"/>
      </w:tblGrid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(П)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тік құрылыс 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Өнеркәсіп- өндіріс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тік, қойма объектілері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өнеркәсіптік, өндіріс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тік, қойма жайлары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Зауыт (фабрика, цех комбинат, қоқыс өңдейтін (қоқыс тиейтін) станса, ветеринарлық емхана, қойма, тоңазытқыш, база, көкөніс қоймасы, элеватор, нан қабылдау пункті, пункт, станса)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рістік ғимаратты (құрылыс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тар) орналастыру (қызмет көрсету)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3.1 
</w:t>
            </w:r>
          </w:p>
        </w:tc>
      </w:tr>
      <w:tr>
        <w:trPr>
          <w:trHeight w:val="30" w:hRule="atLeast"/>
        </w:trPr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(Т)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порт, байла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ныс, инженер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лік коммуни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кация 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Темір жол, автомо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биль, әуе жолы, құбыр желісі транспор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тының жер учаскесі және ғимараты (құрылыс және құрылғы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лар) 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Темір жол, автомо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биль, әуе жолы, құбыр желісі транспор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тының ғимарат-құрылыстары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объекті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 (инженер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коммуникацияларды) ғимаратын (құрылыс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тарын, құрылғыларын) орналас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(қызмет көрсету)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4.1 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 (пар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кинг),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тұрағы,автобекет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 (пар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кинг),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тұрағы, автобекет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Көлікжай (пар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кинг),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тұрағы, автобекет ғимаратын орналастыру (қызмет көрсету)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4.2 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Метро станса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Метро станса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Метро станса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 орналас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 (қызмет көрсету)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4.3 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АЖС, ТЖО,көлік жуу орны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АЖС, ТЖО, қосалқы объекті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 орналас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мүмкін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дігі бар көлік жуу орны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АЖС, ТЖО, көлік жуу орнын орналастыру (қызмет көрсету)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4.4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2333"/>
        <w:gridCol w:w="1993"/>
        <w:gridCol w:w="1993"/>
        <w:gridCol w:w="1993"/>
        <w:gridCol w:w="1993"/>
        <w:gridCol w:w="1962"/>
      </w:tblGrid>
      <w:tr>
        <w:trPr>
          <w:trHeight w:val="30" w:hRule="atLeast"/>
        </w:trPr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(Т)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 желілері, энергетика және инфрақұрылым объектілері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1.Байла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ныс, радиотарату, теледидар және информатика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1.Кабель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ді, радио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релелі және әуе желілері байланысы, соның ішінде жерасты желілері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 (энергетика) ғимаратын (құрылы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сын, құры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лымын) орналастыру (қызмет көрсету)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4.5.1 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2.Энергиялық жабдықтау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Станса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Станса ғимаратын (құрылы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сын, құры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лымын) орналастыру (қызмет көрсету)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4.5.2 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(Т)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Ортақ пайдалану жерлері 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(көше, тротуар, өту жолы, жағалау, саябақ, гүлзар, қала орман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дары, бульвар, жағажай және т.б.)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Жеңіл үлгідегі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(сауда шатыр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лары, дүң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гіршек, жарнама және басқа да қызмет көрсету объекті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лері) орналастыру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4.1.1 
</w:t>
            </w:r>
          </w:p>
        </w:tc>
      </w:tr>
      <w:tr>
        <w:trPr>
          <w:trHeight w:val="30" w:hRule="atLeast"/>
        </w:trPr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Ерекше қорғалатын табиғи аумақ, емдеу, рекреа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циялық және тарихи-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мәдени мақсаттағы жерлер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Табиғи саябақтар (қорық)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Табиғат қорғау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саябақты (қорықты) орналастыру (қызмет көрсету)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5.1 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2.Табиғат ескерткіштері (ботаникалық бақ)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Табиғат қорғау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Табиғат ескерткіштерін (ботаникалық бақты) орналастыру (қызмет көрсету)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Тарихи ескерткіштер (мемориалдық кешен)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 ескерткішті (мемориалдық кешенді) орналастыру (қызмет көрсету)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    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0"/>
        <w:gridCol w:w="1971"/>
        <w:gridCol w:w="1971"/>
        <w:gridCol w:w="1971"/>
        <w:gridCol w:w="1971"/>
        <w:gridCol w:w="1973"/>
        <w:gridCol w:w="1973"/>
      </w:tblGrid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(Р)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Гидротехникалық және су шаруашылығы құрылыс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тары орналас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қан су айдында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рының және аквато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рийдің аумағы 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Өзендер (көлдер, гидротех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никалық және су шаруашылығы құрылысы)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никалық (су шаруашылығы құрылысы)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никалық (су шаруашылығы құрылысы)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никалық (су шаруашылығы) құрылысты пайдалану үшін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5.4 </w:t>
            </w:r>
          </w:p>
        </w:tc>
      </w:tr>
      <w:tr>
        <w:trPr>
          <w:trHeight w:val="30" w:hRule="atLeast"/>
        </w:trPr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Ауылшаруашылығы мақсатында пайда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лану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Шаруа қожалығын (фермер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лік) жүргізу үшін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Ауылшаруашылығы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Шаруа қожалы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ғының ғимараты немесе құрылысы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 қожалығын (фермер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лік) жүргізу үшін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6.1 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2.Бағбан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жүргізу үшін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Ауылшаруашылығы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Бақша үйі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Бағбандық жүргізу үшін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6.2 
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(НТ)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 құрылысы қызме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тіне тартыл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маған резерв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тегі жерлер 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7.1 
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(С)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Арнайы мақсаттағы 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Кремато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рийлер, зираттар, (арнайы 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 және ережелер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белгілемейінше пайдала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нуға болмайтын мал қорымы, тұрмыстық қалдықтарды тастайтын жерлер, тазарту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және өзге де объек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тілер)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мақсат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Кремато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рий, (зират, мал қорымы, тұрмыстық қалдық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тастайтын жерлер, тазарту құрылыстары және өзге де арнайы 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 және ережелер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белгіле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мейінше пайдалануға болмайтын объект)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мақсат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 объекті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 орналастыру (қызмет көрсету)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8.1 
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(РТ)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 қажетті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ліктері және өзге де пайда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лану режимде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рі үшін арналған аумақ 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қажетті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ліктері және өзге де пайдалану режимдері үшін арналған аумақ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және өзге де пайдалану режимдері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және өзге де пайдалану режимдерінің объектілері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қажетті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ліктері және өзге де пайдалану режимдері үшін арналған аумақ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9.1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* Жер учаскесін нысаналы мақсатта пайдалану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"Салық және бюджетке төленетін басқа да міндетті төлемдер туралы"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"Лицензиялау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заңнамаларына сәйкес шаруашылық жүргізетін субъектілердің міндеттерімен және функцияларымен айқындалады.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