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55b5" w14:textId="0d85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2005 жылғы 11 сәуірдегі "Эротикалық сипаттағы материалдарды жариялайтын мерзімді басылымдардың бөлшек саудасы Ережелерін бекіту туралы" N 2/199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2008 жылғы 25 қыркүйектегі N 6/768 қаулысы. Алматы қалалық Әділет департаментінде 2008 жылғы 30 қазанда N 797 тіркелді. Күші жойылды - Алматы қаласы әкімдігінің 2013 жылғы 18 сәуірдегі N 2/368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Күші жойылды - Алматы қаласы әкімдігінің 18.04.2013 N 2/368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2006 жылғы 4 қыркүйектегі "Алматы қаласы әкімдігінің 2005 жылғы 11 сәуірдегі "Эротикалық сипаттағы материалдарды жариялайтын мерзімді басылымдардың бөлшек саудасы Ережелерін бекіту туралы" N 2/199 қаулысына өзгерістер енгізу туралы"  N 6/1068 қаулысымен (Нормативтік құқықтық актілерді мемлекеттік тіркеу тізімінде 2006 жылғы 26 қыркүйекте 712 нөмірмен тіркелген, "Алматы ақшамы" газетінің 2006 жылғы 3 қазандағы N 115 санында (3437), "Вечерний Алматы" газетінің 2006 жылғы 5 қазандағы N 192-194 санында (10525-10527) жарияланған) өзгерістер енгізілген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 әкімдігінің 2005 жылғы 11 сәуірдегі "Эротикалық сипаттағы материалдарды жариялайтын мерзімді басылымдардың бөлшек саудасы Ережелерін бекіту туралы" N 2/199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2005 жылғы 19 сәуірде 649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нөмірмен тіркелген, "Алматы ақшамы" газетінің 2005 жылғы 26 сәуірдегі  N 47 (3437) санында, "Вечерний Алматы" газетінің 2005 жылғы 14 мамырдағы N 99 (10166) санында жарияланған) келесі өзгерістер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Алматы қаласы әкімінің орынбасары С.Т. Сейдумановқа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күннен бастап он күннен кейін қолданысқа енгізіледі.                 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Алматы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аласыны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    А. Есімов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