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ee2f" w14:textId="8fde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"Қалқаман-2" ықшамауданының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130 бірлескен шешімі және Алматы қаласы әкімдігінің 2008 жылғы 14 шілдедегі N 3/559 қаулысы. Алматы қаласы Әділет департаментінде 2008 жылғы 15 тамызда N 790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4 тармағына сәйкес және қалалық ономастика комиссиясы ұсынысының негізінде, бірлесе отырып Алматы қаласы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"Қалқаман-2" ықшамауданының көшелеріне мынадай атаулар берілсін: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413"/>
        <w:gridCol w:w="78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Ақтамберді жырау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Мұстафа Қазыбеков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Шырақбек Қабылбаев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көше, 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Сейтметов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Әубәкір Тыныбаев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Біліс Нұрпейісов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алтыншы көше, ұзындығы 1600 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Біләл Аспандияров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 Смайылов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сегізінші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Сүгір Әліұлы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тоғызыншы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Серәлі Лапин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оныншы 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Салахитдин Айтбаев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бірінші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Жүсіп Қыдыров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екінші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Нағымбек Нұрмұхамедов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үшінші көше, ұзындығы 1600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Тоқсын Құлбеков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төртінші көше, 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батыр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бесінші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Әбдіразақ Елібаев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алтыншы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Ишанбай Қарақұлов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жетінші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Диқан Әбілов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сегізінші көше, ұзындығы 1000 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Әнуарбек Үсенов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тоғызыншы көше, ұзындығы 1000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Сәйділ Талжанов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жиырмасыншы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Жұматай Жақыпбаев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бірінші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Морис Симашко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екінші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Мұхтар Бақтыгереев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үшінші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Ғабдол Сланов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төртінші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Көлбай Төгісов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бесінші көше, ұзындығы 1100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Халел Арғынбаев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алтыншы көше, ұзындығы 1100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Николай Рипинский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жетінші көше, ұзындығы 1100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 Рымжанов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сегізінші көше, ұзындығы 900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Молдахмет Кенбаев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жиырма тоғызыншы көше, ұзындығы 900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Камал Қадыржанов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бірінші көше, ұзындығы 900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Мәулен Балақаев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екінші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Ісмет Кеңесбаев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үшінші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Ғайнетдин Мұсабаев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төртінші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Өтеген Сейітов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бесінші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Қалауша Бегалиев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алтыншы көше, ұзындығы 1200 метр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Латиф Қыдырбеков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отыз жетінші көше, ұзындығы 700 метр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Алматы қалалық экономика және бюджеттік жоспарлау  басқармасы көшелердің есім көрсеткіштерін, үйлердің рет сандарын жасап және орнатуға Алматы қаласының жергілікті бюджетінде қажетті қаражатты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Әуезов ауданының әкімі Ә. Несіпбаевқа, Алматы қаласының жылжымайтын мүлік жөніндегі орталығы және "Алматықалабезендіру" ЖАҚ (келісім бойынша), көшелердің жаңа есім көрсеткіштерін және үйлердің рет сандарын жасап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Әуезов ауданының әкімі Ә. Несіпбаев осы нормативті құқықтық актіні тиісті мекемелерге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"Алматы қаласында "Қалқаман-2" ықшамауданының көшелеріне атау беру туралы" Алматы қаласы әкімдігінің 2008 жылғы 14 наурыздағы N 2/139 қаулысы мен ІV сайланған Алматы қаласы маслихаты VІІI сессиясының 2008 жылғы 6 наурыздағы N 83 шешімінің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нормативті құқықтық актінінің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нормативті құқықтық акті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 әкімі                        А. Есімов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Т. Есполов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