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65fa" w14:textId="10b6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жануарларды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2008 жылғы 2 шілдедегі N 118 шешімі. Алматы қаласы Әділет департаментінде 2008 жылғы 14 тамызда N 787 тіркелді. Күші жойылды - Алматы қаласы мәслихатының 2013 жылғы 28 тамыздағы N 167 шешімімен</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Алматы қаласы мәслихатының 2012.09.14 № 56 шешімімен күші жойылуы көзделген (01.01.2013 бастап күшіне енеді).</w:t>
      </w:r>
      <w:r>
        <w:br/>
      </w:r>
      <w:r>
        <w:rPr>
          <w:rFonts w:ascii="Times New Roman"/>
          <w:b w:val="false"/>
          <w:i w:val="false"/>
          <w:color w:val="ff0000"/>
          <w:sz w:val="28"/>
        </w:rPr>
        <w:t>
      Күшін жою туралы шешімнің күші жойылды - Алматы қаласы мәслихатының 2012.12.12 № 86 шешімімен.</w:t>
      </w:r>
      <w:r>
        <w:br/>
      </w:r>
      <w:r>
        <w:rPr>
          <w:rFonts w:ascii="Times New Roman"/>
          <w:b w:val="false"/>
          <w:i w:val="false"/>
          <w:color w:val="ff0000"/>
          <w:sz w:val="28"/>
        </w:rPr>
        <w:t>
      Күші жойылды - Алматы қаласы мәслихатының 28.08.2013 N 167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"Ветеринария туралы" Заңының 10 бабы 2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ІV сайланған Алматы қаласы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Ұсынылған Алматы қаласында жануарларды ұстау Ережесі бекітілсін.</w:t>
      </w:r>
      <w:r>
        <w:br/>
      </w:r>
      <w:r>
        <w:rPr>
          <w:rFonts w:ascii="Times New Roman"/>
          <w:b w:val="false"/>
          <w:i w:val="false"/>
          <w:color w:val="000000"/>
          <w:sz w:val="28"/>
        </w:rPr>
        <w:t>
</w:t>
      </w:r>
      <w:r>
        <w:rPr>
          <w:rFonts w:ascii="Times New Roman"/>
          <w:b w:val="false"/>
          <w:i w:val="false"/>
          <w:color w:val="000000"/>
          <w:sz w:val="28"/>
        </w:rPr>
        <w:t>
      2. Күші жойылған деп танылсын:</w:t>
      </w:r>
      <w:r>
        <w:br/>
      </w:r>
      <w:r>
        <w:rPr>
          <w:rFonts w:ascii="Times New Roman"/>
          <w:b w:val="false"/>
          <w:i w:val="false"/>
          <w:color w:val="000000"/>
          <w:sz w:val="28"/>
        </w:rPr>
        <w:t>
      І сайланған Алматы қаласы мәслихаты ХV сессиясының "Алматы қаласында жануарларды ұстау туралы Ережесін" бекіту туралы" 1997 жылғы 6 қыркүйектегі </w:t>
      </w:r>
      <w:r>
        <w:rPr>
          <w:rFonts w:ascii="Times New Roman"/>
          <w:b w:val="false"/>
          <w:i w:val="false"/>
          <w:color w:val="000000"/>
          <w:sz w:val="28"/>
        </w:rPr>
        <w:t>шешімінің</w:t>
      </w:r>
      <w:r>
        <w:rPr>
          <w:rFonts w:ascii="Times New Roman"/>
          <w:b w:val="false"/>
          <w:i w:val="false"/>
          <w:color w:val="000000"/>
          <w:sz w:val="28"/>
        </w:rPr>
        <w:t xml:space="preserve"> (мемлекеттік нормативтік құқықтық актілерді тіркеу реестрінде 1998 жылы 15 қаңтарда N 5 болып тіркелген);</w:t>
      </w:r>
      <w:r>
        <w:br/>
      </w:r>
      <w:r>
        <w:rPr>
          <w:rFonts w:ascii="Times New Roman"/>
          <w:b w:val="false"/>
          <w:i w:val="false"/>
          <w:color w:val="000000"/>
          <w:sz w:val="28"/>
        </w:rPr>
        <w:t>
</w:t>
      </w:r>
      <w:r>
        <w:rPr>
          <w:rFonts w:ascii="Times New Roman"/>
          <w:b w:val="false"/>
          <w:i w:val="false"/>
          <w:color w:val="000000"/>
          <w:sz w:val="28"/>
        </w:rPr>
        <w:t>
      ІІ сайланған Алматы қаласы мәслихатының 2001 жылғы 4 сәуірдегі "І және ІІ сайланған Алматы қаласы мәслихатының кейбір шешімдеріне өзгерістер мен толықтырулар енгізу туралы" ІХ сессиясы </w:t>
      </w:r>
      <w:r>
        <w:rPr>
          <w:rFonts w:ascii="Times New Roman"/>
          <w:b w:val="false"/>
          <w:i w:val="false"/>
          <w:color w:val="000000"/>
          <w:sz w:val="28"/>
        </w:rPr>
        <w:t>шешімінің</w:t>
      </w:r>
      <w:r>
        <w:rPr>
          <w:rFonts w:ascii="Times New Roman"/>
          <w:b w:val="false"/>
          <w:i w:val="false"/>
          <w:color w:val="000000"/>
          <w:sz w:val="28"/>
        </w:rPr>
        <w:t xml:space="preserve"> 1 тармағы, (2001 жылғы 25 сәуірде мемлекеттік нормативтік құқықтық актілерді тіркеу реестрінде N 327 болып тіркелген).</w:t>
      </w:r>
      <w:r>
        <w:br/>
      </w:r>
      <w:r>
        <w:rPr>
          <w:rFonts w:ascii="Times New Roman"/>
          <w:b w:val="false"/>
          <w:i w:val="false"/>
          <w:color w:val="000000"/>
          <w:sz w:val="28"/>
        </w:rPr>
        <w:t>
</w:t>
      </w:r>
      <w:r>
        <w:rPr>
          <w:rFonts w:ascii="Times New Roman"/>
          <w:b w:val="false"/>
          <w:i w:val="false"/>
          <w:color w:val="000000"/>
          <w:sz w:val="28"/>
        </w:rPr>
        <w:t xml:space="preserve">
      3. Осы шешім алғаш ресми жарияланғаннан кейін күнтізбелік он күн өткен соң қолданысқа енгізіледі. </w:t>
      </w:r>
    </w:p>
    <w:bookmarkEnd w:id="1"/>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мәслихаты ХІ сессиясының</w:t>
      </w:r>
      <w:r>
        <w:br/>
      </w:r>
      <w:r>
        <w:rPr>
          <w:rFonts w:ascii="Times New Roman"/>
          <w:b w:val="false"/>
          <w:i w:val="false"/>
          <w:color w:val="000000"/>
          <w:sz w:val="28"/>
        </w:rPr>
        <w:t>
</w:t>
      </w:r>
      <w:r>
        <w:rPr>
          <w:rFonts w:ascii="Times New Roman"/>
          <w:b w:val="false"/>
          <w:i/>
          <w:color w:val="000000"/>
          <w:sz w:val="28"/>
        </w:rPr>
        <w:t>      төрағасы                          Т. Есполов</w:t>
      </w:r>
    </w:p>
    <w:p>
      <w:pPr>
        <w:spacing w:after="0"/>
        <w:ind w:left="0"/>
        <w:jc w:val="both"/>
      </w:pPr>
      <w:r>
        <w:rPr>
          <w:rFonts w:ascii="Times New Roman"/>
          <w:b w:val="false"/>
          <w:i/>
          <w:color w:val="000000"/>
          <w:sz w:val="28"/>
        </w:rPr>
        <w:t xml:space="preserve">      ІV сайланған Алматы қаласы </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6" w:id="2"/>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 IX сессиясының</w:t>
      </w:r>
      <w:r>
        <w:br/>
      </w:r>
      <w:r>
        <w:rPr>
          <w:rFonts w:ascii="Times New Roman"/>
          <w:b w:val="false"/>
          <w:i w:val="false"/>
          <w:color w:val="000000"/>
          <w:sz w:val="28"/>
        </w:rPr>
        <w:t>
2008 жылғы 2 шілдедегі</w:t>
      </w:r>
      <w:r>
        <w:br/>
      </w:r>
      <w:r>
        <w:rPr>
          <w:rFonts w:ascii="Times New Roman"/>
          <w:b w:val="false"/>
          <w:i w:val="false"/>
          <w:color w:val="000000"/>
          <w:sz w:val="28"/>
        </w:rPr>
        <w:t>
N 118 шешімімен бекітілді</w:t>
      </w:r>
    </w:p>
    <w:bookmarkEnd w:id="2"/>
    <w:p>
      <w:pPr>
        <w:spacing w:after="0"/>
        <w:ind w:left="0"/>
        <w:jc w:val="left"/>
      </w:pPr>
      <w:r>
        <w:rPr>
          <w:rFonts w:ascii="Times New Roman"/>
          <w:b/>
          <w:i w:val="false"/>
          <w:color w:val="000000"/>
        </w:rPr>
        <w:t xml:space="preserve"> Алматы қаласында жануарларды ұстау туралы</w:t>
      </w:r>
      <w:r>
        <w:br/>
      </w:r>
      <w:r>
        <w:rPr>
          <w:rFonts w:ascii="Times New Roman"/>
          <w:b/>
          <w:i w:val="false"/>
          <w:color w:val="000000"/>
        </w:rPr>
        <w:t>
ЕРЕЖЕСІ 1 бөлім.</w:t>
      </w:r>
    </w:p>
    <w:bookmarkStart w:name="z7" w:id="3"/>
    <w:p>
      <w:pPr>
        <w:spacing w:after="0"/>
        <w:ind w:left="0"/>
        <w:jc w:val="left"/>
      </w:pPr>
      <w:r>
        <w:rPr>
          <w:rFonts w:ascii="Times New Roman"/>
          <w:b/>
          <w:i w:val="false"/>
          <w:color w:val="000000"/>
        </w:rPr>
        <w:t xml:space="preserve"> 
1 тарау. Жалпы ережелер</w:t>
      </w:r>
    </w:p>
    <w:bookmarkEnd w:id="3"/>
    <w:bookmarkStart w:name="z22" w:id="4"/>
    <w:p>
      <w:pPr>
        <w:spacing w:after="0"/>
        <w:ind w:left="0"/>
        <w:jc w:val="both"/>
      </w:pPr>
      <w:r>
        <w:rPr>
          <w:rFonts w:ascii="Times New Roman"/>
          <w:b w:val="false"/>
          <w:i w:val="false"/>
          <w:color w:val="000000"/>
          <w:sz w:val="28"/>
        </w:rPr>
        <w:t>
      1. Алматы қаласында жануарларды ұстау Ережесі (бұдан әрі - Ереже)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қала тұрғындарын адамдар мен жануарларға ортақ аурулардан қорғау, сондай-ақ бірге тұруға қолайлы жағдай жасау мақсатында әзірленді.</w:t>
      </w:r>
      <w:r>
        <w:br/>
      </w:r>
      <w:r>
        <w:rPr>
          <w:rFonts w:ascii="Times New Roman"/>
          <w:b w:val="false"/>
          <w:i w:val="false"/>
          <w:color w:val="000000"/>
          <w:sz w:val="28"/>
        </w:rPr>
        <w:t>
</w:t>
      </w:r>
      <w:r>
        <w:rPr>
          <w:rFonts w:ascii="Times New Roman"/>
          <w:b w:val="false"/>
          <w:i w:val="false"/>
          <w:color w:val="000000"/>
          <w:sz w:val="28"/>
        </w:rPr>
        <w:t>
      2. Осы Ережеде төмендегі түсініктер қолданылды:</w:t>
      </w:r>
      <w:r>
        <w:br/>
      </w:r>
      <w:r>
        <w:rPr>
          <w:rFonts w:ascii="Times New Roman"/>
          <w:b w:val="false"/>
          <w:i w:val="false"/>
          <w:color w:val="000000"/>
          <w:sz w:val="28"/>
        </w:rPr>
        <w:t>
</w:t>
      </w:r>
      <w:r>
        <w:rPr>
          <w:rFonts w:ascii="Times New Roman"/>
          <w:b w:val="false"/>
          <w:i w:val="false"/>
          <w:color w:val="000000"/>
          <w:sz w:val="28"/>
        </w:rPr>
        <w:t>
      1) қараусыз жануарлар - меншік иесі бар және оның иелігінен (қарауынан) уақытша босып кеткен, иесі болмаған немесе иесі белгісіз жануарлар, сондай-ақ оның иесі меншік құқығынан бас тартқан үй жануары;</w:t>
      </w:r>
      <w:r>
        <w:br/>
      </w:r>
      <w:r>
        <w:rPr>
          <w:rFonts w:ascii="Times New Roman"/>
          <w:b w:val="false"/>
          <w:i w:val="false"/>
          <w:color w:val="000000"/>
          <w:sz w:val="28"/>
        </w:rPr>
        <w:t>
</w:t>
      </w:r>
      <w:r>
        <w:rPr>
          <w:rFonts w:ascii="Times New Roman"/>
          <w:b w:val="false"/>
          <w:i w:val="false"/>
          <w:color w:val="000000"/>
          <w:sz w:val="28"/>
        </w:rPr>
        <w:t>
      2) ветеринарлық құжаттар - мемлекеттiк ветеринарлық қадағалау объектiлерiне ветеринария саласындағы өкiлеттi мемлекеттiк орган белгiлеген тәртiппен ветеринарлық инспекторлар беретiн ветеринарлық-санитариялық қорытынды, ветеринарлық куәлiк, ветеринарлық сертификат, ветеринарлық анықтама;</w:t>
      </w:r>
      <w:r>
        <w:br/>
      </w:r>
      <w:r>
        <w:rPr>
          <w:rFonts w:ascii="Times New Roman"/>
          <w:b w:val="false"/>
          <w:i w:val="false"/>
          <w:color w:val="000000"/>
          <w:sz w:val="28"/>
        </w:rPr>
        <w:t>
</w:t>
      </w:r>
      <w:r>
        <w:rPr>
          <w:rFonts w:ascii="Times New Roman"/>
          <w:b w:val="false"/>
          <w:i w:val="false"/>
          <w:color w:val="000000"/>
          <w:sz w:val="28"/>
        </w:rPr>
        <w:t>
      3) ветеринарлық iс-шаралар - жануарлар ауруларының профилактикасын, емделуiн немесе диагностикасын қоса алғанда, оның шығуын, таралуын болдырмауға немесе оны жоюға; жануарлар мен адамның денсаулығына қауiп төндiретiн аса қауiптi аурулар жұқтырған жануарларды залалсыздандыруға (зарарсыздандыруға), алып қоюға және жоюға; жануарлардың өнiмдiлiгiн арттыруға; жануарлардың және адамдардың денсаулығын жұқпалы, оның iшiнде жануарлар мен адамға ортақ аурулардан қорғау мақсатында, бiрдейлендiру рәсiмiн қоса, жануарлардан алынатын өнiмдер мен шикiзаттың қауiпсiздiгiн қамтамасыз етуге бағытталған iндетке қарсы, ветеринарлық-санитарлық рәсiмдер кешенi;</w:t>
      </w:r>
      <w:r>
        <w:br/>
      </w:r>
      <w:r>
        <w:rPr>
          <w:rFonts w:ascii="Times New Roman"/>
          <w:b w:val="false"/>
          <w:i w:val="false"/>
          <w:color w:val="000000"/>
          <w:sz w:val="28"/>
        </w:rPr>
        <w:t>
</w:t>
      </w:r>
      <w:r>
        <w:rPr>
          <w:rFonts w:ascii="Times New Roman"/>
          <w:b w:val="false"/>
          <w:i w:val="false"/>
          <w:color w:val="000000"/>
          <w:sz w:val="28"/>
        </w:rPr>
        <w:t>
      4) ветеринарлық төлқұжат - ветеринария саласындағы өкiлеттi мемлекеттiк орган белгiлеген нысандағы құжат, онда жануардың иесi, жануардың түрi, жынысы, түсi, жасы, жануарлар ауруларының профилактикасы, диагностикасы және оларды емдеу мақсатында жүргiзiлген ветеринарлық дауалаудың мерзiмдерi мен сипаты көрсетiледi;</w:t>
      </w:r>
      <w:r>
        <w:br/>
      </w:r>
      <w:r>
        <w:rPr>
          <w:rFonts w:ascii="Times New Roman"/>
          <w:b w:val="false"/>
          <w:i w:val="false"/>
          <w:color w:val="000000"/>
          <w:sz w:val="28"/>
        </w:rPr>
        <w:t>
</w:t>
      </w:r>
      <w:r>
        <w:rPr>
          <w:rFonts w:ascii="Times New Roman"/>
          <w:b w:val="false"/>
          <w:i w:val="false"/>
          <w:color w:val="000000"/>
          <w:sz w:val="28"/>
        </w:rPr>
        <w:t>
      5) ветеринарлық (ветеринарлық-санитарлық) ережелер - ветеринария саласындағы өкiлеттi мемлекеттiк орган бекiтетiн, ветеринария саласындағы қызметтi жүзеге асыратын жеке және заңды тұлғалар орындау үшiн мiндеттi болып табылатын ветеринарлық нормативтер негiзiнде ветеринарлық iс-шараларды жүргiзу тәртiбiн айқындайтын нормативтiк құқықтық акт;</w:t>
      </w:r>
      <w:r>
        <w:br/>
      </w:r>
      <w:r>
        <w:rPr>
          <w:rFonts w:ascii="Times New Roman"/>
          <w:b w:val="false"/>
          <w:i w:val="false"/>
          <w:color w:val="000000"/>
          <w:sz w:val="28"/>
        </w:rPr>
        <w:t>
</w:t>
      </w:r>
      <w:r>
        <w:rPr>
          <w:rFonts w:ascii="Times New Roman"/>
          <w:b w:val="false"/>
          <w:i w:val="false"/>
          <w:color w:val="000000"/>
          <w:sz w:val="28"/>
        </w:rPr>
        <w:t>
      6) ветеринарлық-санитарлық сараптама - жануарлардың, жануарлардан алынатын өнiмдер мен шикiзаттың ветеринарлық нормативтерге сәйкес келуiн ветеринария саласындағы өкiлеттi мемлекеттiк орган белгiлеген тәртiппен органолептикалық, биохимиялық, микробиологиялық, паразитологиялық, уыттық және радиологиялық зерттеулер кешенi арқылы тексеруi;</w:t>
      </w:r>
      <w:r>
        <w:br/>
      </w:r>
      <w:r>
        <w:rPr>
          <w:rFonts w:ascii="Times New Roman"/>
          <w:b w:val="false"/>
          <w:i w:val="false"/>
          <w:color w:val="000000"/>
          <w:sz w:val="28"/>
        </w:rPr>
        <w:t>
</w:t>
      </w:r>
      <w:r>
        <w:rPr>
          <w:rFonts w:ascii="Times New Roman"/>
          <w:b w:val="false"/>
          <w:i w:val="false"/>
          <w:color w:val="000000"/>
          <w:sz w:val="28"/>
        </w:rPr>
        <w:t>
      7) жануар иесі - жеке және басқадай меншігінде жануары бар жеке және заңды тұлға;</w:t>
      </w:r>
      <w:r>
        <w:br/>
      </w:r>
      <w:r>
        <w:rPr>
          <w:rFonts w:ascii="Times New Roman"/>
          <w:b w:val="false"/>
          <w:i w:val="false"/>
          <w:color w:val="000000"/>
          <w:sz w:val="28"/>
        </w:rPr>
        <w:t>
</w:t>
      </w:r>
      <w:r>
        <w:rPr>
          <w:rFonts w:ascii="Times New Roman"/>
          <w:b w:val="false"/>
          <w:i w:val="false"/>
          <w:color w:val="000000"/>
          <w:sz w:val="28"/>
        </w:rPr>
        <w:t>
      8) иттер мен мысықтарды серуендету - иесінің меншігі болып табылатын немесе басқа тұлғаның жалға алған жануарлардың жайлардан тыс болуы, сондай-ақ иттер мен мысықтардың арнайы  бөлінген аумақтарда болуы;</w:t>
      </w:r>
      <w:r>
        <w:br/>
      </w:r>
      <w:r>
        <w:rPr>
          <w:rFonts w:ascii="Times New Roman"/>
          <w:b w:val="false"/>
          <w:i w:val="false"/>
          <w:color w:val="000000"/>
          <w:sz w:val="28"/>
        </w:rPr>
        <w:t>
</w:t>
      </w:r>
      <w:r>
        <w:rPr>
          <w:rFonts w:ascii="Times New Roman"/>
          <w:b w:val="false"/>
          <w:i w:val="false"/>
          <w:color w:val="000000"/>
          <w:sz w:val="28"/>
        </w:rPr>
        <w:t>
      9) дегельминтизация - арнайы ветеринарлық препараттардың көмегімен жануарларды гельминттерден тазалау, бөлінетін паразиттерді, олардың фрагменттерін, жұмыртқаларын және балапан құртын міндетті түрде жоюды жүзеге асыру;</w:t>
      </w:r>
      <w:r>
        <w:br/>
      </w:r>
      <w:r>
        <w:rPr>
          <w:rFonts w:ascii="Times New Roman"/>
          <w:b w:val="false"/>
          <w:i w:val="false"/>
          <w:color w:val="000000"/>
          <w:sz w:val="28"/>
        </w:rPr>
        <w:t>
</w:t>
      </w:r>
      <w:r>
        <w:rPr>
          <w:rFonts w:ascii="Times New Roman"/>
          <w:b w:val="false"/>
          <w:i w:val="false"/>
          <w:color w:val="000000"/>
          <w:sz w:val="28"/>
        </w:rPr>
        <w:t>
      10)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алдын алу шаралары;</w:t>
      </w:r>
      <w:r>
        <w:br/>
      </w:r>
      <w:r>
        <w:rPr>
          <w:rFonts w:ascii="Times New Roman"/>
          <w:b w:val="false"/>
          <w:i w:val="false"/>
          <w:color w:val="000000"/>
          <w:sz w:val="28"/>
        </w:rPr>
        <w:t>
</w:t>
      </w:r>
      <w:r>
        <w:rPr>
          <w:rFonts w:ascii="Times New Roman"/>
          <w:b w:val="false"/>
          <w:i w:val="false"/>
          <w:color w:val="000000"/>
          <w:sz w:val="28"/>
        </w:rPr>
        <w:t>
      11) жабайы жануарлар - құрылықтағы, судағы, атмосферадағы және топырақтағы табиғи еркіндік жағдайында тіршілік ететін сүтқоректілер, құстар, бауырмен жорғалаушылар, қосмекенділер, балықтар, моллюскалар, жәндіктер және басқалар;</w:t>
      </w:r>
      <w:r>
        <w:br/>
      </w:r>
      <w:r>
        <w:rPr>
          <w:rFonts w:ascii="Times New Roman"/>
          <w:b w:val="false"/>
          <w:i w:val="false"/>
          <w:color w:val="000000"/>
          <w:sz w:val="28"/>
        </w:rPr>
        <w:t>
</w:t>
      </w:r>
      <w:r>
        <w:rPr>
          <w:rFonts w:ascii="Times New Roman"/>
          <w:b w:val="false"/>
          <w:i w:val="false"/>
          <w:color w:val="000000"/>
          <w:sz w:val="28"/>
        </w:rPr>
        <w:t>
      12) үй жануарлары - ауыл шаруашылық мақсаттағы жануарлардан басқа, адамның толық немесе жартылай ұстайтын тамақ өнімдері мен өнеркәсіп шикізатын алу үшін пайдаланбайтын зоологиялық түрлері;</w:t>
      </w:r>
      <w:r>
        <w:br/>
      </w:r>
      <w:r>
        <w:rPr>
          <w:rFonts w:ascii="Times New Roman"/>
          <w:b w:val="false"/>
          <w:i w:val="false"/>
          <w:color w:val="000000"/>
          <w:sz w:val="28"/>
        </w:rPr>
        <w:t>
</w:t>
      </w:r>
      <w:r>
        <w:rPr>
          <w:rFonts w:ascii="Times New Roman"/>
          <w:b w:val="false"/>
          <w:i w:val="false"/>
          <w:color w:val="000000"/>
          <w:sz w:val="28"/>
        </w:rPr>
        <w:t>
      13) жануарлар - ауылшаруашылығы, үй, жабайы, жыртқыш және улы: сүтқоректілер, құстар, бал аралар, балықтар, қосмекенділер, жәндіктер және тағы басқа да жануарлар әлемінің өкілдері;</w:t>
      </w:r>
      <w:r>
        <w:br/>
      </w:r>
      <w:r>
        <w:rPr>
          <w:rFonts w:ascii="Times New Roman"/>
          <w:b w:val="false"/>
          <w:i w:val="false"/>
          <w:color w:val="000000"/>
          <w:sz w:val="28"/>
        </w:rPr>
        <w:t>
</w:t>
      </w:r>
      <w:r>
        <w:rPr>
          <w:rFonts w:ascii="Times New Roman"/>
          <w:b w:val="false"/>
          <w:i w:val="false"/>
          <w:color w:val="000000"/>
          <w:sz w:val="28"/>
        </w:rPr>
        <w:t>
      14) инсектицидті препараттар - зиянды жәндіктермен күресудің химиялық құралдары;</w:t>
      </w:r>
      <w:r>
        <w:br/>
      </w:r>
      <w:r>
        <w:rPr>
          <w:rFonts w:ascii="Times New Roman"/>
          <w:b w:val="false"/>
          <w:i w:val="false"/>
          <w:color w:val="000000"/>
          <w:sz w:val="28"/>
        </w:rPr>
        <w:t>
</w:t>
      </w:r>
      <w:r>
        <w:rPr>
          <w:rFonts w:ascii="Times New Roman"/>
          <w:b w:val="false"/>
          <w:i w:val="false"/>
          <w:color w:val="000000"/>
          <w:sz w:val="28"/>
        </w:rPr>
        <w:t>
      15) карантин - iндет ошағын жою және аурудың таралуына жол бермеу мақсатында iндет ошағы, қолайсыз пункт пен ветеринарлық - санитарлық тұрғыдан қолайлы аумақ арасындағы шаруашылық байланыстарды шектеудi немесе тыюды және мемлекеттiк ветеринарлық қадағалау бақылайтын жүктердiң орнын ауыстыруды тоқтата тұруды қамтамасыз етуге бағытталған ветеринарлық және әкiмшiлiк-шаруашылық іс-шаралар жүйесiн көздейтiн құқықтық режим;</w:t>
      </w:r>
      <w:r>
        <w:br/>
      </w:r>
      <w:r>
        <w:rPr>
          <w:rFonts w:ascii="Times New Roman"/>
          <w:b w:val="false"/>
          <w:i w:val="false"/>
          <w:color w:val="000000"/>
          <w:sz w:val="28"/>
        </w:rPr>
        <w:t>
</w:t>
      </w:r>
      <w:r>
        <w:rPr>
          <w:rFonts w:ascii="Times New Roman"/>
          <w:b w:val="false"/>
          <w:i w:val="false"/>
          <w:color w:val="000000"/>
          <w:sz w:val="28"/>
        </w:rPr>
        <w:t>
      16) мысық - мөлшеріне, түсіне және өзге ерекшеліктеріне қарамастан, сүтқоректі, мысықтұқымдас үй жануары;</w:t>
      </w:r>
      <w:r>
        <w:br/>
      </w:r>
      <w:r>
        <w:rPr>
          <w:rFonts w:ascii="Times New Roman"/>
          <w:b w:val="false"/>
          <w:i w:val="false"/>
          <w:color w:val="000000"/>
          <w:sz w:val="28"/>
        </w:rPr>
        <w:t>
</w:t>
      </w:r>
      <w:r>
        <w:rPr>
          <w:rFonts w:ascii="Times New Roman"/>
          <w:b w:val="false"/>
          <w:i w:val="false"/>
          <w:color w:val="000000"/>
          <w:sz w:val="28"/>
        </w:rPr>
        <w:t>
      17) нөмірлік таңба - жануарлардың денесіне цифрлармен көрсетіліп салынатын шартты белгі, ол жануарлардың есебін жүргізуге, бір түрін екінші түрінен ажыратуға, жануарлардың заңды немесе жеке тұлғаға тиістілігін анықтауға мүмкіндік береді;</w:t>
      </w:r>
      <w:r>
        <w:br/>
      </w:r>
      <w:r>
        <w:rPr>
          <w:rFonts w:ascii="Times New Roman"/>
          <w:b w:val="false"/>
          <w:i w:val="false"/>
          <w:color w:val="000000"/>
          <w:sz w:val="28"/>
        </w:rPr>
        <w:t>
</w:t>
      </w:r>
      <w:r>
        <w:rPr>
          <w:rFonts w:ascii="Times New Roman"/>
          <w:b w:val="false"/>
          <w:i w:val="false"/>
          <w:color w:val="000000"/>
          <w:sz w:val="28"/>
        </w:rPr>
        <w:t>
      18)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w:t>
      </w:r>
      <w:r>
        <w:rPr>
          <w:rFonts w:ascii="Times New Roman"/>
          <w:b w:val="false"/>
          <w:i w:val="false"/>
          <w:color w:val="000000"/>
          <w:sz w:val="28"/>
        </w:rPr>
        <w:t>
      19) жануарларға арналған паналау баспанасы - қараусыз жануарларды уақытша ұстау үшін арналған арнайы жабдықталған нысандар;</w:t>
      </w:r>
      <w:r>
        <w:br/>
      </w:r>
      <w:r>
        <w:rPr>
          <w:rFonts w:ascii="Times New Roman"/>
          <w:b w:val="false"/>
          <w:i w:val="false"/>
          <w:color w:val="000000"/>
          <w:sz w:val="28"/>
        </w:rPr>
        <w:t>
</w:t>
      </w:r>
      <w:r>
        <w:rPr>
          <w:rFonts w:ascii="Times New Roman"/>
          <w:b w:val="false"/>
          <w:i w:val="false"/>
          <w:color w:val="000000"/>
          <w:sz w:val="28"/>
        </w:rPr>
        <w:t>
      20) ит - мөлшеріне, түсіне және өзге ерекшеліктеріне қарамастан, сүтқоректі, қасқыр тұқымдас үй жануары;</w:t>
      </w:r>
      <w:r>
        <w:br/>
      </w:r>
      <w:r>
        <w:rPr>
          <w:rFonts w:ascii="Times New Roman"/>
          <w:b w:val="false"/>
          <w:i w:val="false"/>
          <w:color w:val="000000"/>
          <w:sz w:val="28"/>
        </w:rPr>
        <w:t>
</w:t>
      </w:r>
      <w:r>
        <w:rPr>
          <w:rFonts w:ascii="Times New Roman"/>
          <w:b w:val="false"/>
          <w:i w:val="false"/>
          <w:color w:val="000000"/>
          <w:sz w:val="28"/>
        </w:rPr>
        <w:t>
      21) ауыл шаруашылығы жануарлары - адамдар өсіретін ауыл шаруашылығы жануарларының және құстардың ауыл шаруашылығы өнімдеріне тікелей қатысы бар барлық түрлері (ірі қаралар, қойлар, ешкілер, жылқылар, түйелер, шошқалар, маралдар мен бұғылар, тауықтар, үйректер, қаздар, күркетауықтар, бал аралар, мамық жүнді аңдар мен қояндар);</w:t>
      </w:r>
      <w:r>
        <w:br/>
      </w:r>
      <w:r>
        <w:rPr>
          <w:rFonts w:ascii="Times New Roman"/>
          <w:b w:val="false"/>
          <w:i w:val="false"/>
          <w:color w:val="000000"/>
          <w:sz w:val="28"/>
        </w:rPr>
        <w:t>
</w:t>
      </w:r>
      <w:r>
        <w:rPr>
          <w:rFonts w:ascii="Times New Roman"/>
          <w:b w:val="false"/>
          <w:i w:val="false"/>
          <w:color w:val="000000"/>
          <w:sz w:val="28"/>
        </w:rPr>
        <w:t>
      22) жануарларды ұстау - жануар иелерінің жануарлардың өмірін, оның жеке саулығын сақтау үшін, ветеринарлық-санитарлық қолайлы жағдайларды ұстана отырып толыққанды тұқым алу, сондай-ақ адамдардың және жануарлар әлемінің қауіпсіздігін, қоғамдық тәртіпті қамтамасыз етудегі іс әрекеттері;</w:t>
      </w:r>
      <w:r>
        <w:br/>
      </w:r>
      <w:r>
        <w:rPr>
          <w:rFonts w:ascii="Times New Roman"/>
          <w:b w:val="false"/>
          <w:i w:val="false"/>
          <w:color w:val="000000"/>
          <w:sz w:val="28"/>
        </w:rPr>
        <w:t>
</w:t>
      </w:r>
      <w:r>
        <w:rPr>
          <w:rFonts w:ascii="Times New Roman"/>
          <w:b w:val="false"/>
          <w:i w:val="false"/>
          <w:color w:val="000000"/>
          <w:sz w:val="28"/>
        </w:rPr>
        <w:t>
      23) токсоплазмоз - токсоплазмалар қоздыратын адамдар мен жануарлардың паразитарлық аурулары. Инфекция көздері - мысықтар және етпен қоректенетін басқа да мысықтұқымдастар, сондай-ақ үй және жабайы жануарлардың әртүрлі түрлері;</w:t>
      </w:r>
      <w:r>
        <w:br/>
      </w:r>
      <w:r>
        <w:rPr>
          <w:rFonts w:ascii="Times New Roman"/>
          <w:b w:val="false"/>
          <w:i w:val="false"/>
          <w:color w:val="000000"/>
          <w:sz w:val="28"/>
        </w:rPr>
        <w:t>
</w:t>
      </w:r>
      <w:r>
        <w:rPr>
          <w:rFonts w:ascii="Times New Roman"/>
          <w:b w:val="false"/>
          <w:i w:val="false"/>
          <w:color w:val="000000"/>
          <w:sz w:val="28"/>
        </w:rPr>
        <w:t>
      24) жыртқыш жануарлар - басқа жануарлармен қоректенетін жануарлардың жалпы атауы;</w:t>
      </w:r>
      <w:r>
        <w:br/>
      </w:r>
      <w:r>
        <w:rPr>
          <w:rFonts w:ascii="Times New Roman"/>
          <w:b w:val="false"/>
          <w:i w:val="false"/>
          <w:color w:val="000000"/>
          <w:sz w:val="28"/>
        </w:rPr>
        <w:t>
</w:t>
      </w:r>
      <w:r>
        <w:rPr>
          <w:rFonts w:ascii="Times New Roman"/>
          <w:b w:val="false"/>
          <w:i w:val="false"/>
          <w:color w:val="000000"/>
          <w:sz w:val="28"/>
        </w:rPr>
        <w:t>
      25) ветеринария саласындағы өкiлеттi мемлекеттiк орган - Қазақстан Республикасының Үкiметi белгiлейтiн, өз өкiлеттiгi шегiнде ветеринария саласындағы мемлекеттiк саясатты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3. Алматы қаласында жануарлардың қатысуымен өткізілетін көрмелер, асыл тұқымды мал жәрмеңкесі, жарыстар, аттракциондар мен тағы басқа да шаралар ветеринария, жануарлар аурулары инфекцияларға зертханалық тексерулер саласындағы өкілетті мемлекеттік органдардың және аудан әкімінің келісімі болған жағдайда өтеді. Осы аталған іс шараларға сәйкестендіру микрочипі, ветеринарлық төлқұжаты бар жануарлар, соңғы ветеринарлық егуден және дегельминтизациядан өткен уақыты туралы белгі соғылған жағдайда ғана қатыстырылады.</w:t>
      </w:r>
      <w:r>
        <w:br/>
      </w:r>
      <w:r>
        <w:rPr>
          <w:rFonts w:ascii="Times New Roman"/>
          <w:b w:val="false"/>
          <w:i w:val="false"/>
          <w:color w:val="000000"/>
          <w:sz w:val="28"/>
        </w:rPr>
        <w:t>
</w:t>
      </w:r>
      <w:r>
        <w:rPr>
          <w:rFonts w:ascii="Times New Roman"/>
          <w:b w:val="false"/>
          <w:i w:val="false"/>
          <w:color w:val="000000"/>
          <w:sz w:val="28"/>
        </w:rPr>
        <w:t>
      4. Адамдардың және жануарлардың денсаулығына аса қауіп туғызатын жануарларды алу және жою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жүргізіледі. Иттер мен мысықтар оның иелерінен егер де олар адамды қауып алған немесе тырнап алған жағдайда жануардан адамға жұғатын өте қауіпті, жұқпалы және вирусты ауруларды немесе қауіпті аурулардың барлығына зерттеу жүргізу үшін алынады. Егер де жануар сау болса онда иесіне кері қайтарылады.</w:t>
      </w:r>
      <w:r>
        <w:br/>
      </w:r>
      <w:r>
        <w:rPr>
          <w:rFonts w:ascii="Times New Roman"/>
          <w:b w:val="false"/>
          <w:i w:val="false"/>
          <w:color w:val="000000"/>
          <w:sz w:val="28"/>
        </w:rPr>
        <w:t>
</w:t>
      </w:r>
      <w:r>
        <w:rPr>
          <w:rFonts w:ascii="Times New Roman"/>
          <w:b w:val="false"/>
          <w:i w:val="false"/>
          <w:color w:val="000000"/>
          <w:sz w:val="28"/>
        </w:rPr>
        <w:t>
      5. Осы Ережеде белгіленген талаптарды орындауға мемлекеттік бақылауды мемлекеттік санитарлық-эпидемиологиялық қадағалау, мемлекеттік инспекция комитетінің Алматы қаласы бойынша аумақтық инспекциясы, энергетика және коммуналдық шаруашылық, сәулет және қала құрылысы органдары, сондай-ақ Алматы қаласы аудан әкімдері аппараттары, ішкі істер департаменті, Алматы қаласы ауыл шаруашылық басқармасы және және белгіленген тәртіпте өкілеттігі берілген және құзыреттеріне сәйкес басқа да өкілетті органдар жүзеге асырады.</w:t>
      </w:r>
      <w:r>
        <w:br/>
      </w:r>
      <w:r>
        <w:rPr>
          <w:rFonts w:ascii="Times New Roman"/>
          <w:b w:val="false"/>
          <w:i w:val="false"/>
          <w:color w:val="000000"/>
          <w:sz w:val="28"/>
        </w:rPr>
        <w:t>
</w:t>
      </w:r>
      <w:r>
        <w:rPr>
          <w:rFonts w:ascii="Times New Roman"/>
          <w:b w:val="false"/>
          <w:i w:val="false"/>
          <w:color w:val="000000"/>
          <w:sz w:val="28"/>
        </w:rPr>
        <w:t>
      6. Осы Ереженің талаптары меншік түріне және ведомстволық бағыныстылығына қарамастан Алматы қаласының аумағында орналасқан, жеке және басқадай меншігінде жануары бар жеке және заңды тұлғаларға, барлық жануар иелеріне таралады.</w:t>
      </w:r>
    </w:p>
    <w:bookmarkEnd w:id="4"/>
    <w:bookmarkStart w:name="z8" w:id="5"/>
    <w:p>
      <w:pPr>
        <w:spacing w:after="0"/>
        <w:ind w:left="0"/>
        <w:jc w:val="left"/>
      </w:pPr>
      <w:r>
        <w:rPr>
          <w:rFonts w:ascii="Times New Roman"/>
          <w:b/>
          <w:i w:val="false"/>
          <w:color w:val="000000"/>
        </w:rPr>
        <w:t xml:space="preserve"> 
2 тарау. Жануарларды тіркеу тәртібі</w:t>
      </w:r>
    </w:p>
    <w:bookmarkEnd w:id="5"/>
    <w:bookmarkStart w:name="z53" w:id="6"/>
    <w:p>
      <w:pPr>
        <w:spacing w:after="0"/>
        <w:ind w:left="0"/>
        <w:jc w:val="both"/>
      </w:pPr>
      <w:r>
        <w:rPr>
          <w:rFonts w:ascii="Times New Roman"/>
          <w:b w:val="false"/>
          <w:i w:val="false"/>
          <w:color w:val="000000"/>
          <w:sz w:val="28"/>
        </w:rPr>
        <w:t xml:space="preserve">
      7. Жануарларды тіркеу сәйкестендіру жолымен адам мен жануарларға ортақ өте қауіпті жұқпалы және паразиттік аурулардың алдын алу, адамдарды жануардың қауіп алуынан, жоғалып кеткен жануарларды іздеу және санын реттеу мақсатында жүзеге асырылады. </w:t>
      </w:r>
      <w:r>
        <w:br/>
      </w:r>
      <w:r>
        <w:rPr>
          <w:rFonts w:ascii="Times New Roman"/>
          <w:b w:val="false"/>
          <w:i w:val="false"/>
          <w:color w:val="000000"/>
          <w:sz w:val="28"/>
        </w:rPr>
        <w:t>
      Иттер мен мысықтардың санын реттеу оларды иелерінің қалауы бойынша олардың есебінен ветеринарлық емханаларда зарарсыздандыру арқылы жүзеге асырылады.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7 тармаққа өзгерту енгізілді - Алматы қаласы мәслихатының 2008.10.10 N 150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Тіркеу кезінде жануардың иесі осы Ережемен танысуы тиіс. Танысу реті жануар иесінің Тіркеу кітабындағы қолымен расталады.</w:t>
      </w:r>
      <w:r>
        <w:br/>
      </w:r>
      <w:r>
        <w:rPr>
          <w:rFonts w:ascii="Times New Roman"/>
          <w:b w:val="false"/>
          <w:i w:val="false"/>
          <w:color w:val="000000"/>
          <w:sz w:val="28"/>
        </w:rPr>
        <w:t>
      Иесінен ерекше жауапкершілікті талап ететін иттерді Алматы қаласы ішкі істер департаментінің кинология қызметі орталығында тіркеу кезінде, осы Ережемен танысу реті жануар иесінің қолымен расталуы тиіс.</w:t>
      </w:r>
      <w:r>
        <w:br/>
      </w:r>
      <w:r>
        <w:rPr>
          <w:rFonts w:ascii="Times New Roman"/>
          <w:b w:val="false"/>
          <w:i w:val="false"/>
          <w:color w:val="000000"/>
          <w:sz w:val="28"/>
        </w:rPr>
        <w:t>
</w:t>
      </w:r>
      <w:r>
        <w:rPr>
          <w:rFonts w:ascii="Times New Roman"/>
          <w:b w:val="false"/>
          <w:i w:val="false"/>
          <w:color w:val="000000"/>
          <w:sz w:val="28"/>
        </w:rPr>
        <w:t xml:space="preserve">
      9. Әрбір тіркелген жануарға сәйкестендіру нөмірі беріледі, оның барлық өмір сүру уақыты бойында сақталады. Жануардың сәйкестік белгісі нөмірлік жетоннан және ветеринарлық төлқұжаттан басқа микрочиа немесе жануарда нөмірлік таңба салу пайдаланылады. </w:t>
      </w:r>
      <w:r>
        <w:br/>
      </w:r>
      <w:r>
        <w:rPr>
          <w:rFonts w:ascii="Times New Roman"/>
          <w:b w:val="false"/>
          <w:i w:val="false"/>
          <w:color w:val="000000"/>
          <w:sz w:val="28"/>
        </w:rPr>
        <w:t>
      Микрочипті жануарға (асыл тұқымды, спорттық ауыл шаруашылық жануарлары, тұқымды иттер мен мысықтар) қызмет түріне сәйкес мемлекеттік ветеринарлық лицензиясы бар ветеринар дәрігер денесіне тігеді (орналастырады).</w:t>
      </w:r>
      <w:r>
        <w:br/>
      </w:r>
      <w:r>
        <w:rPr>
          <w:rFonts w:ascii="Times New Roman"/>
          <w:b w:val="false"/>
          <w:i w:val="false"/>
          <w:color w:val="000000"/>
          <w:sz w:val="28"/>
        </w:rPr>
        <w:t>
</w:t>
      </w:r>
      <w:r>
        <w:rPr>
          <w:rFonts w:ascii="Times New Roman"/>
          <w:b w:val="false"/>
          <w:i w:val="false"/>
          <w:color w:val="000000"/>
          <w:sz w:val="28"/>
        </w:rPr>
        <w:t>
      10. Иттер мен мысықтарды тіркеу тәртібі:</w:t>
      </w:r>
      <w:r>
        <w:br/>
      </w:r>
      <w:r>
        <w:rPr>
          <w:rFonts w:ascii="Times New Roman"/>
          <w:b w:val="false"/>
          <w:i w:val="false"/>
          <w:color w:val="000000"/>
          <w:sz w:val="28"/>
        </w:rPr>
        <w:t>
      1) Барлық қызметтік, күзет, аңшы және иесінен ерекше жауапкершілікті талап ететін иттер, тұрғындарға, кәсіпорындарға, ұйымдарға және мекемелерге тиесілі иттер тұқымына қарамастан, сондай-ақ мысықтар Алматы қаласы бойынша жануарлардың сәйкестігінің компьютерлік мәліметтер базасына енгізу үшін қала жануарларын тіркеу жөніндегі мекемеде міндетті есепке алуға және тіркеуге жатады.</w:t>
      </w:r>
      <w:r>
        <w:br/>
      </w:r>
      <w:r>
        <w:rPr>
          <w:rFonts w:ascii="Times New Roman"/>
          <w:b w:val="false"/>
          <w:i w:val="false"/>
          <w:color w:val="000000"/>
          <w:sz w:val="28"/>
        </w:rPr>
        <w:t>
      2) Барлық иттер мен мысықтар екі жастан бастап міндетті тіркеуге жатады.</w:t>
      </w:r>
      <w:r>
        <w:br/>
      </w:r>
      <w:r>
        <w:rPr>
          <w:rFonts w:ascii="Times New Roman"/>
          <w:b w:val="false"/>
          <w:i w:val="false"/>
          <w:color w:val="000000"/>
          <w:sz w:val="28"/>
        </w:rPr>
        <w:t>
      3) Иттер мен мысықтарды тіркеу және қайта тіркеу кезінде олардың иелері келесі мәліметтерді тапсырады: иесінің жеке куәлігі, салық төлеушінің тіркеу нөмірі, мекен-жайы, байланыс телефоны, ит пен мысықтың тұқымы, жынысы, аты, туған жылы, түсі, ерекше белгілері немесе жануардың сипаттамасы.</w:t>
      </w:r>
      <w:r>
        <w:br/>
      </w:r>
      <w:r>
        <w:rPr>
          <w:rFonts w:ascii="Times New Roman"/>
          <w:b w:val="false"/>
          <w:i w:val="false"/>
          <w:color w:val="000000"/>
          <w:sz w:val="28"/>
        </w:rPr>
        <w:t>
</w:t>
      </w:r>
      <w:r>
        <w:rPr>
          <w:rFonts w:ascii="Times New Roman"/>
          <w:b w:val="false"/>
          <w:i w:val="false"/>
          <w:color w:val="000000"/>
          <w:sz w:val="28"/>
        </w:rPr>
        <w:t>
      11. Ауылшаруашылық, үй, жабайы, жыртқыш және улы жануарларды тіркеу тәртібі:</w:t>
      </w:r>
      <w:r>
        <w:br/>
      </w:r>
      <w:r>
        <w:rPr>
          <w:rFonts w:ascii="Times New Roman"/>
          <w:b w:val="false"/>
          <w:i w:val="false"/>
          <w:color w:val="000000"/>
          <w:sz w:val="28"/>
        </w:rPr>
        <w:t>
      Тұрғындарға, меншік түріне және ведомстволық бағыныштылығына қарамастан кәсіпорындарға, ұйымдарға және мекемелерге тиесілі барлық ауылшаруашылық, үй, жабайы, иесінен ерекше жауапкершілікті талап ететін жыртқыш және улы жануарлар Алматы қаласы бойынша жануарлардың сәйкестігінің компьютерлік мәліметтер базасына енгізу үшін қала жануарларын тіркеу жөніндегі мекемеде міндетті есепке алуға және тіркеуге жатады. Жануарларды тіркеу кезінде оның иесіне ветеринарлық төлқұжат және жануар иесінің есебінен белгіленген үлгідегі нөмірі берілген жетон (оның дайын болуына қарай) беріледі.</w:t>
      </w:r>
      <w:r>
        <w:br/>
      </w:r>
      <w:r>
        <w:rPr>
          <w:rFonts w:ascii="Times New Roman"/>
          <w:b w:val="false"/>
          <w:i w:val="false"/>
          <w:color w:val="000000"/>
          <w:sz w:val="28"/>
        </w:rPr>
        <w:t>
</w:t>
      </w:r>
      <w:r>
        <w:rPr>
          <w:rFonts w:ascii="Times New Roman"/>
          <w:b w:val="false"/>
          <w:i w:val="false"/>
          <w:color w:val="000000"/>
          <w:sz w:val="28"/>
        </w:rPr>
        <w:t>
      12. Иттер мен мысықтар әуесқойлар қоғамына, ит өсірушілер клубына өздеріне тиесілі иттері мен мысықтарын қаладағы жануарларды тіркеу жөніндегі мекемеде белгіленген тәртіпте тіркемеген немесе қайта тіркемеген азаматтарды қабылдауға тиым салынады.</w:t>
      </w:r>
      <w:r>
        <w:br/>
      </w:r>
      <w:r>
        <w:rPr>
          <w:rFonts w:ascii="Times New Roman"/>
          <w:b w:val="false"/>
          <w:i w:val="false"/>
          <w:color w:val="000000"/>
          <w:sz w:val="28"/>
        </w:rPr>
        <w:t>
</w:t>
      </w:r>
      <w:r>
        <w:rPr>
          <w:rFonts w:ascii="Times New Roman"/>
          <w:b w:val="false"/>
          <w:i w:val="false"/>
          <w:color w:val="000000"/>
          <w:sz w:val="28"/>
        </w:rPr>
        <w:t>
      13. Жануарлардың иелері оны сатып алғанда немесе мекенін ауыстырғанда екі аптаның ішінде тіркеледі.</w:t>
      </w:r>
      <w:r>
        <w:br/>
      </w:r>
      <w:r>
        <w:rPr>
          <w:rFonts w:ascii="Times New Roman"/>
          <w:b w:val="false"/>
          <w:i w:val="false"/>
          <w:color w:val="000000"/>
          <w:sz w:val="28"/>
        </w:rPr>
        <w:t>
</w:t>
      </w:r>
      <w:r>
        <w:rPr>
          <w:rFonts w:ascii="Times New Roman"/>
          <w:b w:val="false"/>
          <w:i w:val="false"/>
          <w:color w:val="000000"/>
          <w:sz w:val="28"/>
        </w:rPr>
        <w:t>
      14. Жануар мерт болғанда ветеринарлық төлқұжаты мен жетоны бұрын жануар тіркелген органға немесе мекемеге тапсырылады.</w:t>
      </w:r>
      <w:r>
        <w:br/>
      </w:r>
      <w:r>
        <w:rPr>
          <w:rFonts w:ascii="Times New Roman"/>
          <w:b w:val="false"/>
          <w:i w:val="false"/>
          <w:color w:val="000000"/>
          <w:sz w:val="28"/>
        </w:rPr>
        <w:t>
</w:t>
      </w:r>
      <w:r>
        <w:rPr>
          <w:rFonts w:ascii="Times New Roman"/>
          <w:b w:val="false"/>
          <w:i w:val="false"/>
          <w:color w:val="000000"/>
          <w:sz w:val="28"/>
        </w:rPr>
        <w:t>
      15. Тіркеу органына жануардың қолдан кетуі (сату, жоғалу, мерт болуы, басқа тұлғаға беру) туралы оны есептен шығару немесе қайта тіркеу үшін хабарланады.</w:t>
      </w:r>
    </w:p>
    <w:bookmarkEnd w:id="6"/>
    <w:bookmarkStart w:name="z9" w:id="7"/>
    <w:p>
      <w:pPr>
        <w:spacing w:after="0"/>
        <w:ind w:left="0"/>
        <w:jc w:val="left"/>
      </w:pPr>
      <w:r>
        <w:rPr>
          <w:rFonts w:ascii="Times New Roman"/>
          <w:b/>
          <w:i w:val="false"/>
          <w:color w:val="000000"/>
        </w:rPr>
        <w:t xml:space="preserve"> 
3 тарау.</w:t>
      </w:r>
      <w:r>
        <w:br/>
      </w:r>
      <w:r>
        <w:rPr>
          <w:rFonts w:ascii="Times New Roman"/>
          <w:b/>
          <w:i w:val="false"/>
          <w:color w:val="000000"/>
        </w:rPr>
        <w:t>
Жануарларды ұстайтын адамдардың</w:t>
      </w:r>
      <w:r>
        <w:br/>
      </w:r>
      <w:r>
        <w:rPr>
          <w:rFonts w:ascii="Times New Roman"/>
          <w:b/>
          <w:i w:val="false"/>
          <w:color w:val="000000"/>
        </w:rPr>
        <w:t>
құқығы мен міндеттері</w:t>
      </w:r>
    </w:p>
    <w:bookmarkEnd w:id="7"/>
    <w:bookmarkStart w:name="z62" w:id="8"/>
    <w:p>
      <w:pPr>
        <w:spacing w:after="0"/>
        <w:ind w:left="0"/>
        <w:jc w:val="both"/>
      </w:pPr>
      <w:r>
        <w:rPr>
          <w:rFonts w:ascii="Times New Roman"/>
          <w:b w:val="false"/>
          <w:i w:val="false"/>
          <w:color w:val="000000"/>
          <w:sz w:val="28"/>
        </w:rPr>
        <w:t>
      16. Жануар иесінің құқықтары: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жануарларды сатып алуға және өз иелігінен айыруға (оның ішінде сату, сыйлау, жалға беру, айырбастау және тағы басқа жолдармен);</w:t>
      </w:r>
      <w:r>
        <w:br/>
      </w:r>
      <w:r>
        <w:rPr>
          <w:rFonts w:ascii="Times New Roman"/>
          <w:b w:val="false"/>
          <w:i w:val="false"/>
          <w:color w:val="000000"/>
          <w:sz w:val="28"/>
        </w:rPr>
        <w:t>
</w:t>
      </w:r>
      <w:r>
        <w:rPr>
          <w:rFonts w:ascii="Times New Roman"/>
          <w:b w:val="false"/>
          <w:i w:val="false"/>
          <w:color w:val="000000"/>
          <w:sz w:val="28"/>
        </w:rPr>
        <w:t>
      2) жануарларды ұстау, көбейту туралы керекті ақпараттарды жануарлар иелерінің қоғамынан (клубтарынан), ветеринарлық ұйымдардан алуға;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белгілеген тәртібі мен жағдайына сәйкес адамдар мен жануарлардың денсаулығына қауіп туғызатын жануарларды алып қою мен жою нәтижесінде оған келтірілген зиянды өндіріп алуға.</w:t>
      </w:r>
      <w:r>
        <w:br/>
      </w:r>
      <w:r>
        <w:rPr>
          <w:rFonts w:ascii="Times New Roman"/>
          <w:b w:val="false"/>
          <w:i w:val="false"/>
          <w:color w:val="000000"/>
          <w:sz w:val="28"/>
        </w:rPr>
        <w:t>
</w:t>
      </w:r>
      <w:r>
        <w:rPr>
          <w:rFonts w:ascii="Times New Roman"/>
          <w:b w:val="false"/>
          <w:i w:val="false"/>
          <w:color w:val="000000"/>
          <w:sz w:val="28"/>
        </w:rPr>
        <w:t>
      17. Жануар иесі тиісті:</w:t>
      </w:r>
      <w:r>
        <w:br/>
      </w:r>
      <w:r>
        <w:rPr>
          <w:rFonts w:ascii="Times New Roman"/>
          <w:b w:val="false"/>
          <w:i w:val="false"/>
          <w:color w:val="000000"/>
          <w:sz w:val="28"/>
        </w:rPr>
        <w:t>
</w:t>
      </w:r>
      <w:r>
        <w:rPr>
          <w:rFonts w:ascii="Times New Roman"/>
          <w:b w:val="false"/>
          <w:i w:val="false"/>
          <w:color w:val="000000"/>
          <w:sz w:val="28"/>
        </w:rPr>
        <w:t>
      1) жануарлардың ауруларын ескертуді қамтамасыз ететін ветеринария саласындағы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белгіленген ветеринарлық (ветеринарлық - санитарлық) ережелерін сақтай отырып ветеринарлық (егу) және әкімшілік шаруашылық іс шараларды жүргізу;</w:t>
      </w:r>
      <w:r>
        <w:br/>
      </w:r>
      <w:r>
        <w:rPr>
          <w:rFonts w:ascii="Times New Roman"/>
          <w:b w:val="false"/>
          <w:i w:val="false"/>
          <w:color w:val="000000"/>
          <w:sz w:val="28"/>
        </w:rPr>
        <w:t>
</w:t>
      </w:r>
      <w:r>
        <w:rPr>
          <w:rFonts w:ascii="Times New Roman"/>
          <w:b w:val="false"/>
          <w:i w:val="false"/>
          <w:color w:val="000000"/>
          <w:sz w:val="28"/>
        </w:rPr>
        <w:t>
      2) жануарларды емдеуді және аурулардың алдын алуды уақтылы жүргізу. Үнемі, тоқсанына бір реттен кем емес, иттер мен мысықтарды тері паразиттері мен гельминттерден алдын алу үшін емдеу шараларын жүргізу. Аурудың барлық жағдайларда немесе жануардың ауруына күмән келтірген жағдайда тез арада ветеринарлық мекемеге хабарласу, тексеру нәтижесі бойынша мамандардың ұсынымын бұлжытпай орындау;</w:t>
      </w:r>
      <w:r>
        <w:br/>
      </w:r>
      <w:r>
        <w:rPr>
          <w:rFonts w:ascii="Times New Roman"/>
          <w:b w:val="false"/>
          <w:i w:val="false"/>
          <w:color w:val="000000"/>
          <w:sz w:val="28"/>
        </w:rPr>
        <w:t>
</w:t>
      </w:r>
      <w:r>
        <w:rPr>
          <w:rFonts w:ascii="Times New Roman"/>
          <w:b w:val="false"/>
          <w:i w:val="false"/>
          <w:color w:val="000000"/>
          <w:sz w:val="28"/>
        </w:rPr>
        <w:t>
      3) жануарларды хайуанаттар бағындағы, цирктегі, омартадағы, аквариумдағы жануарларды қоса алғанда, жануарларды ұстауды, көбейтуді және пайдалануды ветеринарлық (ветеринарлық - санитарлық) ережелер мен нормативтерге сәйкес жүзеге асыру;</w:t>
      </w:r>
      <w:r>
        <w:br/>
      </w:r>
      <w:r>
        <w:rPr>
          <w:rFonts w:ascii="Times New Roman"/>
          <w:b w:val="false"/>
          <w:i w:val="false"/>
          <w:color w:val="000000"/>
          <w:sz w:val="28"/>
        </w:rPr>
        <w:t>
</w:t>
      </w:r>
      <w:r>
        <w:rPr>
          <w:rFonts w:ascii="Times New Roman"/>
          <w:b w:val="false"/>
          <w:i w:val="false"/>
          <w:color w:val="000000"/>
          <w:sz w:val="28"/>
        </w:rPr>
        <w:t>
      4) биологиялық ерекшеліктерін ескере отырып жануарларды дұрыс тіршілігі үшін керекті мөлшерде азықпен және сумен қамтамасыз ету, оның ұйқыдағы, жүріп-тұру кезіндегі, тәндік белсенділігі, табиғи ортамен қарым-қатынасындағы мұқтажын қанағаттандыру, оларды қараусыз қалдырмау, жануарларға ізгілікпен қарау;</w:t>
      </w:r>
      <w:r>
        <w:br/>
      </w:r>
      <w:r>
        <w:rPr>
          <w:rFonts w:ascii="Times New Roman"/>
          <w:b w:val="false"/>
          <w:i w:val="false"/>
          <w:color w:val="000000"/>
          <w:sz w:val="28"/>
        </w:rPr>
        <w:t>
</w:t>
      </w:r>
      <w:r>
        <w:rPr>
          <w:rFonts w:ascii="Times New Roman"/>
          <w:b w:val="false"/>
          <w:i w:val="false"/>
          <w:color w:val="000000"/>
          <w:sz w:val="28"/>
        </w:rPr>
        <w:t>
      5) жануардың қоршаған ортаға қауіп туғызбайтын және мазаламайтын мінез-құлығын қамтамасыз ету, жануарлардың адамдардың денсаулығына және мүлкіне, заңды тұлғалардың мүлкіне, басқа жануарларға қауіп туғызуын болдыртпау;</w:t>
      </w:r>
      <w:r>
        <w:br/>
      </w:r>
      <w:r>
        <w:rPr>
          <w:rFonts w:ascii="Times New Roman"/>
          <w:b w:val="false"/>
          <w:i w:val="false"/>
          <w:color w:val="000000"/>
          <w:sz w:val="28"/>
        </w:rPr>
        <w:t>
</w:t>
      </w:r>
      <w:r>
        <w:rPr>
          <w:rFonts w:ascii="Times New Roman"/>
          <w:b w:val="false"/>
          <w:i w:val="false"/>
          <w:color w:val="000000"/>
          <w:sz w:val="28"/>
        </w:rPr>
        <w:t>
      6) тұрғын жайларда шуды болдырмау жөнінде шара қабылдау;</w:t>
      </w:r>
      <w:r>
        <w:br/>
      </w:r>
      <w:r>
        <w:rPr>
          <w:rFonts w:ascii="Times New Roman"/>
          <w:b w:val="false"/>
          <w:i w:val="false"/>
          <w:color w:val="000000"/>
          <w:sz w:val="28"/>
        </w:rPr>
        <w:t>
</w:t>
      </w:r>
      <w:r>
        <w:rPr>
          <w:rFonts w:ascii="Times New Roman"/>
          <w:b w:val="false"/>
          <w:i w:val="false"/>
          <w:color w:val="000000"/>
          <w:sz w:val="28"/>
        </w:rPr>
        <w:t>
      7) адамды қауіп алған, оған жарақат келтірген жағдайда:</w:t>
      </w:r>
      <w:r>
        <w:br/>
      </w:r>
      <w:r>
        <w:rPr>
          <w:rFonts w:ascii="Times New Roman"/>
          <w:b w:val="false"/>
          <w:i w:val="false"/>
          <w:color w:val="000000"/>
          <w:sz w:val="28"/>
        </w:rPr>
        <w:t>
      зардап шеккен адамға алғашқы медициналық көмек көрсету, клиникада қарау және талдау жасау үшін емханаға жеткізу. Жарақат келтірген жануардың иесі зардап шеккен тұлғаға өзінің аты, жөні мен мекен жайын хабарлауы тиіс;</w:t>
      </w:r>
      <w:r>
        <w:br/>
      </w:r>
      <w:r>
        <w:rPr>
          <w:rFonts w:ascii="Times New Roman"/>
          <w:b w:val="false"/>
          <w:i w:val="false"/>
          <w:color w:val="000000"/>
          <w:sz w:val="28"/>
        </w:rPr>
        <w:t>
      барлық жағдайларда медициналық және ветеринарлық қызметтерге хабарлау. Жануардың құтыру ауруын жоққа шығару үшін, оны ветеринарлық мамандардың қадағалауына 10 күн бойы ветеринарлық клиникаға жеткізу, сондай-ақ жануарларды ветеринарлық емдік оқшаулауында ұстаған уақыттың шығындарын өтеу;</w:t>
      </w:r>
      <w:r>
        <w:br/>
      </w:r>
      <w:r>
        <w:rPr>
          <w:rFonts w:ascii="Times New Roman"/>
          <w:b w:val="false"/>
          <w:i w:val="false"/>
          <w:color w:val="000000"/>
          <w:sz w:val="28"/>
        </w:rPr>
        <w:t>
</w:t>
      </w:r>
      <w:r>
        <w:rPr>
          <w:rFonts w:ascii="Times New Roman"/>
          <w:b w:val="false"/>
          <w:i w:val="false"/>
          <w:color w:val="000000"/>
          <w:sz w:val="28"/>
        </w:rPr>
        <w:t>
      8) белгіленген заңнама тәртібінде жануар 2 айлық жасқа келгеннен бастап оған </w:t>
      </w:r>
      <w:r>
        <w:rPr>
          <w:rFonts w:ascii="Times New Roman"/>
          <w:b w:val="false"/>
          <w:i w:val="false"/>
          <w:color w:val="000000"/>
          <w:sz w:val="28"/>
        </w:rPr>
        <w:t>ветеринарлық төлқұжатты</w:t>
      </w:r>
      <w:r>
        <w:rPr>
          <w:rFonts w:ascii="Times New Roman"/>
          <w:b w:val="false"/>
          <w:i w:val="false"/>
          <w:color w:val="000000"/>
          <w:sz w:val="28"/>
        </w:rPr>
        <w:t xml:space="preserve"> рәсімдеп, жануарды (асыл тұқымды, спорттық ауыл шаруашылық жануарлары және тұқымды иттер мен мысықтардың) сәйкестендірудің электрондық түрін (чиптеуді) қамтамасыз ету;</w:t>
      </w:r>
      <w:r>
        <w:br/>
      </w:r>
      <w:r>
        <w:rPr>
          <w:rFonts w:ascii="Times New Roman"/>
          <w:b w:val="false"/>
          <w:i w:val="false"/>
          <w:color w:val="000000"/>
          <w:sz w:val="28"/>
        </w:rPr>
        <w:t>
</w:t>
      </w:r>
      <w:r>
        <w:rPr>
          <w:rFonts w:ascii="Times New Roman"/>
          <w:b w:val="false"/>
          <w:i w:val="false"/>
          <w:color w:val="000000"/>
          <w:sz w:val="28"/>
        </w:rPr>
        <w:t>
      9) ит немесе мысық басқа жануарға ауыр жарақат салса, онда осы жануардың иесі қаза болған жануардың құнын өз еркімен немесе сот тәртібімен өтеуі тиіс, немесе тараптың талабы бойынша сол тектес және сол жастағы жануар береді;</w:t>
      </w:r>
      <w:r>
        <w:br/>
      </w:r>
      <w:r>
        <w:rPr>
          <w:rFonts w:ascii="Times New Roman"/>
          <w:b w:val="false"/>
          <w:i w:val="false"/>
          <w:color w:val="000000"/>
          <w:sz w:val="28"/>
        </w:rPr>
        <w:t>
</w:t>
      </w:r>
      <w:r>
        <w:rPr>
          <w:rFonts w:ascii="Times New Roman"/>
          <w:b w:val="false"/>
          <w:i w:val="false"/>
          <w:color w:val="000000"/>
          <w:sz w:val="28"/>
        </w:rPr>
        <w:t>
      10) сатып алған жануарлар, туылған төлі, ауыл шаруашылығы жануарының сойылғаны, сондай-ақ сатылғаны туралы 2 аптаның ішінде ветеринарлық қадағалау мемлекеттік органдарына хабарлау;</w:t>
      </w:r>
      <w:r>
        <w:br/>
      </w:r>
      <w:r>
        <w:rPr>
          <w:rFonts w:ascii="Times New Roman"/>
          <w:b w:val="false"/>
          <w:i w:val="false"/>
          <w:color w:val="000000"/>
          <w:sz w:val="28"/>
        </w:rPr>
        <w:t>
</w:t>
      </w:r>
      <w:r>
        <w:rPr>
          <w:rFonts w:ascii="Times New Roman"/>
          <w:b w:val="false"/>
          <w:i w:val="false"/>
          <w:color w:val="000000"/>
          <w:sz w:val="28"/>
        </w:rPr>
        <w:t>
      11) жануарлардың кенеттен өлгені мен бірнеше жануарлардың бір уақытта ауырғаны немесе олар әдеттен тыс мінез көрсеткені туралы ветеринарлық мамандарға хабарлау, ветеринарлық мамандар келгенше ауруға ұшыраған сезікті жануарларды оқшаулап ұстауға шара қабылдау, және ауырып өлгендігіне күдікті жануардың өлігін сақтауға;</w:t>
      </w:r>
      <w:r>
        <w:br/>
      </w:r>
      <w:r>
        <w:rPr>
          <w:rFonts w:ascii="Times New Roman"/>
          <w:b w:val="false"/>
          <w:i w:val="false"/>
          <w:color w:val="000000"/>
          <w:sz w:val="28"/>
        </w:rPr>
        <w:t>
</w:t>
      </w:r>
      <w:r>
        <w:rPr>
          <w:rFonts w:ascii="Times New Roman"/>
          <w:b w:val="false"/>
          <w:i w:val="false"/>
          <w:color w:val="000000"/>
          <w:sz w:val="28"/>
        </w:rPr>
        <w:t>
      12) ветеринарлық мекемелердің мамандарына олардың негізделген талабы бойынша қарауға, диагностикалық зерттеуге және емдеу-алдын алу шаралары, егу мен вакцинация жүргізу үшін жануарларды кедергісіз көрсету;</w:t>
      </w:r>
      <w:r>
        <w:br/>
      </w:r>
      <w:r>
        <w:rPr>
          <w:rFonts w:ascii="Times New Roman"/>
          <w:b w:val="false"/>
          <w:i w:val="false"/>
          <w:color w:val="000000"/>
          <w:sz w:val="28"/>
        </w:rPr>
        <w:t>
</w:t>
      </w:r>
      <w:r>
        <w:rPr>
          <w:rFonts w:ascii="Times New Roman"/>
          <w:b w:val="false"/>
          <w:i w:val="false"/>
          <w:color w:val="000000"/>
          <w:sz w:val="28"/>
        </w:rPr>
        <w:t>
      13) сою алдында ветеринарлық тексеруден өтпеген және сойылғаннан кейін оның сойылған еті ветеринарлық-санитарлық сараптамадан өтпеген болса онда ауыл шаруашылығы жануарын союды жібермеуді;</w:t>
      </w:r>
      <w:r>
        <w:br/>
      </w:r>
      <w:r>
        <w:rPr>
          <w:rFonts w:ascii="Times New Roman"/>
          <w:b w:val="false"/>
          <w:i w:val="false"/>
          <w:color w:val="000000"/>
          <w:sz w:val="28"/>
        </w:rPr>
        <w:t>
</w:t>
      </w:r>
      <w:r>
        <w:rPr>
          <w:rFonts w:ascii="Times New Roman"/>
          <w:b w:val="false"/>
          <w:i w:val="false"/>
          <w:color w:val="000000"/>
          <w:sz w:val="28"/>
        </w:rPr>
        <w:t>
      14) жануарларды серуендететін орындарда олардың тезегін жинап алу, көп қабатты үйлердегі дәліздердің аумақтарын, баспалдақтарын, лифттерді, балалар ойын алаңдарын, жаяу жүргіншілер жүретін орындарын қоса;</w:t>
      </w:r>
      <w:r>
        <w:br/>
      </w:r>
      <w:r>
        <w:rPr>
          <w:rFonts w:ascii="Times New Roman"/>
          <w:b w:val="false"/>
          <w:i w:val="false"/>
          <w:color w:val="000000"/>
          <w:sz w:val="28"/>
        </w:rPr>
        <w:t>
</w:t>
      </w:r>
      <w:r>
        <w:rPr>
          <w:rFonts w:ascii="Times New Roman"/>
          <w:b w:val="false"/>
          <w:i w:val="false"/>
          <w:color w:val="000000"/>
          <w:sz w:val="28"/>
        </w:rPr>
        <w:t>
      15) жануарлар өлген жағдайда тез арада хабарлау және жануарлардың өліктерін жинайтын және қаңғыбас жануарларды ұстайтын арнаулы мекемеге тапсыру;</w:t>
      </w:r>
      <w:r>
        <w:br/>
      </w:r>
      <w:r>
        <w:rPr>
          <w:rFonts w:ascii="Times New Roman"/>
          <w:b w:val="false"/>
          <w:i w:val="false"/>
          <w:color w:val="000000"/>
          <w:sz w:val="28"/>
        </w:rPr>
        <w:t>
</w:t>
      </w:r>
      <w:r>
        <w:rPr>
          <w:rFonts w:ascii="Times New Roman"/>
          <w:b w:val="false"/>
          <w:i w:val="false"/>
          <w:color w:val="000000"/>
          <w:sz w:val="28"/>
        </w:rPr>
        <w:t>
      16) жануар белгісіз жағдайда өлген болса ветеринарлық мекемеге немесе лицензиясы бар ветеринар дәрігерге өлген себебін анықтау үшін хабарласу;</w:t>
      </w:r>
      <w:r>
        <w:br/>
      </w:r>
      <w:r>
        <w:rPr>
          <w:rFonts w:ascii="Times New Roman"/>
          <w:b w:val="false"/>
          <w:i w:val="false"/>
          <w:color w:val="000000"/>
          <w:sz w:val="28"/>
        </w:rPr>
        <w:t>
</w:t>
      </w:r>
      <w:r>
        <w:rPr>
          <w:rFonts w:ascii="Times New Roman"/>
          <w:b w:val="false"/>
          <w:i w:val="false"/>
          <w:color w:val="000000"/>
          <w:sz w:val="28"/>
        </w:rPr>
        <w:t>
      17) жануарды ұстауға мүмкіндігі болмаған жағдайда оны басқа адамға беру, жануарларға арналған паналау баспанаға немесе жануарлардың өліктерін жинайтын және қаңғыбас жануарларды ұстайтын арнаулы мекемеге тапсыру. Үй жануарларын тастауға (қамқорсыз қалдыруға) тиым салынады;</w:t>
      </w:r>
      <w:r>
        <w:br/>
      </w:r>
      <w:r>
        <w:rPr>
          <w:rFonts w:ascii="Times New Roman"/>
          <w:b w:val="false"/>
          <w:i w:val="false"/>
          <w:color w:val="000000"/>
          <w:sz w:val="28"/>
        </w:rPr>
        <w:t>
</w:t>
      </w:r>
      <w:r>
        <w:rPr>
          <w:rFonts w:ascii="Times New Roman"/>
          <w:b w:val="false"/>
          <w:i w:val="false"/>
          <w:color w:val="000000"/>
          <w:sz w:val="28"/>
        </w:rPr>
        <w:t>
      18) ветеринарлық мамандарға олардың қызметтік міндеттерін орындауларына көмек көрсету;</w:t>
      </w:r>
      <w:r>
        <w:br/>
      </w:r>
      <w:r>
        <w:rPr>
          <w:rFonts w:ascii="Times New Roman"/>
          <w:b w:val="false"/>
          <w:i w:val="false"/>
          <w:color w:val="000000"/>
          <w:sz w:val="28"/>
        </w:rPr>
        <w:t>
</w:t>
      </w:r>
      <w:r>
        <w:rPr>
          <w:rFonts w:ascii="Times New Roman"/>
          <w:b w:val="false"/>
          <w:i w:val="false"/>
          <w:color w:val="000000"/>
          <w:sz w:val="28"/>
        </w:rPr>
        <w:t>
      19) иттің аты, тұқымы, иесінің мекен жайы, телефоны жазылған жетоны бар қарғыбаудың болуын қамтамасыз ету (оның дайын болуына қарай). Жетонда ит иесінің қалауы бойынша сол ит жайында басқада мәліметтер болуы мүмкін.</w:t>
      </w:r>
      <w:r>
        <w:br/>
      </w:r>
      <w:r>
        <w:rPr>
          <w:rFonts w:ascii="Times New Roman"/>
          <w:b w:val="false"/>
          <w:i w:val="false"/>
          <w:color w:val="000000"/>
          <w:sz w:val="28"/>
        </w:rPr>
        <w:t>
      </w:t>
      </w:r>
      <w:r>
        <w:rPr>
          <w:rFonts w:ascii="Times New Roman"/>
          <w:b w:val="false"/>
          <w:i w:val="false"/>
          <w:color w:val="ff0000"/>
          <w:sz w:val="28"/>
        </w:rPr>
        <w:t xml:space="preserve">Ескерту. 17 тармаққа өзгерту енгізілді - Алматы қаласы мәслихатының 2008.10.10 </w:t>
      </w:r>
      <w:r>
        <w:rPr>
          <w:rFonts w:ascii="Times New Roman"/>
          <w:b w:val="false"/>
          <w:i w:val="false"/>
          <w:color w:val="ff0000"/>
          <w:sz w:val="28"/>
        </w:rPr>
        <w:t>N 150</w:t>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Жануарларды қоғамдық шомылатын орындарда, тоғандарда, субұрқақтарда, су жинағыштарда және тоғандарда шомылдыруға және жуындыруға тиым салынады.</w:t>
      </w:r>
      <w:r>
        <w:br/>
      </w:r>
      <w:r>
        <w:rPr>
          <w:rFonts w:ascii="Times New Roman"/>
          <w:b w:val="false"/>
          <w:i w:val="false"/>
          <w:color w:val="000000"/>
          <w:sz w:val="28"/>
        </w:rPr>
        <w:t>
</w:t>
      </w:r>
      <w:r>
        <w:rPr>
          <w:rFonts w:ascii="Times New Roman"/>
          <w:b w:val="false"/>
          <w:i w:val="false"/>
          <w:color w:val="000000"/>
          <w:sz w:val="28"/>
        </w:rPr>
        <w:t>
      19. Өлген жануардың өлігін тастауға, оны қаланың аумағында көмуді жүзеге асыруға, сондай-ақ оны өз бетінше көмуге тиым салынады. Ит пен мысықтың өліктері, өлген жануарлардың өлігін жинайтын және қараусыз жануарларды ұстайтын арнаулы мекемеге немесе залалсыздандыру пунктіне тиісті құжатты ала отырып тапсырылуы тиіс.</w:t>
      </w:r>
    </w:p>
    <w:bookmarkEnd w:id="8"/>
    <w:bookmarkStart w:name="z10" w:id="9"/>
    <w:p>
      <w:pPr>
        <w:spacing w:after="0"/>
        <w:ind w:left="0"/>
        <w:jc w:val="left"/>
      </w:pPr>
      <w:r>
        <w:rPr>
          <w:rFonts w:ascii="Times New Roman"/>
          <w:b/>
          <w:i w:val="false"/>
          <w:color w:val="000000"/>
        </w:rPr>
        <w:t xml:space="preserve"> 
4 тарау.</w:t>
      </w:r>
      <w:r>
        <w:br/>
      </w:r>
      <w:r>
        <w:rPr>
          <w:rFonts w:ascii="Times New Roman"/>
          <w:b/>
          <w:i w:val="false"/>
          <w:color w:val="000000"/>
        </w:rPr>
        <w:t>
Қараусыз иттер мен мысықтардың санын</w:t>
      </w:r>
      <w:r>
        <w:br/>
      </w:r>
      <w:r>
        <w:rPr>
          <w:rFonts w:ascii="Times New Roman"/>
          <w:b/>
          <w:i w:val="false"/>
          <w:color w:val="000000"/>
        </w:rPr>
        <w:t>
реттеу және аулау</w:t>
      </w:r>
    </w:p>
    <w:bookmarkEnd w:id="9"/>
    <w:bookmarkStart w:name="z88" w:id="10"/>
    <w:p>
      <w:pPr>
        <w:spacing w:after="0"/>
        <w:ind w:left="0"/>
        <w:jc w:val="both"/>
      </w:pPr>
      <w:r>
        <w:rPr>
          <w:rFonts w:ascii="Times New Roman"/>
          <w:b w:val="false"/>
          <w:i w:val="false"/>
          <w:color w:val="000000"/>
          <w:sz w:val="28"/>
        </w:rPr>
        <w:t>
      20. Иттер мен мысықтардың санын реттеу қараусыз қалған  жануарлардың санын азайту, адамның өмірі мен денсаулығын қорғау, жануарлардың ауруын ескерту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21. Иттер мен мысықтардың санын реттеу азаматтардың денсаулығына, мүлкіне, заңды тұлғалардың мүлкіне, қоршаған ортаға, сондай-ақ сол жануарларға зиян келтірмеуді болдырмау тәсілімен жүзеге асырылуы тиіс.</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Ескерту. 22 тармақ алынып тасталды - Алматы қаласы мәслихатының 2008.10.10 </w:t>
      </w:r>
      <w:r>
        <w:rPr>
          <w:rFonts w:ascii="Times New Roman"/>
          <w:b w:val="false"/>
          <w:i w:val="false"/>
          <w:color w:val="ff0000"/>
          <w:sz w:val="28"/>
        </w:rPr>
        <w:t>N 150</w:t>
      </w:r>
      <w:r>
        <w:rPr>
          <w:rFonts w:ascii="Times New Roman"/>
          <w:b w:val="false"/>
          <w:i w:val="false"/>
          <w:color w:val="ff0000"/>
          <w:sz w:val="28"/>
        </w:rPr>
        <w:t>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Қоғамдық орындарда иесіз жүрген иттер мен мысықтар (көшелерде, үй аулаларында, саябақтарда, скверлерде және басқа орындарда), кәсіпорындар мен мекемелерде иесі байлап кеткен жануарлардан басқасы, қараусыз деп есептеледі және өлген жануарлардың өліктерін жинайтын және қаңғыбас жануарларды ұстайтын арнаулы мекеменің аулауына жатады.</w:t>
      </w:r>
      <w:r>
        <w:br/>
      </w:r>
      <w:r>
        <w:rPr>
          <w:rFonts w:ascii="Times New Roman"/>
          <w:b w:val="false"/>
          <w:i w:val="false"/>
          <w:color w:val="000000"/>
          <w:sz w:val="28"/>
        </w:rPr>
        <w:t>
</w:t>
      </w:r>
      <w:r>
        <w:rPr>
          <w:rFonts w:ascii="Times New Roman"/>
          <w:b w:val="false"/>
          <w:i w:val="false"/>
          <w:color w:val="000000"/>
          <w:sz w:val="28"/>
        </w:rPr>
        <w:t>
      24. Қараусыз жүрген иттер мен мысықтарды аулауды жергілікті атқарушы органмен шарт жасасқан, онда аулаудың тәртібі мен жағдайы келісіле отырып, мамандандырылған ұйым жүзеге асырады. Қараусыз жүрген иттер мен мысықтарды аулайтын жұмыскерлерді техникалық жабдықтау аулауды жүзеге асыратын ұйымға жүктеледі.</w:t>
      </w:r>
      <w:r>
        <w:br/>
      </w:r>
      <w:r>
        <w:rPr>
          <w:rFonts w:ascii="Times New Roman"/>
          <w:b w:val="false"/>
          <w:i w:val="false"/>
          <w:color w:val="000000"/>
          <w:sz w:val="28"/>
        </w:rPr>
        <w:t>
</w:t>
      </w:r>
      <w:r>
        <w:rPr>
          <w:rFonts w:ascii="Times New Roman"/>
          <w:b w:val="false"/>
          <w:i w:val="false"/>
          <w:color w:val="000000"/>
          <w:sz w:val="28"/>
        </w:rPr>
        <w:t>
      25. Қараусыз жүрген иттер мен мысықтарды аулауға  психоневрология және наркология диспансерінде есепте тұрмайтын, тиісті куәлік беруге құқық беретін арнайы оқу курсынан өткен адамдар жіберіледі. Осы куәлікті жануарларды ұстағанда оны аулаушы мен жүргізуші аулау жүрген аудандағы жергілікті атқарушы органның өкіліне немесе азаматтардың талабы бойынша көрсетеді.</w:t>
      </w:r>
      <w:r>
        <w:br/>
      </w:r>
      <w:r>
        <w:rPr>
          <w:rFonts w:ascii="Times New Roman"/>
          <w:b w:val="false"/>
          <w:i w:val="false"/>
          <w:color w:val="000000"/>
          <w:sz w:val="28"/>
        </w:rPr>
        <w:t>
</w:t>
      </w:r>
      <w:r>
        <w:rPr>
          <w:rFonts w:ascii="Times New Roman"/>
          <w:b w:val="false"/>
          <w:i w:val="false"/>
          <w:color w:val="000000"/>
          <w:sz w:val="28"/>
        </w:rPr>
        <w:t>
      26. Қараусыз жүрген иттер мен мысықтарды аулаушылар мен арнайы көлік жүргізушісі жануарларды аулау және тасымалдау кезінде ізгілікті сақтаулары тиіс.</w:t>
      </w:r>
      <w:r>
        <w:br/>
      </w:r>
      <w:r>
        <w:rPr>
          <w:rFonts w:ascii="Times New Roman"/>
          <w:b w:val="false"/>
          <w:i w:val="false"/>
          <w:color w:val="000000"/>
          <w:sz w:val="28"/>
        </w:rPr>
        <w:t>
</w:t>
      </w:r>
      <w:r>
        <w:rPr>
          <w:rFonts w:ascii="Times New Roman"/>
          <w:b w:val="false"/>
          <w:i w:val="false"/>
          <w:color w:val="000000"/>
          <w:sz w:val="28"/>
        </w:rPr>
        <w:t>
      27. Ауланған қараусыз жүрген иттер мен мысықтар иттер мен мысықтарды уақытша ұстауға арналған питомникте немесе арнайы оқшаулағыш орынға орналастырылады және үш жұмыс күні бойы ұсталады. Ұстау мерзімі өткеннен кейін жануар жаңа иесіне беріледі немесе дәрі қолдану жолымен жансыздандырылып (ұйықтатылады) қалалық малды көметін орында залалсыздандырылады.</w:t>
      </w:r>
      <w:r>
        <w:br/>
      </w:r>
      <w:r>
        <w:rPr>
          <w:rFonts w:ascii="Times New Roman"/>
          <w:b w:val="false"/>
          <w:i w:val="false"/>
          <w:color w:val="000000"/>
          <w:sz w:val="28"/>
        </w:rPr>
        <w:t>
</w:t>
      </w:r>
      <w:r>
        <w:rPr>
          <w:rFonts w:ascii="Times New Roman"/>
          <w:b w:val="false"/>
          <w:i w:val="false"/>
          <w:color w:val="000000"/>
          <w:sz w:val="28"/>
        </w:rPr>
        <w:t>
      28. Үш жұмыс күні бойы иттер мен мысықтардың иелері қараусыз жүрген жануарларды уақытша ұстау питомниктеріне жануарды кері қайтарып алуға (қараусыз жүрген жануарларды аулау жөніндегі мамандандырылған қызметке) өтіне алады. Жануарды питомникте ұстау шығындарын оның иесі өтейді.</w:t>
      </w:r>
      <w:r>
        <w:br/>
      </w:r>
      <w:r>
        <w:rPr>
          <w:rFonts w:ascii="Times New Roman"/>
          <w:b w:val="false"/>
          <w:i w:val="false"/>
          <w:color w:val="000000"/>
          <w:sz w:val="28"/>
        </w:rPr>
        <w:t>
</w:t>
      </w:r>
      <w:r>
        <w:rPr>
          <w:rFonts w:ascii="Times New Roman"/>
          <w:b w:val="false"/>
          <w:i w:val="false"/>
          <w:color w:val="000000"/>
          <w:sz w:val="28"/>
        </w:rPr>
        <w:t>
      29. Питомник болмаған жағдайда, ауланған жануарларды үш жұмыс күні ішінде ұстау қараусыз жүрген жануарларды аулау жөніндегі кәсіпорынға жүктеледі.</w:t>
      </w:r>
      <w:r>
        <w:br/>
      </w:r>
      <w:r>
        <w:rPr>
          <w:rFonts w:ascii="Times New Roman"/>
          <w:b w:val="false"/>
          <w:i w:val="false"/>
          <w:color w:val="000000"/>
          <w:sz w:val="28"/>
        </w:rPr>
        <w:t>
</w:t>
      </w:r>
      <w:r>
        <w:rPr>
          <w:rFonts w:ascii="Times New Roman"/>
          <w:b w:val="false"/>
          <w:i w:val="false"/>
          <w:color w:val="000000"/>
          <w:sz w:val="28"/>
        </w:rPr>
        <w:t>
      30. Қараусыз жүрген иттер мен мысықтарды аулау кезінде мыналарға тиым салынады:</w:t>
      </w:r>
      <w:r>
        <w:br/>
      </w:r>
      <w:r>
        <w:rPr>
          <w:rFonts w:ascii="Times New Roman"/>
          <w:b w:val="false"/>
          <w:i w:val="false"/>
          <w:color w:val="000000"/>
          <w:sz w:val="28"/>
        </w:rPr>
        <w:t>
      1) ауланған жануарларды өзіне алуға, оларды жеке адамдарға немесе ұйымдарға сатуға және беруге;</w:t>
      </w:r>
      <w:r>
        <w:br/>
      </w:r>
      <w:r>
        <w:rPr>
          <w:rFonts w:ascii="Times New Roman"/>
          <w:b w:val="false"/>
          <w:i w:val="false"/>
          <w:color w:val="000000"/>
          <w:sz w:val="28"/>
        </w:rPr>
        <w:t>
      2) жануарларды пәтерден және жек үйлердің аулаларынан тиісті өкілетті органның тиісті рұқсатынсыз және соттың шешімінсіз алып кетуге;</w:t>
      </w:r>
      <w:r>
        <w:br/>
      </w:r>
      <w:r>
        <w:rPr>
          <w:rFonts w:ascii="Times New Roman"/>
          <w:b w:val="false"/>
          <w:i w:val="false"/>
          <w:color w:val="000000"/>
          <w:sz w:val="28"/>
        </w:rPr>
        <w:t>
      3) дүкендердің, дәріханалардың, коммуналдық қызмет көрсететін кәсіпорындардың жерінде байлаулы тұрған иттерді шешіп алып кетуге;</w:t>
      </w:r>
      <w:r>
        <w:br/>
      </w:r>
      <w:r>
        <w:rPr>
          <w:rFonts w:ascii="Times New Roman"/>
          <w:b w:val="false"/>
          <w:i w:val="false"/>
          <w:color w:val="000000"/>
          <w:sz w:val="28"/>
        </w:rPr>
        <w:t>
      4) ветеринария саласындағы өкілетті органның рұқсатынсыз қызықтыратын жем беріп немесе басқа құралдарды қолданып аулауға.</w:t>
      </w:r>
      <w:r>
        <w:br/>
      </w:r>
      <w:r>
        <w:rPr>
          <w:rFonts w:ascii="Times New Roman"/>
          <w:b w:val="false"/>
          <w:i w:val="false"/>
          <w:color w:val="000000"/>
          <w:sz w:val="28"/>
        </w:rPr>
        <w:t>
</w:t>
      </w:r>
      <w:r>
        <w:rPr>
          <w:rFonts w:ascii="Times New Roman"/>
          <w:b w:val="false"/>
          <w:i w:val="false"/>
          <w:color w:val="000000"/>
          <w:sz w:val="28"/>
        </w:rPr>
        <w:t>
      31. Қараусыз жүрген иттер мен мысықтарды аулау кезінде оларға жарақат салуға және мертіктіруге тиым салынады. Ит пен мысықтарды аулау үшін тор, құрық, арқан және рұқсат берілген басқа да құралдарды  пайдалануға болады.</w:t>
      </w:r>
      <w:r>
        <w:br/>
      </w:r>
      <w:r>
        <w:rPr>
          <w:rFonts w:ascii="Times New Roman"/>
          <w:b w:val="false"/>
          <w:i w:val="false"/>
          <w:color w:val="000000"/>
          <w:sz w:val="28"/>
        </w:rPr>
        <w:t>
</w:t>
      </w:r>
      <w:r>
        <w:rPr>
          <w:rFonts w:ascii="Times New Roman"/>
          <w:b w:val="false"/>
          <w:i w:val="false"/>
          <w:color w:val="000000"/>
          <w:sz w:val="28"/>
        </w:rPr>
        <w:t>
      32. Аулау уақыты болып қараусыз жүрген жануарды аулау жөніндегі мамандандырылған мекеменің есеп жорналында жазылған уақыт есептеледі. Тіркеу жорналында жануардың түрі, жынысы, түсі, ерекше белгілері туралы мәліметтер және жануарға қатысты одан кейінгі әрекеттер жазылады. Есеп жорналы толық жазылып біткеннен кейін үш жыл сақталады.</w:t>
      </w:r>
    </w:p>
    <w:bookmarkEnd w:id="10"/>
    <w:bookmarkStart w:name="z11" w:id="11"/>
    <w:p>
      <w:pPr>
        <w:spacing w:after="0"/>
        <w:ind w:left="0"/>
        <w:jc w:val="left"/>
      </w:pPr>
      <w:r>
        <w:rPr>
          <w:rFonts w:ascii="Times New Roman"/>
          <w:b/>
          <w:i w:val="false"/>
          <w:color w:val="000000"/>
        </w:rPr>
        <w:t xml:space="preserve"> 
5 тарау. </w:t>
      </w:r>
      <w:r>
        <w:br/>
      </w:r>
      <w:r>
        <w:rPr>
          <w:rFonts w:ascii="Times New Roman"/>
          <w:b/>
          <w:i w:val="false"/>
          <w:color w:val="000000"/>
        </w:rPr>
        <w:t>
Алматы қаласында жануарларды ұстау</w:t>
      </w:r>
      <w:r>
        <w:br/>
      </w:r>
      <w:r>
        <w:rPr>
          <w:rFonts w:ascii="Times New Roman"/>
          <w:b/>
          <w:i w:val="false"/>
          <w:color w:val="000000"/>
        </w:rPr>
        <w:t>
Ережесінің орындалуы</w:t>
      </w:r>
    </w:p>
    <w:bookmarkEnd w:id="11"/>
    <w:p>
      <w:pPr>
        <w:spacing w:after="0"/>
        <w:ind w:left="0"/>
        <w:jc w:val="both"/>
      </w:pPr>
      <w:r>
        <w:rPr>
          <w:rFonts w:ascii="Times New Roman"/>
          <w:b w:val="false"/>
          <w:i w:val="false"/>
          <w:color w:val="ff0000"/>
          <w:sz w:val="28"/>
        </w:rPr>
        <w:t>      Ескерту. 5 тарау жаңа редакцияда - Алматы қаласы мәслихатының 2008.10.10 N 150 </w:t>
      </w:r>
      <w:r>
        <w:rPr>
          <w:rFonts w:ascii="Times New Roman"/>
          <w:b w:val="false"/>
          <w:i w:val="false"/>
          <w:color w:val="ff0000"/>
          <w:sz w:val="28"/>
        </w:rPr>
        <w:t>шешімімен</w:t>
      </w:r>
      <w:r>
        <w:rPr>
          <w:rFonts w:ascii="Times New Roman"/>
          <w:b w:val="false"/>
          <w:i w:val="false"/>
          <w:color w:val="ff0000"/>
          <w:sz w:val="28"/>
        </w:rPr>
        <w:t xml:space="preserve">. </w:t>
      </w:r>
    </w:p>
    <w:bookmarkStart w:name="z101" w:id="12"/>
    <w:p>
      <w:pPr>
        <w:spacing w:after="0"/>
        <w:ind w:left="0"/>
        <w:jc w:val="both"/>
      </w:pPr>
      <w:r>
        <w:rPr>
          <w:rFonts w:ascii="Times New Roman"/>
          <w:b w:val="false"/>
          <w:i w:val="false"/>
          <w:color w:val="000000"/>
          <w:sz w:val="28"/>
        </w:rPr>
        <w:t>
      33. Осы Ережелерді сақтауға өкілетті органдарға жәрдемдесу мақсатында пәтер иелері кооперативтері, тұрғын үй кооперативтері, жеке жайлар иелері кооперативтері, кондоминиумдар:</w:t>
      </w:r>
      <w:r>
        <w:br/>
      </w:r>
      <w:r>
        <w:rPr>
          <w:rFonts w:ascii="Times New Roman"/>
          <w:b w:val="false"/>
          <w:i w:val="false"/>
          <w:color w:val="000000"/>
          <w:sz w:val="28"/>
        </w:rPr>
        <w:t>
</w:t>
      </w:r>
      <w:r>
        <w:rPr>
          <w:rFonts w:ascii="Times New Roman"/>
          <w:b w:val="false"/>
          <w:i w:val="false"/>
          <w:color w:val="000000"/>
          <w:sz w:val="28"/>
        </w:rPr>
        <w:t>
      1) өз қарамағындағы үйлерде пәтер иелері ұстайтын жануарлардың саны туралы мәліметтерді жинайды және оларды тіркеуді жүзеге асыру үшін өкілетті органдарға (тіркеу органдарына) береді;</w:t>
      </w:r>
      <w:r>
        <w:br/>
      </w:r>
      <w:r>
        <w:rPr>
          <w:rFonts w:ascii="Times New Roman"/>
          <w:b w:val="false"/>
          <w:i w:val="false"/>
          <w:color w:val="000000"/>
          <w:sz w:val="28"/>
        </w:rPr>
        <w:t>
</w:t>
      </w:r>
      <w:r>
        <w:rPr>
          <w:rFonts w:ascii="Times New Roman"/>
          <w:b w:val="false"/>
          <w:i w:val="false"/>
          <w:color w:val="000000"/>
          <w:sz w:val="28"/>
        </w:rPr>
        <w:t>
      2) Пәтер иелері кооперативі, тұрғын үй кооперативі, жеке жайлар иелері кооперативі, кондоминиумдарға бекітілген аумақтарда немесе шағын ауданның (орамның) аумағында құрылыстан бос және кооперативтерге іргелес жерлерде, аудан әкімі аппаратына енгізілетін, белгіленген тәртіппен бекіту үшін, тақтайша, белгі орната отырып иттерді серуендететін орындарды белгілейді;</w:t>
      </w:r>
      <w:r>
        <w:br/>
      </w:r>
      <w:r>
        <w:rPr>
          <w:rFonts w:ascii="Times New Roman"/>
          <w:b w:val="false"/>
          <w:i w:val="false"/>
          <w:color w:val="000000"/>
          <w:sz w:val="28"/>
        </w:rPr>
        <w:t>
</w:t>
      </w:r>
      <w:r>
        <w:rPr>
          <w:rFonts w:ascii="Times New Roman"/>
          <w:b w:val="false"/>
          <w:i w:val="false"/>
          <w:color w:val="000000"/>
          <w:sz w:val="28"/>
        </w:rPr>
        <w:t>
      3) иттерді серуендетуге белгіленген аула аумағының санитарлық жағдайын коммуналдық қызметіне қосымша ақы белгілеп, жануар иесінің есебінен ұстайды;</w:t>
      </w:r>
      <w:r>
        <w:br/>
      </w:r>
      <w:r>
        <w:rPr>
          <w:rFonts w:ascii="Times New Roman"/>
          <w:b w:val="false"/>
          <w:i w:val="false"/>
          <w:color w:val="000000"/>
          <w:sz w:val="28"/>
        </w:rPr>
        <w:t>
</w:t>
      </w:r>
      <w:r>
        <w:rPr>
          <w:rFonts w:ascii="Times New Roman"/>
          <w:b w:val="false"/>
          <w:i w:val="false"/>
          <w:color w:val="000000"/>
          <w:sz w:val="28"/>
        </w:rPr>
        <w:t>
      4) үйдегі жертөлеге, үйдің төбесіне және басқа қосалқы жайларға кіретін жерлерді жабық күйінде ұстайды, оған қараусыз жүрген жануарлардың, иттер мен мысықтардың кіруін болдырмайды;</w:t>
      </w:r>
      <w:r>
        <w:br/>
      </w:r>
      <w:r>
        <w:rPr>
          <w:rFonts w:ascii="Times New Roman"/>
          <w:b w:val="false"/>
          <w:i w:val="false"/>
          <w:color w:val="000000"/>
          <w:sz w:val="28"/>
        </w:rPr>
        <w:t>
</w:t>
      </w:r>
      <w:r>
        <w:rPr>
          <w:rFonts w:ascii="Times New Roman"/>
          <w:b w:val="false"/>
          <w:i w:val="false"/>
          <w:color w:val="000000"/>
          <w:sz w:val="28"/>
        </w:rPr>
        <w:t>
      5) жануарларды аулаумен шұғылданатын ұйымдарға өз ауласындағы қараусыз жүрген жануарлар туралы хабар береді, ерікті түрде қараусыз жүрген иттер мен мысықтарды аулауға қатысады;</w:t>
      </w:r>
      <w:r>
        <w:br/>
      </w:r>
      <w:r>
        <w:rPr>
          <w:rFonts w:ascii="Times New Roman"/>
          <w:b w:val="false"/>
          <w:i w:val="false"/>
          <w:color w:val="000000"/>
          <w:sz w:val="28"/>
        </w:rPr>
        <w:t>
</w:t>
      </w:r>
      <w:r>
        <w:rPr>
          <w:rFonts w:ascii="Times New Roman"/>
          <w:b w:val="false"/>
          <w:i w:val="false"/>
          <w:color w:val="000000"/>
          <w:sz w:val="28"/>
        </w:rPr>
        <w:t>
      6) ветеринарлық қызмет жұмыскерлеріне эпизоотиялық ауруларға қарсы шараларды өткізуге жәрдемдеседі;</w:t>
      </w:r>
      <w:r>
        <w:br/>
      </w:r>
      <w:r>
        <w:rPr>
          <w:rFonts w:ascii="Times New Roman"/>
          <w:b w:val="false"/>
          <w:i w:val="false"/>
          <w:color w:val="000000"/>
          <w:sz w:val="28"/>
        </w:rPr>
        <w:t>
</w:t>
      </w:r>
      <w:r>
        <w:rPr>
          <w:rFonts w:ascii="Times New Roman"/>
          <w:b w:val="false"/>
          <w:i w:val="false"/>
          <w:color w:val="000000"/>
          <w:sz w:val="28"/>
        </w:rPr>
        <w:t>
      7) жануар иелерін жауапкершілікке тарту үшін Ережені бұзғаны туралы фактілерді өкілетті органдарға хабарлайды.</w:t>
      </w:r>
      <w:r>
        <w:br/>
      </w:r>
      <w:r>
        <w:rPr>
          <w:rFonts w:ascii="Times New Roman"/>
          <w:b w:val="false"/>
          <w:i w:val="false"/>
          <w:color w:val="000000"/>
          <w:sz w:val="28"/>
        </w:rPr>
        <w:t>
      </w:t>
      </w:r>
      <w:r>
        <w:rPr>
          <w:rFonts w:ascii="Times New Roman"/>
          <w:b w:val="false"/>
          <w:i w:val="false"/>
          <w:color w:val="ff0000"/>
          <w:sz w:val="28"/>
        </w:rPr>
        <w:t xml:space="preserve">Ескерту. 33 тармаққа өзгерту енгізілді - Алматы қаласы мәслихатының 2008.10.10 </w:t>
      </w:r>
      <w:r>
        <w:rPr>
          <w:rFonts w:ascii="Times New Roman"/>
          <w:b w:val="false"/>
          <w:i w:val="false"/>
          <w:color w:val="ff0000"/>
          <w:sz w:val="28"/>
        </w:rPr>
        <w:t>N 150</w:t>
      </w:r>
      <w:r>
        <w:rPr>
          <w:rFonts w:ascii="Times New Roman"/>
          <w:b w:val="false"/>
          <w:i w:val="false"/>
          <w:color w:val="ff0000"/>
          <w:sz w:val="28"/>
        </w:rPr>
        <w:t>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 Ішкі істер органдары:</w:t>
      </w:r>
      <w:r>
        <w:br/>
      </w:r>
      <w:r>
        <w:rPr>
          <w:rFonts w:ascii="Times New Roman"/>
          <w:b w:val="false"/>
          <w:i w:val="false"/>
          <w:color w:val="000000"/>
          <w:sz w:val="28"/>
        </w:rPr>
        <w:t>
</w:t>
      </w:r>
      <w:r>
        <w:rPr>
          <w:rFonts w:ascii="Times New Roman"/>
          <w:b w:val="false"/>
          <w:i w:val="false"/>
          <w:color w:val="000000"/>
          <w:sz w:val="28"/>
        </w:rPr>
        <w:t>
      1) қалада ауылшаруашылық жануарларын, иттер мен мысықтарды серуендету тәртібі мен тасымалдау ережесін сақтауларына бақылау жасайды;</w:t>
      </w:r>
      <w:r>
        <w:br/>
      </w:r>
      <w:r>
        <w:rPr>
          <w:rFonts w:ascii="Times New Roman"/>
          <w:b w:val="false"/>
          <w:i w:val="false"/>
          <w:color w:val="000000"/>
          <w:sz w:val="28"/>
        </w:rPr>
        <w:t>
</w:t>
      </w:r>
      <w:r>
        <w:rPr>
          <w:rFonts w:ascii="Times New Roman"/>
          <w:b w:val="false"/>
          <w:i w:val="false"/>
          <w:color w:val="000000"/>
          <w:sz w:val="28"/>
        </w:rPr>
        <w:t>
      2) тұрғын үй-коммуналдық шаруашылық ветеринарлық ұйымдарға, санитарлық-эпидемиологиялық мекемелерге осы Ережені азаматтардың, кәсіпорындардың, ұйымдардың және мекемелердің орындауына және оны бұзғаны үшін әкімшілік жауапкершілікке тартуда қажетті көмек көрсетеді;</w:t>
      </w:r>
      <w:r>
        <w:br/>
      </w:r>
      <w:r>
        <w:rPr>
          <w:rFonts w:ascii="Times New Roman"/>
          <w:b w:val="false"/>
          <w:i w:val="false"/>
          <w:color w:val="000000"/>
          <w:sz w:val="28"/>
        </w:rPr>
        <w:t>
</w:t>
      </w:r>
      <w:r>
        <w:rPr>
          <w:rFonts w:ascii="Times New Roman"/>
          <w:b w:val="false"/>
          <w:i w:val="false"/>
          <w:color w:val="000000"/>
          <w:sz w:val="28"/>
        </w:rPr>
        <w:t>
      3) кәсіпорындардың, ұйымдардың, мекемелердің және азаматтардың ерекше жауапкершілікті талап ететін иттерді әкелу, шығару, ұстау, иттерді өсірудегі құқықтарын келісу кезінде қатысады;</w:t>
      </w:r>
      <w:r>
        <w:br/>
      </w:r>
      <w:r>
        <w:rPr>
          <w:rFonts w:ascii="Times New Roman"/>
          <w:b w:val="false"/>
          <w:i w:val="false"/>
          <w:color w:val="000000"/>
          <w:sz w:val="28"/>
        </w:rPr>
        <w:t>
</w:t>
      </w:r>
      <w:r>
        <w:rPr>
          <w:rFonts w:ascii="Times New Roman"/>
          <w:b w:val="false"/>
          <w:i w:val="false"/>
          <w:color w:val="000000"/>
          <w:sz w:val="28"/>
        </w:rPr>
        <w:t>
      4) өзінің өкілеттігі шегінде азаматтардың қауіпсіздігін қамтамасыз ету жөнінде шараларды қабылдайды;</w:t>
      </w:r>
      <w:r>
        <w:br/>
      </w:r>
      <w:r>
        <w:rPr>
          <w:rFonts w:ascii="Times New Roman"/>
          <w:b w:val="false"/>
          <w:i w:val="false"/>
          <w:color w:val="000000"/>
          <w:sz w:val="28"/>
        </w:rPr>
        <w:t>
</w:t>
      </w:r>
      <w:r>
        <w:rPr>
          <w:rFonts w:ascii="Times New Roman"/>
          <w:b w:val="false"/>
          <w:i w:val="false"/>
          <w:color w:val="000000"/>
          <w:sz w:val="28"/>
        </w:rPr>
        <w:t>
      5) осы Ережені бұзушыларды әкімшілік жауапкершілікке тартады.</w:t>
      </w:r>
      <w:r>
        <w:br/>
      </w:r>
      <w:r>
        <w:rPr>
          <w:rFonts w:ascii="Times New Roman"/>
          <w:b w:val="false"/>
          <w:i w:val="false"/>
          <w:color w:val="000000"/>
          <w:sz w:val="28"/>
        </w:rPr>
        <w:t>
</w:t>
      </w:r>
      <w:r>
        <w:rPr>
          <w:rFonts w:ascii="Times New Roman"/>
          <w:b w:val="false"/>
          <w:i w:val="false"/>
          <w:color w:val="000000"/>
          <w:sz w:val="28"/>
        </w:rPr>
        <w:t>
      35. Мемлекеттік ветеринарлық және санитарлық-эпидемиологиялық қадағалау органдары:</w:t>
      </w:r>
      <w:r>
        <w:br/>
      </w:r>
      <w:r>
        <w:rPr>
          <w:rFonts w:ascii="Times New Roman"/>
          <w:b w:val="false"/>
          <w:i w:val="false"/>
          <w:color w:val="000000"/>
          <w:sz w:val="28"/>
        </w:rPr>
        <w:t>
</w:t>
      </w:r>
      <w:r>
        <w:rPr>
          <w:rFonts w:ascii="Times New Roman"/>
          <w:b w:val="false"/>
          <w:i w:val="false"/>
          <w:color w:val="000000"/>
          <w:sz w:val="28"/>
        </w:rPr>
        <w:t>
      1) Эпизоотикалық және эпидемиологиялық ауруларға қарсы шаралар жұмыстарын ұйымдастырады және бақылайды;</w:t>
      </w:r>
      <w:r>
        <w:br/>
      </w:r>
      <w:r>
        <w:rPr>
          <w:rFonts w:ascii="Times New Roman"/>
          <w:b w:val="false"/>
          <w:i w:val="false"/>
          <w:color w:val="000000"/>
          <w:sz w:val="28"/>
        </w:rPr>
        <w:t>
      2) жануарларды қаладан тыс шығарғанда оларға ветеринарлық куәлік береді;</w:t>
      </w:r>
      <w:r>
        <w:br/>
      </w:r>
      <w:r>
        <w:rPr>
          <w:rFonts w:ascii="Times New Roman"/>
          <w:b w:val="false"/>
          <w:i w:val="false"/>
          <w:color w:val="000000"/>
          <w:sz w:val="28"/>
        </w:rPr>
        <w:t>
      3) қараусыз жануарларды аулау жөніндегі қызметтерге олардың жұмысын ұйымдастыруға көмек көрсетеді;</w:t>
      </w:r>
      <w:r>
        <w:br/>
      </w:r>
      <w:r>
        <w:rPr>
          <w:rFonts w:ascii="Times New Roman"/>
          <w:b w:val="false"/>
          <w:i w:val="false"/>
          <w:color w:val="000000"/>
          <w:sz w:val="28"/>
        </w:rPr>
        <w:t>
      4) жануарлардың иелерінің ветеринарлық және санитарлық талаптарды орындауларына бақылауды жүзеге асырады;</w:t>
      </w:r>
      <w:r>
        <w:br/>
      </w:r>
      <w:r>
        <w:rPr>
          <w:rFonts w:ascii="Times New Roman"/>
          <w:b w:val="false"/>
          <w:i w:val="false"/>
          <w:color w:val="000000"/>
          <w:sz w:val="28"/>
        </w:rPr>
        <w:t>
      5) осы Ережені бұзушыларды әкімшілік жауапкершілікке тартады;</w:t>
      </w:r>
      <w:r>
        <w:br/>
      </w:r>
      <w:r>
        <w:rPr>
          <w:rFonts w:ascii="Times New Roman"/>
          <w:b w:val="false"/>
          <w:i w:val="false"/>
          <w:color w:val="000000"/>
          <w:sz w:val="28"/>
        </w:rPr>
        <w:t>
      6) ветеринарлық бағыттағы нысандар ретінде кинологиялық қызметпен шұғылданатын қоғамдар мен клубтарға, сондай-ақ иттер мен басқа жануарларды ұстайтын кәсіпорындарға, ұйымдарға және мекемелерге ветеринарлық тіркеу куәліктерін береді;</w:t>
      </w:r>
      <w:r>
        <w:br/>
      </w:r>
      <w:r>
        <w:rPr>
          <w:rFonts w:ascii="Times New Roman"/>
          <w:b w:val="false"/>
          <w:i w:val="false"/>
          <w:color w:val="000000"/>
          <w:sz w:val="28"/>
        </w:rPr>
        <w:t>
      7) адамдар мен жануарларға ортақ ауруларды ескерту мақсатында тұрғындар арасында түсіндіру жұмыстарын жүргізеді.</w:t>
      </w:r>
    </w:p>
    <w:bookmarkEnd w:id="12"/>
    <w:bookmarkStart w:name="z13" w:id="13"/>
    <w:p>
      <w:pPr>
        <w:spacing w:after="0"/>
        <w:ind w:left="0"/>
        <w:jc w:val="left"/>
      </w:pPr>
      <w:r>
        <w:rPr>
          <w:rFonts w:ascii="Times New Roman"/>
          <w:b/>
          <w:i w:val="false"/>
          <w:color w:val="000000"/>
        </w:rPr>
        <w:t xml:space="preserve"> 
2 бөлім.</w:t>
      </w:r>
    </w:p>
    <w:bookmarkEnd w:id="13"/>
    <w:bookmarkStart w:name="z12" w:id="14"/>
    <w:p>
      <w:pPr>
        <w:spacing w:after="0"/>
        <w:ind w:left="0"/>
        <w:jc w:val="left"/>
      </w:pPr>
      <w:r>
        <w:rPr>
          <w:rFonts w:ascii="Times New Roman"/>
          <w:b/>
          <w:i w:val="false"/>
          <w:color w:val="000000"/>
        </w:rPr>
        <w:t xml:space="preserve"> 
6 тарау. Иттер мен мысықтарды ұстау</w:t>
      </w:r>
    </w:p>
    <w:bookmarkEnd w:id="14"/>
    <w:bookmarkStart w:name="z117" w:id="15"/>
    <w:p>
      <w:pPr>
        <w:spacing w:after="0"/>
        <w:ind w:left="0"/>
        <w:jc w:val="both"/>
      </w:pPr>
      <w:r>
        <w:rPr>
          <w:rFonts w:ascii="Times New Roman"/>
          <w:b w:val="false"/>
          <w:i w:val="false"/>
          <w:color w:val="000000"/>
          <w:sz w:val="28"/>
        </w:rPr>
        <w:t>
      36. Санитарлық-гигиеналық, зоогигиеналық талаптар мен осы Ереженің талаптарын орындаған жағдайда мыналарға рұқсат беріледі:</w:t>
      </w:r>
      <w:r>
        <w:br/>
      </w:r>
      <w:r>
        <w:rPr>
          <w:rFonts w:ascii="Times New Roman"/>
          <w:b w:val="false"/>
          <w:i w:val="false"/>
          <w:color w:val="000000"/>
          <w:sz w:val="28"/>
        </w:rPr>
        <w:t>
      1) Көппәтерлі тұрғын үйдегі бір отбасы пәтерінде екі итті ірі және орта тұқымды, және екі мысықты үш айлық ұрпақтарын қоса ұстауға.</w:t>
      </w:r>
      <w:r>
        <w:br/>
      </w:r>
      <w:r>
        <w:rPr>
          <w:rFonts w:ascii="Times New Roman"/>
          <w:b w:val="false"/>
          <w:i w:val="false"/>
          <w:color w:val="000000"/>
          <w:sz w:val="28"/>
        </w:rPr>
        <w:t>
      Жасы екі айдан асқан күшіктер мен мысықтар жаңа иелеріне немесе қаңғыбас жануарларды аулау мен ұстаумен шұғылданатын арнайы мекемеге берілуі тиіс. Күшіктер мен мысықтарды жаңа иелеріне беру жануардың тиісті құжатымен (ветеринарлық төлқұжатымен) бірге жүзеге асырылады;</w:t>
      </w:r>
      <w:r>
        <w:br/>
      </w:r>
      <w:r>
        <w:rPr>
          <w:rFonts w:ascii="Times New Roman"/>
          <w:b w:val="false"/>
          <w:i w:val="false"/>
          <w:color w:val="000000"/>
          <w:sz w:val="28"/>
        </w:rPr>
        <w:t>
      2) бірнеше жанұялар тұратын тұрғын жайда (коммуналдық пәтер), тек өзінің жанұясы тұратын тұрғын жайында барлық пәтерде тұрушылардың жазбаша келісімі бойынша көршілердің дәрігерлік кері көрсеткіші (ұшыну) болмаса ит пен екі мысықты тек өзі тұратын тұрғын жайда ұстауға;</w:t>
      </w:r>
      <w:r>
        <w:br/>
      </w:r>
      <w:r>
        <w:rPr>
          <w:rFonts w:ascii="Times New Roman"/>
          <w:b w:val="false"/>
          <w:i w:val="false"/>
          <w:color w:val="000000"/>
          <w:sz w:val="28"/>
        </w:rPr>
        <w:t>
      3) жеке тұрғын үйлерде, ғимараттарда және оған іргелес аумақта, осы аумақтардың иелерінің рұқсатымен ғана немесе басқа құқық иелерінің рұқсатымен екіден беске дейін иттер мен мысықтарды ұстауға болады.</w:t>
      </w:r>
      <w:r>
        <w:br/>
      </w:r>
      <w:r>
        <w:rPr>
          <w:rFonts w:ascii="Times New Roman"/>
          <w:b w:val="false"/>
          <w:i w:val="false"/>
          <w:color w:val="000000"/>
          <w:sz w:val="28"/>
        </w:rPr>
        <w:t>
      Күзетші иттер жақсы қоршалған аумақтарда, қоршаулар жануардың адамдарға және басқа жануарларға шабуылдауын, өтіп бара жатқан адамдарды қауіп алу мүмкіндігін, қоршаудан шығып кетуін болдырмайтындай болуы керек. Аулада иттің бар екенін ескертетін көлемі 20 Х 30 сантиметрлі тақтайшаға иттің суреті салынып "Ит күзетеді!", "Охраняется собакой!" деген ескерту жазу жазылып кіретін жерге ілінуі керек;</w:t>
      </w:r>
      <w:r>
        <w:br/>
      </w:r>
      <w:r>
        <w:rPr>
          <w:rFonts w:ascii="Times New Roman"/>
          <w:b w:val="false"/>
          <w:i w:val="false"/>
          <w:color w:val="000000"/>
          <w:sz w:val="28"/>
        </w:rPr>
        <w:t>
      4) егер жануарларды ұстау жағдайы зоогигиеналық және санитарлық гигиеналық нормаларға сәйкес келсе жеке тұрғын үйлерде екі иттен бес итке дейін ұстауға болады;</w:t>
      </w:r>
      <w:r>
        <w:br/>
      </w:r>
      <w:r>
        <w:rPr>
          <w:rFonts w:ascii="Times New Roman"/>
          <w:b w:val="false"/>
          <w:i w:val="false"/>
          <w:color w:val="000000"/>
          <w:sz w:val="28"/>
        </w:rPr>
        <w:t>
      5) кәсіпорындардың, ұжымдардың, мекемелердің, азаматтардың коммерциялық емес бағбандық және саяжайлық бірлестіктерінде, демалыс базаларында иттерді байлаулы және арнаулы вольерлерде, адамдарды мазаламайтын, айналасындағыларға қауіп төндірмейтін жағдайда, күзету мақсатында ұстауға;</w:t>
      </w:r>
      <w:r>
        <w:br/>
      </w:r>
      <w:r>
        <w:rPr>
          <w:rFonts w:ascii="Times New Roman"/>
          <w:b w:val="false"/>
          <w:i w:val="false"/>
          <w:color w:val="000000"/>
          <w:sz w:val="28"/>
        </w:rPr>
        <w:t>
      6) санитарлық-эпидемиологиялық және ветеринарлық қадағалау өкілетті органдарының келісімі бойынша ветеринарлық-санитарлық  нормаларды сақтай отырып, көппәтерлі үйлерден, жеке тұрғын үйлерден, мектептерден, емдеу және балалар мекемелерінен, қоғамдық тамақтану кәсіпорындарынан, жаппай демалу орындарынан кем дегенде 500 метр қашықтықта орналасқан қоршалған аумақта, қала тұрғындарына қолайсыздық туғызбайтын жағдайда (шу, иіс), арнайы жабдықталған жабық жайларда жеке және заңды тұлғалар қандай да болмасын мысықтар мен иттер үшін паналау баспаналары мен питомниктерді ұйымдастыруға;</w:t>
      </w:r>
      <w:r>
        <w:br/>
      </w:r>
      <w:r>
        <w:rPr>
          <w:rFonts w:ascii="Times New Roman"/>
          <w:b w:val="false"/>
          <w:i w:val="false"/>
          <w:color w:val="000000"/>
          <w:sz w:val="28"/>
        </w:rPr>
        <w:t>
      7) балалар мен жасөспірімдер мекемелерінің "жанды бұрыштарында", "зоологиялық бұрыштарында", жазғы және қысқы демалу денсаулықты жақсарту санаториялық-курорттық мекемелерде (шипажайларда, демалыс үйлерінде, пансионаттарда) тек санитарлық- эпидемиологиялық, ветеринарлық қызметтердің рұқсатымен иттер мен мысықтарды ұстауға;</w:t>
      </w:r>
      <w:r>
        <w:br/>
      </w:r>
      <w:r>
        <w:rPr>
          <w:rFonts w:ascii="Times New Roman"/>
          <w:b w:val="false"/>
          <w:i w:val="false"/>
          <w:color w:val="000000"/>
          <w:sz w:val="28"/>
        </w:rPr>
        <w:t>
      8) қонақ үйде иесінің итпен және мысықпен қоныстануы санитарлық-гигиеналық ережелерді сақтаған жағдайда қонақ үй әкімшілігінің келісімімен жүргізіледі.</w:t>
      </w:r>
      <w:r>
        <w:br/>
      </w:r>
      <w:r>
        <w:rPr>
          <w:rFonts w:ascii="Times New Roman"/>
          <w:b w:val="false"/>
          <w:i w:val="false"/>
          <w:color w:val="000000"/>
          <w:sz w:val="28"/>
        </w:rPr>
        <w:t>
      37. Мыналарға тиым салынады:</w:t>
      </w:r>
      <w:r>
        <w:br/>
      </w:r>
      <w:r>
        <w:rPr>
          <w:rFonts w:ascii="Times New Roman"/>
          <w:b w:val="false"/>
          <w:i w:val="false"/>
          <w:color w:val="000000"/>
          <w:sz w:val="28"/>
        </w:rPr>
        <w:t>
      1) Тұрғын үй қоры пәтерлерінде және жеке тұрғын үйлерде қандай да болмасын иттер мен мысықтардың түрлері үшін паналау баспанасы мен питомниктер ұйымдастыруға;</w:t>
      </w:r>
      <w:r>
        <w:br/>
      </w:r>
      <w:r>
        <w:rPr>
          <w:rFonts w:ascii="Times New Roman"/>
          <w:b w:val="false"/>
          <w:i w:val="false"/>
          <w:color w:val="000000"/>
          <w:sz w:val="28"/>
        </w:rPr>
        <w:t>
      2) көпшілік пайдаланатын орындарда (асханаларда, дәліздерде, баспалдақтарда, жертөледе, шатырларда, лоджияларда, балкондарда және басқа да қосымша орынжайларда), үй жанындағы орындарда (жеке тұрғын үйлердің жанындағы орындардан басқа), жатақхананың дәліздерінде иттер мен мысықтарды ұстауға;</w:t>
      </w:r>
      <w:r>
        <w:br/>
      </w:r>
      <w:r>
        <w:rPr>
          <w:rFonts w:ascii="Times New Roman"/>
          <w:b w:val="false"/>
          <w:i w:val="false"/>
          <w:color w:val="000000"/>
          <w:sz w:val="28"/>
        </w:rPr>
        <w:t>
      3) көзі әлсіз көретін адамдарды алып жүретін иттерден басқа иттерді қоғамдық тамақтану кәсіпорындарында, азық-түлік дүкендерінің сауда және өндірістік залдарында, қызмет көрсету орындары мен мәдениет мекемелерінде ұстауға;</w:t>
      </w:r>
      <w:r>
        <w:br/>
      </w:r>
      <w:r>
        <w:rPr>
          <w:rFonts w:ascii="Times New Roman"/>
          <w:b w:val="false"/>
          <w:i w:val="false"/>
          <w:color w:val="000000"/>
          <w:sz w:val="28"/>
        </w:rPr>
        <w:t>
      4) тіркелмеген (есепке алынбаған) және егуден өтпеген иттер мен мысықтарды ұстауға;</w:t>
      </w:r>
      <w:r>
        <w:br/>
      </w:r>
      <w:r>
        <w:rPr>
          <w:rFonts w:ascii="Times New Roman"/>
          <w:b w:val="false"/>
          <w:i w:val="false"/>
          <w:color w:val="000000"/>
          <w:sz w:val="28"/>
        </w:rPr>
        <w:t>
      5) адамның өмірі мен денсаулығына қатер төнген жағдайларда өзін-өзі қорғау әрекетінен басқа, жалпы қабылданған парасаттылық пен адамгершілік қағидаларын бұзатын жануарларға қатысты (ұру, жарақат салу, өлтіру) күш қолдануға;</w:t>
      </w:r>
      <w:r>
        <w:br/>
      </w:r>
      <w:r>
        <w:rPr>
          <w:rFonts w:ascii="Times New Roman"/>
          <w:b w:val="false"/>
          <w:i w:val="false"/>
          <w:color w:val="000000"/>
          <w:sz w:val="28"/>
        </w:rPr>
        <w:t>
      6) иттер мен мысықтарды оның терісін пайдалануға, етін тұтынуға, өңдеу және сату үшін оларды ұстауға немесе аулауға;</w:t>
      </w:r>
      <w:r>
        <w:br/>
      </w:r>
      <w:r>
        <w:rPr>
          <w:rFonts w:ascii="Times New Roman"/>
          <w:b w:val="false"/>
          <w:i w:val="false"/>
          <w:color w:val="000000"/>
          <w:sz w:val="28"/>
        </w:rPr>
        <w:t>
      7) Алматы қаласының аумағында иттерді таластыру және басқада жануарларға қатысты қатыгез іс-шаралар ұйымдастыру мен өткізуге, (жануарларға зақым келтірмейтін және күзетші иттерді өсіру үшін дұрыс тұқымдық сұрыптау жүргізуге мүмкіндік беретін, арнайы ережелермен иттердің жұмыс сапаларын тексеруді көздейтін іс шаралардан басқа).</w:t>
      </w:r>
      <w:r>
        <w:br/>
      </w:r>
      <w:r>
        <w:rPr>
          <w:rFonts w:ascii="Times New Roman"/>
          <w:b w:val="false"/>
          <w:i w:val="false"/>
          <w:color w:val="000000"/>
          <w:sz w:val="28"/>
        </w:rPr>
        <w:t>
      38. Азаматтарға, кәсіпорындарға, мекемелерге және ұйымдарға тиесілі иттер, екі жасынан бастап, текті тұқымына қарамастан өте қауіпті инфекциялық және инвазиялық ауруларға қарсы міндетті түрде ветеринарлық алдын алу бойынша тексеруге жатады.</w:t>
      </w:r>
      <w:r>
        <w:br/>
      </w:r>
      <w:r>
        <w:rPr>
          <w:rFonts w:ascii="Times New Roman"/>
          <w:b w:val="false"/>
          <w:i w:val="false"/>
          <w:color w:val="000000"/>
          <w:sz w:val="28"/>
        </w:rPr>
        <w:t>
      39. Мысықтар екі айлығынан бастап жануарлар мен адамдарға ортақ инфекциялық ауруларға, эпизоотиялық көрсеткіштер бойынша микроспорияға қарсы егу мен гельминтозия бойынша зерттеуге жатады.</w:t>
      </w:r>
      <w:r>
        <w:br/>
      </w:r>
      <w:r>
        <w:rPr>
          <w:rFonts w:ascii="Times New Roman"/>
          <w:b w:val="false"/>
          <w:i w:val="false"/>
          <w:color w:val="000000"/>
          <w:sz w:val="28"/>
        </w:rPr>
        <w:t>
      40. Тек қана 16 жасқа толған тұлғалар ғана иттің иесі бола алады.</w:t>
      </w:r>
      <w:r>
        <w:br/>
      </w:r>
      <w:r>
        <w:rPr>
          <w:rFonts w:ascii="Times New Roman"/>
          <w:b w:val="false"/>
          <w:i w:val="false"/>
          <w:color w:val="000000"/>
          <w:sz w:val="28"/>
        </w:rPr>
        <w:t>
      41. Егер иттің иесі заңды тұлға болып табылса, онда ол итті ұстауға жауапты тұлғаны тағайындауы тиіс.</w:t>
      </w:r>
    </w:p>
    <w:bookmarkEnd w:id="15"/>
    <w:bookmarkStart w:name="z14" w:id="16"/>
    <w:p>
      <w:pPr>
        <w:spacing w:after="0"/>
        <w:ind w:left="0"/>
        <w:jc w:val="left"/>
      </w:pPr>
      <w:r>
        <w:rPr>
          <w:rFonts w:ascii="Times New Roman"/>
          <w:b/>
          <w:i w:val="false"/>
          <w:color w:val="000000"/>
        </w:rPr>
        <w:t xml:space="preserve"> 
7 тарау.</w:t>
      </w:r>
      <w:r>
        <w:br/>
      </w:r>
      <w:r>
        <w:rPr>
          <w:rFonts w:ascii="Times New Roman"/>
          <w:b/>
          <w:i w:val="false"/>
          <w:color w:val="000000"/>
        </w:rPr>
        <w:t>
Иесінен ерекше жауапкершілікті талап</w:t>
      </w:r>
      <w:r>
        <w:br/>
      </w:r>
      <w:r>
        <w:rPr>
          <w:rFonts w:ascii="Times New Roman"/>
          <w:b/>
          <w:i w:val="false"/>
          <w:color w:val="000000"/>
        </w:rPr>
        <w:t>
ететін иттерді ұстау</w:t>
      </w:r>
    </w:p>
    <w:bookmarkEnd w:id="16"/>
    <w:p>
      <w:pPr>
        <w:spacing w:after="0"/>
        <w:ind w:left="0"/>
        <w:jc w:val="both"/>
      </w:pPr>
      <w:r>
        <w:rPr>
          <w:rFonts w:ascii="Times New Roman"/>
          <w:b w:val="false"/>
          <w:i w:val="false"/>
          <w:color w:val="000000"/>
          <w:sz w:val="28"/>
        </w:rPr>
        <w:t>      42. Адамдарға және басқа жануарларға аса қауіп төндіруге бейім, тұқымды иттерді есепке алу мақсатында иесінен ерекше жауапкершілікті талап ететін иттерді ұстау Алматы қаласы ішкі істер департаментінің кинологтар қызметі Орталығына есепке тұрғаннан кейін рұқсат етіледі.</w:t>
      </w:r>
      <w:r>
        <w:br/>
      </w:r>
      <w:r>
        <w:rPr>
          <w:rFonts w:ascii="Times New Roman"/>
          <w:b w:val="false"/>
          <w:i w:val="false"/>
          <w:color w:val="000000"/>
          <w:sz w:val="28"/>
        </w:rPr>
        <w:t xml:space="preserve">
      43. Иесінің ерекше жауапкершілігін талап ететін тұқымды иттердің қатарына: американдық стаффордшир терьері, стаффордширлік бультерьері, аргентиналық догы, питбультерьер, бультерьер, бульмастиф, бразилиялық филі, мастифтың барлық түрлері (ағылшындық, испандық, пиринейлік, тибеттік), ортаазиялық және кавказ овчаркалары, қатты және жұмсақ жүнді фокстерьер, сондай-ақ олардың будандары жатады. </w:t>
      </w:r>
      <w:r>
        <w:br/>
      </w:r>
      <w:r>
        <w:rPr>
          <w:rFonts w:ascii="Times New Roman"/>
          <w:b w:val="false"/>
          <w:i w:val="false"/>
          <w:color w:val="000000"/>
          <w:sz w:val="28"/>
        </w:rPr>
        <w:t>
      Иттің тегін айыру оның тұқым тегінің құжаттарымен анықталады, күмәнді жағдайларда осы саланы жақсы білетін мамандардың көмегімен анықталады.</w:t>
      </w:r>
      <w:r>
        <w:br/>
      </w:r>
      <w:r>
        <w:rPr>
          <w:rFonts w:ascii="Times New Roman"/>
          <w:b w:val="false"/>
          <w:i w:val="false"/>
          <w:color w:val="000000"/>
          <w:sz w:val="28"/>
        </w:rPr>
        <w:t>
      44. Есепке алынбаған, иесінен ерекше жауапкершілікті талап ететін иттерді оның иелері осы Ереже бұқаралық ақпараттық басылымдарда жарық көргеннен бастап 3 айдың ішінде Алматы қаласы ішкі істер департаментінің кинологиялық қызмет орталығында тіркеуден өткізулері тиіс.</w:t>
      </w:r>
      <w:r>
        <w:br/>
      </w:r>
      <w:r>
        <w:rPr>
          <w:rFonts w:ascii="Times New Roman"/>
          <w:b w:val="false"/>
          <w:i w:val="false"/>
          <w:color w:val="000000"/>
          <w:sz w:val="28"/>
        </w:rPr>
        <w:t>
      45. Қаланың аумағында иесінен ерекше жауапкершілікті талап ететін иттерді иеленуге, әкелуге, ұстауға және көбейтуге  Алматы қаласы ішкі істер департаменті кинология қызметі орталығының рұқсатынсыз тиым салынады.</w:t>
      </w:r>
      <w:r>
        <w:br/>
      </w:r>
      <w:r>
        <w:rPr>
          <w:rFonts w:ascii="Times New Roman"/>
          <w:b w:val="false"/>
          <w:i w:val="false"/>
          <w:color w:val="000000"/>
          <w:sz w:val="28"/>
        </w:rPr>
        <w:t>
      46. Иттердің қала жағдайына бейімделуі мен қылығын анықтау мақсатында қызметтік және аңшылық тұқымды иттердің иелері, соның ішінде ерекше жауапкершілікті талап ететін иттердің иелері Алматы қаласының кинология клубтарында арнайы курстан өтулері тиіс. Сынақтан өткеннен кейін иттің иесі қалалық жағдайда итті серуендетуге рұқсат беретін тиісті үлгідегі құжат алады.</w:t>
      </w:r>
      <w:r>
        <w:br/>
      </w:r>
      <w:r>
        <w:rPr>
          <w:rFonts w:ascii="Times New Roman"/>
          <w:b w:val="false"/>
          <w:i w:val="false"/>
          <w:color w:val="000000"/>
          <w:sz w:val="28"/>
        </w:rPr>
        <w:t>
      47. Иесінен ерекше жауапкершілікті талап ететін иттерді ұстауды келісу үшін ықтимал жануар иегері психоневрологиялық және наркологиялық диспансерде есепте тұрмайтыны туралы анықтаманы ұсынуы қажет.</w:t>
      </w:r>
      <w:r>
        <w:br/>
      </w:r>
      <w:r>
        <w:rPr>
          <w:rFonts w:ascii="Times New Roman"/>
          <w:b w:val="false"/>
          <w:i w:val="false"/>
          <w:color w:val="000000"/>
          <w:sz w:val="28"/>
        </w:rPr>
        <w:t>
      48. Дене күші жағдайы бойынша маңындағылардың қауіпсіздігін қамтамасыз ете алмайтын және 16 жасқа толмаған тұлғаларға, иесінен  ерекше жауапкершілікті талап ететін итті серуендетуге тыйым салынады.</w:t>
      </w:r>
      <w:r>
        <w:br/>
      </w:r>
      <w:r>
        <w:rPr>
          <w:rFonts w:ascii="Times New Roman"/>
          <w:b w:val="false"/>
          <w:i w:val="false"/>
          <w:color w:val="000000"/>
          <w:sz w:val="28"/>
        </w:rPr>
        <w:t>
      49. Тұрғын үй пайдалану органдары Алматы қаласы аудандық әкім аппараттарымен келісе отырып арнаулы бөлінген орындардан басқа жерлерде, қоғамдық орындарда және азаматтардың жалпы дем алатын басқа да орындарында иесінен ерекше жауапкершілікті талап ететін иттерді серуендетуге тыйым салынады.</w:t>
      </w:r>
    </w:p>
    <w:bookmarkStart w:name="z15" w:id="17"/>
    <w:p>
      <w:pPr>
        <w:spacing w:after="0"/>
        <w:ind w:left="0"/>
        <w:jc w:val="left"/>
      </w:pPr>
      <w:r>
        <w:rPr>
          <w:rFonts w:ascii="Times New Roman"/>
          <w:b/>
          <w:i w:val="false"/>
          <w:color w:val="000000"/>
        </w:rPr>
        <w:t xml:space="preserve"> 
8 тарау. Иттерді серуендету тәртібі</w:t>
      </w:r>
    </w:p>
    <w:bookmarkEnd w:id="17"/>
    <w:p>
      <w:pPr>
        <w:spacing w:after="0"/>
        <w:ind w:left="0"/>
        <w:jc w:val="both"/>
      </w:pPr>
      <w:r>
        <w:rPr>
          <w:rFonts w:ascii="Times New Roman"/>
          <w:b w:val="false"/>
          <w:i w:val="false"/>
          <w:color w:val="000000"/>
          <w:sz w:val="28"/>
        </w:rPr>
        <w:t>      50. Иттерді серуендетуге рұқсат беріледі:</w:t>
      </w:r>
      <w:r>
        <w:br/>
      </w:r>
      <w:r>
        <w:rPr>
          <w:rFonts w:ascii="Times New Roman"/>
          <w:b w:val="false"/>
          <w:i w:val="false"/>
          <w:color w:val="000000"/>
          <w:sz w:val="28"/>
        </w:rPr>
        <w:t>
      1) жануардың нәжісін жинап алатын ыдысы болғанда, иттердің тұмсығына тұмылдырық кигізілген (декоративтік тұқымды иттерден басқалары) және қысқа бауда (1,5 метрге дейін) осы Ереженің 51 тармағында көрсетілген орындардан басқа жерлерде айналасындағыларға кедергі келтірмей және мазаламай, жануар иесінің жеке куәлігі болған жағдайда;</w:t>
      </w:r>
      <w:r>
        <w:br/>
      </w:r>
      <w:r>
        <w:rPr>
          <w:rFonts w:ascii="Times New Roman"/>
          <w:b w:val="false"/>
          <w:i w:val="false"/>
          <w:color w:val="000000"/>
          <w:sz w:val="28"/>
        </w:rPr>
        <w:t>
      2) қоршалған аулаларда, арнайы үйрететін алаңдарда және осы мақсаттарға арналған еркін серуендету орындарында итті баусыз және тұмылдырықсыз серуендетуге.</w:t>
      </w:r>
      <w:r>
        <w:br/>
      </w:r>
      <w:r>
        <w:rPr>
          <w:rFonts w:ascii="Times New Roman"/>
          <w:b w:val="false"/>
          <w:i w:val="false"/>
          <w:color w:val="000000"/>
          <w:sz w:val="28"/>
        </w:rPr>
        <w:t>
      51. Иттерді серуендетуге тиым салынады:</w:t>
      </w:r>
      <w:r>
        <w:br/>
      </w:r>
      <w:r>
        <w:rPr>
          <w:rFonts w:ascii="Times New Roman"/>
          <w:b w:val="false"/>
          <w:i w:val="false"/>
          <w:color w:val="000000"/>
          <w:sz w:val="28"/>
        </w:rPr>
        <w:t>
      1) міндетті ветеринарлық алдын алу, тазалау шараларынан өткізілмесе;</w:t>
      </w:r>
      <w:r>
        <w:br/>
      </w:r>
      <w:r>
        <w:rPr>
          <w:rFonts w:ascii="Times New Roman"/>
          <w:b w:val="false"/>
          <w:i w:val="false"/>
          <w:color w:val="000000"/>
          <w:sz w:val="28"/>
        </w:rPr>
        <w:t>
      2) осы мақсаттар үшін рұқсат берілген немесе арнайы бөлінген орындардан басқа, тиым салу белгілері орнатылған, аулалардың балалар алаңқайында, қалалық шомылу орындарында, спорт алаңдарында, мектепке дейінгі және оқу орындарының, емдеу мекемелерінің аумақтарында, саябақтарда және қала тұрғындарының жаппай демалатын орындарында;</w:t>
      </w:r>
      <w:r>
        <w:br/>
      </w:r>
      <w:r>
        <w:rPr>
          <w:rFonts w:ascii="Times New Roman"/>
          <w:b w:val="false"/>
          <w:i w:val="false"/>
          <w:color w:val="000000"/>
          <w:sz w:val="28"/>
        </w:rPr>
        <w:t>
      3) адамдарды құтқару жөніндегі жұмысты орындаушы, сондай-ақ қылмыспен күрес және қоғамдық тәртіпті күзетуші қызметтік иттерден және жанары әлсіз адамдарды ертіп жүретін иттерден басқасы, халық жиналатын орындарда және қоғамдық шараларды өткізетін орындарда;</w:t>
      </w:r>
      <w:r>
        <w:br/>
      </w:r>
      <w:r>
        <w:rPr>
          <w:rFonts w:ascii="Times New Roman"/>
          <w:b w:val="false"/>
          <w:i w:val="false"/>
          <w:color w:val="000000"/>
          <w:sz w:val="28"/>
        </w:rPr>
        <w:t>
      4) мас күйіндегі адамдар мен 14 жасқа толмаған балаларға;</w:t>
      </w:r>
      <w:r>
        <w:br/>
      </w:r>
      <w:r>
        <w:rPr>
          <w:rFonts w:ascii="Times New Roman"/>
          <w:b w:val="false"/>
          <w:i w:val="false"/>
          <w:color w:val="000000"/>
          <w:sz w:val="28"/>
        </w:rPr>
        <w:t>
      52. Торапты көшелердің жанында және көшеден өтер кезде иттің иесі (итті серуендетуші адам) оны жол-көлік оқиғасын және иттің жол үстінде мерт болуын болдырмау үшін қысқа бауда ұстауы тиіс.</w:t>
      </w:r>
      <w:r>
        <w:br/>
      </w:r>
      <w:r>
        <w:rPr>
          <w:rFonts w:ascii="Times New Roman"/>
          <w:b w:val="false"/>
          <w:i w:val="false"/>
          <w:color w:val="000000"/>
          <w:sz w:val="28"/>
        </w:rPr>
        <w:t>
      53. Тұрғын үйлердің жанында иттерді серуендетуге шығарғанда иттердің иелері түнгі сағат 23.00 -ден таңғы сағат 07.00-ге дейін тыныштықты қамтамасыз етуі тиіс.</w:t>
      </w:r>
      <w:r>
        <w:br/>
      </w:r>
      <w:r>
        <w:rPr>
          <w:rFonts w:ascii="Times New Roman"/>
          <w:b w:val="false"/>
          <w:i w:val="false"/>
          <w:color w:val="000000"/>
          <w:sz w:val="28"/>
        </w:rPr>
        <w:t>
      54. Тиым салмайтын жазбалар болмаған жағдайда, итінің тұмылдырығы және қысқа бауы бар болғанда иттің иесіне мекемелерде, азық-түлік емес дүкендерде, поштада және басқа орындарда болуына рұқсат беріледі. Кәсіпорындарға, ұйымдарға және мекемелерге итпен нысандарға келуге тиым салынғаны жөнінде белгі орналастыруы және ит байлайтын орындар жабдықтаулары керек.</w:t>
      </w:r>
      <w:r>
        <w:br/>
      </w:r>
      <w:r>
        <w:rPr>
          <w:rFonts w:ascii="Times New Roman"/>
          <w:b w:val="false"/>
          <w:i w:val="false"/>
          <w:color w:val="000000"/>
          <w:sz w:val="28"/>
        </w:rPr>
        <w:t>
      55. Тұмылдырығымен және қысқа баулы итті шешіліп кетуін болдырмайтындай етіп байлап, оның иесі осы ғимараттың жайында болған уақытына, ғимараттың жанында қалдыруға болады, егер осы ретте басқа адамдарға, қоғамдық тәртіптің бұзылуы мен қозғалысқа және иттің өзіне қауіп туындамаған жағдайда. Осы ретте ит адамдардың өтуіне кедергі келтірмеуі тиіс.</w:t>
      </w:r>
      <w:r>
        <w:br/>
      </w:r>
      <w:r>
        <w:rPr>
          <w:rFonts w:ascii="Times New Roman"/>
          <w:b w:val="false"/>
          <w:i w:val="false"/>
          <w:color w:val="000000"/>
          <w:sz w:val="28"/>
        </w:rPr>
        <w:t>
      56. Ит қоғамдық орындарда тек қызметтік тапсырмаларды орындау кезінде ғана баусыз жүре алады.</w:t>
      </w:r>
    </w:p>
    <w:bookmarkStart w:name="z16" w:id="18"/>
    <w:p>
      <w:pPr>
        <w:spacing w:after="0"/>
        <w:ind w:left="0"/>
        <w:jc w:val="left"/>
      </w:pPr>
      <w:r>
        <w:rPr>
          <w:rFonts w:ascii="Times New Roman"/>
          <w:b/>
          <w:i w:val="false"/>
          <w:color w:val="000000"/>
        </w:rPr>
        <w:t xml:space="preserve"> 
9 тарау.</w:t>
      </w:r>
      <w:r>
        <w:br/>
      </w:r>
      <w:r>
        <w:rPr>
          <w:rFonts w:ascii="Times New Roman"/>
          <w:b/>
          <w:i w:val="false"/>
          <w:color w:val="000000"/>
        </w:rPr>
        <w:t>
Иттер мен мысықтарды қоғамдық көлікте</w:t>
      </w:r>
      <w:r>
        <w:br/>
      </w:r>
      <w:r>
        <w:rPr>
          <w:rFonts w:ascii="Times New Roman"/>
          <w:b/>
          <w:i w:val="false"/>
          <w:color w:val="000000"/>
        </w:rPr>
        <w:t>
тасымалдау тәртібі</w:t>
      </w:r>
    </w:p>
    <w:bookmarkEnd w:id="18"/>
    <w:p>
      <w:pPr>
        <w:spacing w:after="0"/>
        <w:ind w:left="0"/>
        <w:jc w:val="both"/>
      </w:pPr>
      <w:r>
        <w:rPr>
          <w:rFonts w:ascii="Times New Roman"/>
          <w:b w:val="false"/>
          <w:i w:val="false"/>
          <w:color w:val="000000"/>
          <w:sz w:val="28"/>
        </w:rPr>
        <w:t>      57. Қалалық қоғамдық көлікте </w:t>
      </w:r>
      <w:r>
        <w:rPr>
          <w:rFonts w:ascii="Times New Roman"/>
          <w:b w:val="false"/>
          <w:i w:val="false"/>
          <w:color w:val="000000"/>
          <w:sz w:val="28"/>
        </w:rPr>
        <w:t>иттер</w:t>
      </w:r>
      <w:r>
        <w:rPr>
          <w:rFonts w:ascii="Times New Roman"/>
          <w:b w:val="false"/>
          <w:i w:val="false"/>
          <w:color w:val="000000"/>
          <w:sz w:val="28"/>
        </w:rPr>
        <w:t xml:space="preserve"> мен мысықтар келесі шарттарды орындағанда тасымалдауға рұқсат беріледі:</w:t>
      </w:r>
      <w:r>
        <w:br/>
      </w:r>
      <w:r>
        <w:rPr>
          <w:rFonts w:ascii="Times New Roman"/>
          <w:b w:val="false"/>
          <w:i w:val="false"/>
          <w:color w:val="000000"/>
          <w:sz w:val="28"/>
        </w:rPr>
        <w:t>
      1) иттер қалалық қоғамдық көліктердің артқы алаңдарында, оның нәжісін жинап алатын ыдысы болсағанда, тұмылдырық кигізілген және қысқа бауда, жолаушылардың мазасын алмайтындай жағдайда тасымалданады;</w:t>
      </w:r>
      <w:r>
        <w:br/>
      </w:r>
      <w:r>
        <w:rPr>
          <w:rFonts w:ascii="Times New Roman"/>
          <w:b w:val="false"/>
          <w:i w:val="false"/>
          <w:color w:val="000000"/>
          <w:sz w:val="28"/>
        </w:rPr>
        <w:t>
      2) декоративті тұқымды иттер мен мысықтар арнайы торларда (тасымалдауға арналған контейнерлерде), олардың нәжістерін жинап алатын ыдысы болса ғана тасымалданады.</w:t>
      </w:r>
      <w:r>
        <w:br/>
      </w:r>
      <w:r>
        <w:rPr>
          <w:rFonts w:ascii="Times New Roman"/>
          <w:b w:val="false"/>
          <w:i w:val="false"/>
          <w:color w:val="000000"/>
          <w:sz w:val="28"/>
        </w:rPr>
        <w:t>
      58. Қалалық қоғамдық көлікте тасымалдауға тиым салынады:</w:t>
      </w:r>
      <w:r>
        <w:br/>
      </w:r>
      <w:r>
        <w:rPr>
          <w:rFonts w:ascii="Times New Roman"/>
          <w:b w:val="false"/>
          <w:i w:val="false"/>
          <w:color w:val="000000"/>
          <w:sz w:val="28"/>
        </w:rPr>
        <w:t>
      1)ауру итер мен мысықтарды;</w:t>
      </w:r>
      <w:r>
        <w:br/>
      </w:r>
      <w:r>
        <w:rPr>
          <w:rFonts w:ascii="Times New Roman"/>
          <w:b w:val="false"/>
          <w:i w:val="false"/>
          <w:color w:val="000000"/>
          <w:sz w:val="28"/>
        </w:rPr>
        <w:t>
      2) нәжіс жинап алатын ыдысы болмаса, тұмылдырықсыз, қысқа бауы болмаса;</w:t>
      </w:r>
      <w:r>
        <w:br/>
      </w:r>
      <w:r>
        <w:rPr>
          <w:rFonts w:ascii="Times New Roman"/>
          <w:b w:val="false"/>
          <w:i w:val="false"/>
          <w:color w:val="000000"/>
          <w:sz w:val="28"/>
        </w:rPr>
        <w:t>
      3) мас күйіндегі адамдар мен 14 жасқа толмаған балалардың иттерді;</w:t>
      </w:r>
      <w:r>
        <w:br/>
      </w:r>
      <w:r>
        <w:rPr>
          <w:rFonts w:ascii="Times New Roman"/>
          <w:b w:val="false"/>
          <w:i w:val="false"/>
          <w:color w:val="000000"/>
          <w:sz w:val="28"/>
        </w:rPr>
        <w:t>
      4) декоративті тұқымдас иттер мен мысықтарды  арнайы тордан тыс (тасымалдауға арналған контейнерлерде) нәжіс жинап алатын ыдысы болмаса.</w:t>
      </w:r>
    </w:p>
    <w:bookmarkStart w:name="z17" w:id="19"/>
    <w:p>
      <w:pPr>
        <w:spacing w:after="0"/>
        <w:ind w:left="0"/>
        <w:jc w:val="left"/>
      </w:pPr>
      <w:r>
        <w:rPr>
          <w:rFonts w:ascii="Times New Roman"/>
          <w:b/>
          <w:i w:val="false"/>
          <w:color w:val="000000"/>
        </w:rPr>
        <w:t xml:space="preserve"> 
10 тарау.</w:t>
      </w:r>
      <w:r>
        <w:br/>
      </w:r>
      <w:r>
        <w:rPr>
          <w:rFonts w:ascii="Times New Roman"/>
          <w:b/>
          <w:i w:val="false"/>
          <w:color w:val="000000"/>
        </w:rPr>
        <w:t>
Ауылшаруашылық және экзотикалық жануарларын,</w:t>
      </w:r>
      <w:r>
        <w:br/>
      </w:r>
      <w:r>
        <w:rPr>
          <w:rFonts w:ascii="Times New Roman"/>
          <w:b/>
          <w:i w:val="false"/>
          <w:color w:val="000000"/>
        </w:rPr>
        <w:t>
құстар мен  бал араларды ұстау</w:t>
      </w:r>
    </w:p>
    <w:bookmarkEnd w:id="19"/>
    <w:p>
      <w:pPr>
        <w:spacing w:after="0"/>
        <w:ind w:left="0"/>
        <w:jc w:val="both"/>
      </w:pPr>
      <w:r>
        <w:rPr>
          <w:rFonts w:ascii="Times New Roman"/>
          <w:b w:val="false"/>
          <w:i w:val="false"/>
          <w:color w:val="000000"/>
          <w:sz w:val="28"/>
        </w:rPr>
        <w:t>      59. Қолданыстағы заңнаманың талаптарына сәйкес анықталатын санитарлық аймақтың шекарасында ауыл шаруашылығы жануарларын, құстарды, бал араларды ұстауға, көбейтуге, жаюға, айдауға тиым салынады.</w:t>
      </w:r>
      <w:r>
        <w:br/>
      </w:r>
      <w:r>
        <w:rPr>
          <w:rFonts w:ascii="Times New Roman"/>
          <w:b w:val="false"/>
          <w:i w:val="false"/>
          <w:color w:val="000000"/>
          <w:sz w:val="28"/>
        </w:rPr>
        <w:t>
      60. Ауыл шаруашылығы жануарларын, құстар мен бал араларды қолданыстағы санитарлық нормаларға сәйкес тұрғын үйлерден, пәтерлерден, мектептерден, емдеу және балалар мекемелерінен, бақтардан, хайуанаттар бағынан, стадиондардан, қоғамдық тамақтандыру кәсіпорындарынан, сауда, тамақ өнеркәсібі, жалпы демалатын орындардан, балаларды сауықтыру орындарынан, демалыс үйлерінен, шипажайлардан, жасанды су қоймаларынан, артезиан құдықтарынан және өзен жағалауы мен оның сағасынан қашықтықта орналасқан арнаулы жабдықталған (жабық) орындарда ұстау керек.</w:t>
      </w:r>
      <w:r>
        <w:br/>
      </w:r>
      <w:r>
        <w:rPr>
          <w:rFonts w:ascii="Times New Roman"/>
          <w:b w:val="false"/>
          <w:i w:val="false"/>
          <w:color w:val="000000"/>
          <w:sz w:val="28"/>
        </w:rPr>
        <w:t>
      61. Жеке тұрғын үй иелеріне оларда бір жанұя тұрған жағдайда, ветеринарлық-санитарлық ережелерінің талаптарын сақтаған жағдайда арнайы жабдықталған тұрақжайда ауылшаруашылығы жануарлары мен құстарды ұстауға рұқсат етіледі.</w:t>
      </w:r>
      <w:r>
        <w:br/>
      </w:r>
      <w:r>
        <w:rPr>
          <w:rFonts w:ascii="Times New Roman"/>
          <w:b w:val="false"/>
          <w:i w:val="false"/>
          <w:color w:val="000000"/>
          <w:sz w:val="28"/>
        </w:rPr>
        <w:t>
      Жеке тұрғын үй бөлігінің иелері үйінде тұрған жағдайда ветеринарлық және санитарлық ережелерінің талаптарын сақтаған жағдайда тек өзінің аумағында арнайы жабдықталған тұрақжайда ауылшаруашылығы жануарлары мен құстарды сол үйде тұратын барлық көршілерінің жазбаша келісімімен ұстауға болады.</w:t>
      </w:r>
      <w:r>
        <w:br/>
      </w:r>
      <w:r>
        <w:rPr>
          <w:rFonts w:ascii="Times New Roman"/>
          <w:b w:val="false"/>
          <w:i w:val="false"/>
          <w:color w:val="000000"/>
          <w:sz w:val="28"/>
        </w:rPr>
        <w:t>
      62. Қаланың ауа кеңістігінен жабайы құстар ұшып өтетін мезгілдерде, жұқпалы ауыруларды таратушы болуы мүмкін ұшып өтетін құстармен қатынасты болдырмау мақсатында, суда жүзетін құстарды ашық су қоймалары мен тоғандарға жібермей, үй құстарының иелері барлық құстарды жабық орындарда ұстауы керек.</w:t>
      </w:r>
      <w:r>
        <w:br/>
      </w:r>
      <w:r>
        <w:rPr>
          <w:rFonts w:ascii="Times New Roman"/>
          <w:b w:val="false"/>
          <w:i w:val="false"/>
          <w:color w:val="000000"/>
          <w:sz w:val="28"/>
        </w:rPr>
        <w:t>
      63. Экзотикалық жануарларды ұстау мен көбейту ветеринария саласындағы өкілетті мемлекеттік органның рұқсатымен жүзеге асырылады.</w:t>
      </w:r>
      <w:r>
        <w:br/>
      </w:r>
      <w:r>
        <w:rPr>
          <w:rFonts w:ascii="Times New Roman"/>
          <w:b w:val="false"/>
          <w:i w:val="false"/>
          <w:color w:val="000000"/>
          <w:sz w:val="28"/>
        </w:rPr>
        <w:t>
      64. Жануарларды ұстайтын орынжайлар апта сайын механикалы түрде тазалануы және дезинфекциялануы тиіс: нәжістер,саңғырықтар, азықтарының қалдықтары және қоқыстар өз уақытында арнаулы белгіленген орындарға шығарылады.</w:t>
      </w:r>
      <w:r>
        <w:br/>
      </w:r>
      <w:r>
        <w:rPr>
          <w:rFonts w:ascii="Times New Roman"/>
          <w:b w:val="false"/>
          <w:i w:val="false"/>
          <w:color w:val="000000"/>
          <w:sz w:val="28"/>
        </w:rPr>
        <w:t>
      65. Жылдың жылы мезгілдерінде (наурыздан қараша айына дейін) жәндіктерге, сондай-ақ кеміргіштерге (тышқандар, егеуқұйрықтар) қарсы күрес мақсатында жануарлар мен құстар тұратын орындарды ай сайын инсектицидтер мен дератизаторлық препараттарымен зарарсыздандыру керек.</w:t>
      </w:r>
      <w:r>
        <w:br/>
      </w:r>
      <w:r>
        <w:rPr>
          <w:rFonts w:ascii="Times New Roman"/>
          <w:b w:val="false"/>
          <w:i w:val="false"/>
          <w:color w:val="000000"/>
          <w:sz w:val="28"/>
        </w:rPr>
        <w:t>
      66. Ауыл шаруашылығы жануарларын айдағанда, жайғанда, серуендеткенде тұрғындардың  қауіпсіздігіне жануар иелері жауап береді. Алматы қаласының көшелерінде, алаңдарында, гүлзарларында , басқа қоғамдық көпшілік пайдаланатын орындарында, ерекше қорғалатын табиғат аумақтарында (осы мақсатта шектеулі және арнаулы бөлінген телімдер) жануарларды жаюға рұқсат етілмейді.</w:t>
      </w:r>
      <w:r>
        <w:br/>
      </w:r>
      <w:r>
        <w:rPr>
          <w:rFonts w:ascii="Times New Roman"/>
          <w:b w:val="false"/>
          <w:i w:val="false"/>
          <w:color w:val="000000"/>
          <w:sz w:val="28"/>
        </w:rPr>
        <w:t>
      67. Жабайы және үй жануарларын мектеп жасына дейінгі балалар мекемелерінде, мектептерде, оқушылар сарайында, және басқа ұйымдар мен мекемелердегі зоологиялық бұрыштарда ұстау ветеринария, санитарлық эпидемиологиялық қадағалау саласындағы өкілетті мемлекеттік органдардың келісімімен рұқсат етіледі.</w:t>
      </w:r>
      <w:r>
        <w:br/>
      </w:r>
      <w:r>
        <w:rPr>
          <w:rFonts w:ascii="Times New Roman"/>
          <w:b w:val="false"/>
          <w:i w:val="false"/>
          <w:color w:val="000000"/>
          <w:sz w:val="28"/>
        </w:rPr>
        <w:t>
      68. Бал аралар ұстайтын жеке және заңды тұлғалар омарталары адамдарға қауіп төндірмейтін орындарға орналастыруы керек. Омартаны қауіпсіз орындарға орналастыру ветеринария саласындағы өкілетті мемлекеттік органның келісімімен анықталады.</w:t>
      </w:r>
      <w:r>
        <w:br/>
      </w:r>
      <w:r>
        <w:rPr>
          <w:rFonts w:ascii="Times New Roman"/>
          <w:b w:val="false"/>
          <w:i w:val="false"/>
          <w:color w:val="000000"/>
          <w:sz w:val="28"/>
        </w:rPr>
        <w:t>
      69. Омартаны есепке алу және емдеу - сауықтыру іс-шараларын жүзеге асыру үшін әрбір омартаға ветеринарлық төлқұжат беріледі. Төлқұжаттың түп нұсқасы мен берілу тәртібін ветеринария саласындағы өкілетті мемлекеттік орган анықтайды.</w:t>
      </w:r>
      <w:r>
        <w:br/>
      </w:r>
      <w:r>
        <w:rPr>
          <w:rFonts w:ascii="Times New Roman"/>
          <w:b w:val="false"/>
          <w:i w:val="false"/>
          <w:color w:val="000000"/>
          <w:sz w:val="28"/>
        </w:rPr>
        <w:t>
      70. Ветеринария саласында өкілетті мемлекеттік органның келісімінсіз жануарлардың биологиялық ерекшеліктеріне сәйкес арнайы ұстайтын орыны жоқ жағдайда, осы салада арнаулы білімі, осы жануарларды ұстауға машықтанбаған және тәжірибесі жоқ болса жабайы, жыртқыш және улы жануарларды ұстауға болмайды.</w:t>
      </w:r>
      <w:r>
        <w:br/>
      </w:r>
      <w:r>
        <w:rPr>
          <w:rFonts w:ascii="Times New Roman"/>
          <w:b w:val="false"/>
          <w:i w:val="false"/>
          <w:color w:val="000000"/>
          <w:sz w:val="28"/>
        </w:rPr>
        <w:t>
      71. Қаланың тұрғын үй қорының пәтерлерінде ауылшаруашылығы жануарлары мен құстарды (ірі қаралар, қойлар, ешкілер, жылқылар, түйелер, шошқалар, маралдар мен бұғылар, тауықтар, үйректер, қаздар, күркетауықтар, бал аралар, мамық  жүнді аңдар) ұстауға болмайды.</w:t>
      </w:r>
    </w:p>
    <w:bookmarkStart w:name="z18" w:id="20"/>
    <w:p>
      <w:pPr>
        <w:spacing w:after="0"/>
        <w:ind w:left="0"/>
        <w:jc w:val="left"/>
      </w:pPr>
      <w:r>
        <w:rPr>
          <w:rFonts w:ascii="Times New Roman"/>
          <w:b/>
          <w:i w:val="false"/>
          <w:color w:val="000000"/>
        </w:rPr>
        <w:t xml:space="preserve"> 
11 тарау.</w:t>
      </w:r>
      <w:r>
        <w:br/>
      </w:r>
      <w:r>
        <w:rPr>
          <w:rFonts w:ascii="Times New Roman"/>
          <w:b/>
          <w:i w:val="false"/>
          <w:color w:val="000000"/>
        </w:rPr>
        <w:t>
Жануарларды сату, сатып алу</w:t>
      </w:r>
      <w:r>
        <w:br/>
      </w:r>
      <w:r>
        <w:rPr>
          <w:rFonts w:ascii="Times New Roman"/>
          <w:b/>
          <w:i w:val="false"/>
          <w:color w:val="000000"/>
        </w:rPr>
        <w:t xml:space="preserve">
және тасымалдау </w:t>
      </w:r>
    </w:p>
    <w:bookmarkEnd w:id="20"/>
    <w:p>
      <w:pPr>
        <w:spacing w:after="0"/>
        <w:ind w:left="0"/>
        <w:jc w:val="both"/>
      </w:pPr>
      <w:r>
        <w:rPr>
          <w:rFonts w:ascii="Times New Roman"/>
          <w:b w:val="false"/>
          <w:i w:val="false"/>
          <w:color w:val="000000"/>
          <w:sz w:val="28"/>
        </w:rPr>
        <w:t>      72. Алматы қаласында жануарлар жеке және мемлекеттік меншік нысанында болуы мүмкін.</w:t>
      </w:r>
      <w:r>
        <w:br/>
      </w:r>
      <w:r>
        <w:rPr>
          <w:rFonts w:ascii="Times New Roman"/>
          <w:b w:val="false"/>
          <w:i w:val="false"/>
          <w:color w:val="000000"/>
          <w:sz w:val="28"/>
        </w:rPr>
        <w:t>
      73. Жануарларды белгіленбеген жерлерде, жануардың ветеринарлық анықтамасы мен құжаттарынсыз сатуға тиым салынады.</w:t>
      </w:r>
      <w:r>
        <w:br/>
      </w:r>
      <w:r>
        <w:rPr>
          <w:rFonts w:ascii="Times New Roman"/>
          <w:b w:val="false"/>
          <w:i w:val="false"/>
          <w:color w:val="000000"/>
          <w:sz w:val="28"/>
        </w:rPr>
        <w:t>
      74. Жануарды сату және сатып алу, жануардың жасы 2,5 - 3 айға толған уақытынан, тиісті ветеринарлық құжаттамасы болған кезде жүзеге асырылады, ал жануар 2,5 - 3 айға толмаған кезде сатылса және ветеринарлық төлқұжаты болмаса, сатып алушыға күшіктің, мысық пен басқа жануардың енесінің денсаулығының жағдайы жайында анықтама беріледі.</w:t>
      </w:r>
      <w:r>
        <w:br/>
      </w:r>
      <w:r>
        <w:rPr>
          <w:rFonts w:ascii="Times New Roman"/>
          <w:b w:val="false"/>
          <w:i w:val="false"/>
          <w:color w:val="000000"/>
          <w:sz w:val="28"/>
        </w:rPr>
        <w:t>
      75. Қоғамдық қауіпсіздікті қамтамасыз ету мақсатында итті сатып алу жағдайы бойынша, оның иесі иттің аты, тұқымы, иесінің мекен жайы мен телефоны жазылған жетоны бар қарғы бау мен тұмылдырық болуын қамтамасыз етуі тиіс.</w:t>
      </w:r>
      <w:r>
        <w:br/>
      </w:r>
      <w:r>
        <w:rPr>
          <w:rFonts w:ascii="Times New Roman"/>
          <w:b w:val="false"/>
          <w:i w:val="false"/>
          <w:color w:val="000000"/>
          <w:sz w:val="28"/>
        </w:rPr>
        <w:t>
      76. Қазақстан Республикасының қолданыстағы заңнамасына сәйкес жануарларды жануарлар иелері қоғамы (клубы) және питомниктер арқылы, зоодүкендерде және жануарлар сатылатын мамандандырылған базарларда сатуға, сатып алуға болады.</w:t>
      </w:r>
      <w:r>
        <w:br/>
      </w:r>
      <w:r>
        <w:rPr>
          <w:rFonts w:ascii="Times New Roman"/>
          <w:b w:val="false"/>
          <w:i w:val="false"/>
          <w:color w:val="000000"/>
          <w:sz w:val="28"/>
        </w:rPr>
        <w:t>
      77. Алматы қаласының аумағына шет мемлекеттерден жануарларды алып келу, алып кету Қазақстан Республикасының заңнамасында белгіленген тәртіпті сақтай отырып өкілетті мемлекеттік органының рұқсаты болғанда жүзеге асырылады.</w:t>
      </w:r>
      <w:r>
        <w:br/>
      </w:r>
      <w:r>
        <w:rPr>
          <w:rFonts w:ascii="Times New Roman"/>
          <w:b w:val="false"/>
          <w:i w:val="false"/>
          <w:color w:val="000000"/>
          <w:sz w:val="28"/>
        </w:rPr>
        <w:t>
      78. Мемлекеттің аумағынан сырт жерге селекциялық (асылтұқымдық) және ұлттық құндылығы бар иттер мен мысықтарды кинологиялық және фелинологиялық орталықтарының (клубтың) рұқсатынсыз немесе жолдамасы болмаса шығаруға тиым салынады.</w:t>
      </w:r>
      <w:r>
        <w:br/>
      </w:r>
      <w:r>
        <w:rPr>
          <w:rFonts w:ascii="Times New Roman"/>
          <w:b w:val="false"/>
          <w:i w:val="false"/>
          <w:color w:val="000000"/>
          <w:sz w:val="28"/>
        </w:rPr>
        <w:t>
      79. Қала аумағынан тыс жерге жануарларды тасымалдау (орын ауыстыру) және алып келу ветеринария саласындағы өкілетті мемлекеттік органның берген арнаулы үлгідегі ветеринарлық төлқұжаты мен жүргізілген вакцинациясы мен денсаулығы туралы белгісі бар ветеринарлық куәлігі болған жағдайда жүзеге асады.</w:t>
      </w:r>
      <w:r>
        <w:br/>
      </w:r>
      <w:r>
        <w:rPr>
          <w:rFonts w:ascii="Times New Roman"/>
          <w:b w:val="false"/>
          <w:i w:val="false"/>
          <w:color w:val="000000"/>
          <w:sz w:val="28"/>
        </w:rPr>
        <w:t>
      80. Жануарларды әуе, теміржол және автомобиль көлігінде Алматы қаласынан тысқары жаққа тасымалдау осы көліктердің түрлерінде жануарларды тасымалдау Ережелері негізінде жүзеге асады.</w:t>
      </w:r>
    </w:p>
    <w:bookmarkStart w:name="z19" w:id="21"/>
    <w:p>
      <w:pPr>
        <w:spacing w:after="0"/>
        <w:ind w:left="0"/>
        <w:jc w:val="left"/>
      </w:pPr>
      <w:r>
        <w:rPr>
          <w:rFonts w:ascii="Times New Roman"/>
          <w:b/>
          <w:i w:val="false"/>
          <w:color w:val="000000"/>
        </w:rPr>
        <w:t xml:space="preserve"> 
3 бөлім </w:t>
      </w:r>
    </w:p>
    <w:bookmarkEnd w:id="21"/>
    <w:bookmarkStart w:name="z20" w:id="22"/>
    <w:p>
      <w:pPr>
        <w:spacing w:after="0"/>
        <w:ind w:left="0"/>
        <w:jc w:val="left"/>
      </w:pPr>
      <w:r>
        <w:rPr>
          <w:rFonts w:ascii="Times New Roman"/>
          <w:b/>
          <w:i w:val="false"/>
          <w:color w:val="000000"/>
        </w:rPr>
        <w:t xml:space="preserve"> 
12 тарау.</w:t>
      </w:r>
      <w:r>
        <w:br/>
      </w:r>
      <w:r>
        <w:rPr>
          <w:rFonts w:ascii="Times New Roman"/>
          <w:b/>
          <w:i w:val="false"/>
          <w:color w:val="000000"/>
        </w:rPr>
        <w:t>
Жануарлар иелерінің осы Ережені сақтаудағы жауапкершілігі</w:t>
      </w:r>
    </w:p>
    <w:bookmarkEnd w:id="22"/>
    <w:p>
      <w:pPr>
        <w:spacing w:after="0"/>
        <w:ind w:left="0"/>
        <w:jc w:val="both"/>
      </w:pPr>
      <w:r>
        <w:rPr>
          <w:rFonts w:ascii="Times New Roman"/>
          <w:b w:val="false"/>
          <w:i w:val="false"/>
          <w:color w:val="000000"/>
          <w:sz w:val="28"/>
        </w:rPr>
        <w:t>      81. Жануарға қатыгез қараған, тіркелмеген (есепте тұрмаған) және егілмеген иттер мен мысықтарды ұстаған, осы Ережені сақтамаған жануарлардың иелері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жауапкершілікте болады.</w:t>
      </w:r>
      <w:r>
        <w:br/>
      </w:r>
      <w:r>
        <w:rPr>
          <w:rFonts w:ascii="Times New Roman"/>
          <w:b w:val="false"/>
          <w:i w:val="false"/>
          <w:color w:val="000000"/>
          <w:sz w:val="28"/>
        </w:rPr>
        <w:t>
      82. Айыппұл салу немесе өзге шара қолдану кінәлі адамдарды Қазақстан Республикасының азаматтық заңнамасымен белгіленген тәртіпте шығынның орнын толтырудан босатпайды.</w:t>
      </w:r>
      <w:r>
        <w:br/>
      </w:r>
      <w:r>
        <w:rPr>
          <w:rFonts w:ascii="Times New Roman"/>
          <w:b w:val="false"/>
          <w:i w:val="false"/>
          <w:color w:val="000000"/>
          <w:sz w:val="28"/>
        </w:rPr>
        <w:t>
      83. Жануарлардың азаматтардың денсаулығына және мүліктеріне келтірілген зиян, заңнамада белгіленген тәртіпте жануарлар иелерінің есебінен өндіріледі.</w:t>
      </w:r>
    </w:p>
    <w:bookmarkStart w:name="z21" w:id="23"/>
    <w:p>
      <w:pPr>
        <w:spacing w:after="0"/>
        <w:ind w:left="0"/>
        <w:jc w:val="left"/>
      </w:pPr>
      <w:r>
        <w:rPr>
          <w:rFonts w:ascii="Times New Roman"/>
          <w:b/>
          <w:i w:val="false"/>
          <w:color w:val="000000"/>
        </w:rPr>
        <w:t xml:space="preserve"> 
13 тарау. Қорытынды ережелер</w:t>
      </w:r>
    </w:p>
    <w:bookmarkEnd w:id="23"/>
    <w:p>
      <w:pPr>
        <w:spacing w:after="0"/>
        <w:ind w:left="0"/>
        <w:jc w:val="both"/>
      </w:pPr>
      <w:r>
        <w:rPr>
          <w:rFonts w:ascii="Times New Roman"/>
          <w:b w:val="false"/>
          <w:i w:val="false"/>
          <w:color w:val="000000"/>
          <w:sz w:val="28"/>
        </w:rPr>
        <w:t>      84. Тіркеуге жататын жабайы, жыртқыш, улы және экзотикалық жануарларды, иттер мен  мысықтарды оның иелері, оларды осы Ереже бұқаралық ақпараттық басылымдарда жарық көргеннен бастап үш айдың ішінде тіркеулері тиіс.</w:t>
      </w:r>
      <w:r>
        <w:br/>
      </w:r>
      <w:r>
        <w:rPr>
          <w:rFonts w:ascii="Times New Roman"/>
          <w:b w:val="false"/>
          <w:i w:val="false"/>
          <w:color w:val="000000"/>
          <w:sz w:val="28"/>
        </w:rPr>
        <w:t>
      85. Иттер мен мысықтарды питомниктерде уақытша ұстау құқықтары, үй жануарларына арналған питомниктерді құрылған ретіне қарай туындайды.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