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99b5" w14:textId="0329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 қаласындағы "ҚазПАС" ықшамауданының көшелеріне 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 сессиясының 2008 жылғы 2 шілдедегі N 113 бірлескен шешімі және Алматы қаласы әкімдігінің 2008 жылғы 14 шілдедегі N 3/550 қаулысы. Алматы қаласы Әділет департаментінде 2008 жылғы 14 тамызда N 786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 "Қазақстан Республикасындағы әкімшілік-аумақтық құрылымы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 бабы 4 тармағына  сәйкес қалалық ономастика комиссиясы ұсынысының негізінде, бірлесе отырып, Алматы қаласы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ІV сайланған Алматы қаласы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"ҚазПАС" ықшамауданының көшелеріне мынадай атаулар берілсін: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453"/>
        <w:gridCol w:w="685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Береке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көшеге, ұзындығы 1200 метр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Ақтасты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көшеге, ұзындығы 600 метр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Саялы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көшеге, ұзындығы  700 метр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Ырғайлы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төртінші көшеге, ұзындығы 500 метр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Жетіген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бесінші көшеге, ұзындығы 800 метр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Мәйекті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алтыншы көшеге, ұзындығы 500 метр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жетінші көшеге, ұзындығы 500 метр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Қайыңды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сегізінш көшеге, ұзындығы 400 метр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Алматы қалалық экономика және бюджеттік жоспарлау   басқармасы көшелердің есім көрсеткіштерін, үйлердің рет сандарын жасап және орнатуға Алматы қаласының жергілікті бюджетінде қажетті қаражат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Түрксіб ауданының әкімі В.Устюговке, Алматы қаласының жылжымайтын мүлік жөніндегі орталығы және "Алматықалабезендіру" ААҚ (келісім бойынша) көшелердің жаңа есім көрсеткіштерін және үйлердің рет сандарын жасап орнатсын.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Түрксіб ауданының әкімі В.Устюговке осы нормативті құқықтық актіні тиісті мекемелерге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нормативті құқықтық актінің орындалуын бақылау ІV сайланған Алматы қаласы мәслихатының әлеуметтік мәселелер және қоғамдық келісім жөніндегі тұрақты комиссияға (Е.Тәжиев) және Алматы қаласы тілдерді дамыту басқармасына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нормативті құқықтық акті алғаш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әкімі                        А. Есімов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Т. Есполов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Т. Мұқашев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