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2163" w14:textId="5142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"Құрылысшы" ықшамауданының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ІV сайланған Алматы қаласы мәслихатының ХІ сессиясының 2008 жылғы 2 шілдедегі N 115 бірлескен шешімі және Алматы қаласы әкімдігінің 2008 жылғы 14 шілдедегі N 3/552 қаулысы. Алматы қаласы Әділет департаментінде 2008 жылғы 14 тамызда N 782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әкімшілік-аумақтық құрылымы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13 бабы 4 тармағына  сәйкес қалалық ономастика комиссиясы ұсынысының негізінде, бірлесе отырып, Алматы қаласы әкімдігі 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 және ІV сайланған Алматы қаласы мәслихаты 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"Құрылысшы" ықшамауданының көшелеріне мынадай атаулар берілсін: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4533"/>
        <w:gridCol w:w="693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көшеге,  ұзындығы 1400 м.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көшеге,  ұзындығы 700 м.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көшеге,  ұзындығы 700 м.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Телқоңыр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төртінші көшеге,  ұындығы 1400 м.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Жаңарқа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бесінші көшеге,  ұзындығы 800 м.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Көкорай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алтыншы көшеге, ұзындығы 600  м.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жетінші  көшеге, ұзындығы 600 м.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Темірқазық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сегізінші көшеге,  ұзындығы 1000 м.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Көкшоқы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тоғызыншы көшеге, ұзындығы 250 м.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оныншы көшеге, ұзындығы 800 м.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Күреңбел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бірінші көшеге, ұзындығы 700 м.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Тұмар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екінші көшеге, ұзындығы 1000 м.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Ақсұңқар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үшінші  көше, ұзындығы 1000 м.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Ырысты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төртінші көшеге,  ұзындығы 1200 м.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  қалалық  экономика  және бюджеттік  жоспарлау   басқармасы көшелердің есім көрсеткіштерін, үйлердің рет сандарын жасап және орнатуға Алматы қаласының жергілікті бюджетінде қажетті қаражат қарастырсын.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Әуезов ауданының әкімі Ә.Несіпбаевқа, Алматы қаласының жылжымайтын мүлік жөніндегі орталығы және "Алматықалабезендіру" ААҚ (келісім бойынша) көшелердің жаңа есім көрсеткіштерін және үйлердің рет сандарын жасап орнатсын.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Әуезов ауданының әкімі Ә.Несіпбаевқа нормативті құқықтық актіні тиісті мекемелерге жеткізсін.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нормативті құқықтық актінің орындалуын бақылау ІV сайланған Алматы қаласы мәслихатының әлеуметтік мәселелер және қоғамдық келісім жөніндегі тұрақты комиссияға (Е.Тәжиев) және Алматы қалалық тілдерді дамыту басқармасына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нормативті құқықтық акті алғаш ресми жарияланғаннан кейін күнтізбелік он күн өткен соң қолданысқа енгізіледі.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қаласы әкімі                        А. Есімов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ІV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 ХІ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                                   Т. Есполов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ІV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             Т. Мұқашев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