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65f3" w14:textId="8fd6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Көрнекті композитор, Қазақстанның Халық әртісі Ә.Бейсеуовты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126 бірлескен шешімі және Алматы қаласы әкімдігінің 2008 жылғы 14 шілдедегі N 3/555 қаулысы. Алматы қаласы Әділет департаментінде 2008 жылғы 8 тамызда N 780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13-бабы 4 тармағына   сәйкес және қалалық ономастика комиссиясы ұсынысының негізінде, бірлесе отырып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 
</w:t>
      </w:r>
      <w:r>
        <w:rPr>
          <w:rFonts w:ascii="Times New Roman"/>
          <w:b w:val="false"/>
          <w:i w:val="false"/>
          <w:color w:val="000000"/>
          <w:sz w:val="28"/>
        </w:rPr>
        <w:t>
және ІV сайланған Алматы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көшесі (Медеу ауданы, 1700 метр, Бутаковка ықшам-ауданында орналасқан) Әсет Бейсеуов көшесі болып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 басқармасы көшелердің есім көрсеткіштерін, үйлердің рет сандарын жасап және орнатуға Алматы қаласының жергілікті бюджетінде қажетті қаражатты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Медеу ауданының әкімі М.Бейдәліге, Алматы қаласының жылжымайтын мүлік жөніндегі орталығы және "Алматықалабезендіру" ЖАҚ (келісім бойынша),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Медеу ауданының әкімі М.Бейдәлі осы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Алматы қаласы әкімдігінің 2007 жылғы 26 желтоқсандағы N 10/1242 қаулысы мен ІV сайланған Алматы қаласы маслихатының VI сессиясының 2007 жылғы 12 желтоқсандағы N 48 шешімдерімен бекітілген ІV сайланған Алматы қаласы маслихатының VІ сессиясы мен Алматы қаласы әкімдігінің "Көрнекті композитор, Қазақстанның Халық әртісі Ә.Бейсеуовты есте қалдыру туралы"  бірлескен шешімінің күші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нормативті құқықтық акті алғаш ресми жарияланғаннан кейін күнтізбелік он күн өткен соң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Алматы қаласы әкімі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