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545f" w14:textId="287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және қоғам қайраткері Ө.Жәнібековті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127 бірлескен шешімі және Алматы қаласы әкімдігінің 2008 жылғы 14 шілдедегі N 3/556 қаулысы. Алматы қаласы Әділет департаментінде 2008 жылғы 8 тамызда N 779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13-бабы 4 тармағына   сәйкес және қалалық ономастика комиссиясы ұсынысының негізінде бірлесе отырып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 және ІV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Новая көшесі (Ж.Омарова көшесінен Рубинштейн көшесіне дейін, Медеу ауданы, 1200 метр) Өзбекәлі Жәнібеков көшесі болып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  басқармасы көшелердің есім көрсеткіштерін, үйлердің рет сандарын жасап және орнатуға Алматы қаласының жергілікті бюджетінде қажетті қаражатты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Медеу ауданының әкімі М.Бейдәліге, Алматы қаласының жылжымайтын мүлік жөніндегі орталығы және "Алматықалабезендіру" ЖАҚ (келісім бойынша), көшелердің жаңа есім көрсеткіштерін және үйлердің рет сандарын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Медеу ауданының әкімі М. Бейдәлі осы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Алматы қаласы әкімдігінің 2007 жылғы 26 желтоқсандағы № 10/1241 қаулысы мен ІV сайланған Алматы қаласы маслихатының VI сессиясының 2007 жылғы 12 желтоқсандағы N 49 шешімдерімен бекітілген ІV сайланған Алматы қаласы маслихатының VІ сессиясы мен Алматы қаласы әкімдігінің "Мемлекет және қоғам қайраткері Ө.Жәнібековті есте қалдыру туралы" бірлескен шешімінің күші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нормативті құқықтық акті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әкімі 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