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bbd0" w14:textId="469b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 әкімдігінің 2006 жылғы 30 желтоқсандағы N 8/1573 "Нысаналы топтардағы жұмыссыздарды жұмысқа орналастыру үшін әлеуметтік жұмыс орындарын ұйымдастыру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2008 жылғы 16 қаңтардағы N 1/44 қаулысы. Алматы қаласы Әділет департаментінде 2008 жылғы 14 ақпанда N 769 тіркелді. Күші жойылды - Алматы қаласы әкімдігінің 2012 жылғы 1 наурыздағы N 1/149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    Ескерту. Күші жойылды - Алматы қаласы әкімдігінің 2012.03.01 N 1/149 (алғаш рет ресми жарияланғаннан кейін он күнтізбелік күн өткен соң қолданысқа 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IV сайланған Алматы қалалық мәслихатының VI сессиясының 2007 жылғы 12 желтоқсандағы N 42 "Алматы қаласының 2008 жылға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"Нысаналы топтардағы жұмыссыздарды жұмысқа орналастыру үшін әлеуметтік жұмыс орындарын ұйымдастыру туралы" 2006 жылғы 30 желтоқсандағы N 8/1573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(N 732 мемлекеттік құқықтық нормативтік актілер Тізілімінде тіркеліп, 10 ақпан 2007 жылғы "Алматы Ақшамы" газетінде N 17 және 27 қаңтар 2007 жылы "Вечерний Алматы" газетінде N 20 жарияланған)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4-тармақтағы "бір жарым" деген сөзі "екі" деген сөзге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2. Осы қаулының орындалуын бақылау Алматы қаласы әкімінің бірінші орынбасары М. Мұқашевқа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3. Осы қаулы алғашқы ресми жарияланған күннен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Алматы қаласының </w:t>
      </w:r>
      <w:r>
        <w:rPr>
          <w:rFonts w:ascii="Times New Roman"/>
          <w:b w:val="false"/>
          <w:i/>
          <w:color w:val="000000"/>
          <w:sz w:val="28"/>
        </w:rPr>
        <w:t xml:space="preserve">әкімі                       И. Тасмағамбетов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