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8d80" w14:textId="f3a8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VІ сессиясының 2007 жылғы 12 желтоқсандағы N 60 "Алматы қаласы бойынша 2008 жылға арналған қоршаған ортаны ластағаны үшін төлемақы ставкаларын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VІІ сессиясының 2008 жылғы 14 қаңтардағы N 75 шешімі. Алматы қаласы Әділет департаментінде 2008 жылғы 14 ақпанда N 768 тіркелді. Күші жойылды - Алматы қаласы мәслихатының 2009 жылғы 24 сәуірдегі № 180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Алматы қаласы мәслихатының 2009 жылғы 24 сәуірдегі № 180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"Қоршаған ортаға эмиссия үшін төлемақының базалық және шекті ставкаларын бекіту туралы" 2007 жылғы 28 желтоқсандағы N 1314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IV сайланған Алматы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 VІ сессиясының "Алматы қаласы бойынша 2008 жылға арналған қоршаған ортаны  ластағаны үшін төлемақы ставкаларын бекіту туралы" 2007 жылғы 12 желтоқсандағы N 60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актілердің  мемлекеттік тіркеу тізілімінде N 763 рет санымен 2007 жылғы 25 желтоқсанда тіркелген, 2007 жылғы 29 желтоқсанда "Алматы ақшамы" газетінде N 156, 2007 жылғы 27 желтоқсанда "Вечерний Алматы" газетінде N 307 жарияланған)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және 1 тармағы төмендегідей редакцияда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"Алматы қаласы бойынша қоршаған ортаға эмиссия үшін 2008 жылға арналған төлемақы ставкаларын бекіту туралы.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Қоса беріліп отырған Алматы қаласы бойынша қоршаған ортаға эмиссия үшін 2008 жылға арналған төлемақы ставкалары бекітілсін";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қосымшасы осы шешімнің қосымшасына сәйкес редакцияда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  орындалуын бақылау экология, денсаулық және төтенше жағдайлар мәселелері жөніндегі тұрақты комиссиясына (Ізмұхамбетов Т.Ә.) және Алматы қаласы бойынша салық комитетінің төрағасы Қ.Е.Баеділовке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  алғашқы  ресми жарияланған күннен кейінгі он  күнтізбелік  күннен кейін  күшіне 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 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 мәслихаты VІІ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 А. Маралов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 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       Т.Мұқашев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ІV сайланған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VIІ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"ІV сайланған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VI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 қоршаған ортаға эмиссия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төлемақы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693"/>
        <w:gridCol w:w="2773"/>
        <w:gridCol w:w="257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 атмосфераға ластаушы заттардың шығарындылары (1)*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көздердерден атмосфераға ластаушы заттардың шығарындылары: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газ үшін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сығындалған газ үшін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төгінділері: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көздеріне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(2)*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жинақтауыштарға, сүзу алаңдарына, жер бедеріне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(қатты тұрмыстық) қалдықтар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(3)*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қалдықтар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өндіріс және тұтынудың қауіпті қалдықтарын полигондарда, жинақтауыштарда, рұқсат етілген үйінділерде және арнаулы орындарда орналастыру: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"янтарь" тізім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"жасыл"тізім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біліктіліктел-мегендер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 (4)*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шлактары, шламдары, қалдықтары (4)*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 (4)*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 шаруашылығы  өндірісінің  қалдықтары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қалдықтар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альфа-радиактивті қалдықтар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 қалдықтар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  көздер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Ескертпе*: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14001:2400 халықаралық стандарттарына сәйкес сертификатталған кәсіпорындары үшін қоршаған ортаға эмиссиялар  үшін төлем ставкаларына мына коэффициентер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1- 0,75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4 - 0,75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халыққа коммуналдық қызмет көрсететін табиғи монополиялар субьектілері болып табылатын кәсіпорындар үшін қоршаған ортаға  эмиссиялар үшін төлем ставкаларына мына коэффициентер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1 - 0,3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2 - 0,43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4 - 0,25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коммуналдық  қалдықтарды орналастыруды жүзеге асыратын полигондар үшін халықтан құрылған тұрмыстық қатты қалдықтардың  көлемі үшін қоршаған ортаға эмиссиялар үшін төлем ставкаларына  мына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3- 0,2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кәсіпорындар төлемінің ставкалары бір мезгілде  ескертпенің 1) және 2) тармақшаларына жатқызылған жағдайда  ескертпенің 2) тармақшасының коэффициенттерін қолданған жөн.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