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6595" w14:textId="b166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"Мойылды ауылы әкімінің аппараты" мемлекеттік мекемесі бойынша мемлекеттік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Мойылды ауылдық әкімінің 2008 жылғы 17 қыркүйектегі N 10 шешімі. Павлодар облысы Павлодар қаласының әділет басқармасында 2008 жылғы 2 қазанда N 126 тіркелген. Күші жойылды - Павлодар облысы Павлодар қаласы Мойылды ауылдық әкімінің 2009 жылғы 5 маусымдағы N 6 шешімімен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Павлодар облысы Павлодар қаласы Мойылды ауылдық әкімінің 2009 жылғы 5 маусымдағы N 6 шешімімен.</w:t>
      </w:r>
    </w:p>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туралы" N 148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2007 жылғы 30 маусымдағы "Жеке және заңды тұлғаларға көрсетілетін мемлекеттік қызметтердің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Қаулыларына сәйкес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1. "Мойылды ауылы әкімінің аппараты" мемлекеттік мекемесі бойынша мемлекеттік қызмет көрсетудің стандарттары бекітілсін. (1, 2, 3, 4, 5, 6, 7, 8, 9, 10, 11 Қосымшалар).</w:t>
      </w:r>
      <w:r>
        <w:br/>
      </w:r>
      <w:r>
        <w:rPr>
          <w:rFonts w:ascii="Times New Roman"/>
          <w:b w:val="false"/>
          <w:i w:val="false"/>
          <w:color w:val="000000"/>
          <w:sz w:val="28"/>
        </w:rPr>
        <w:t xml:space="preserve">
      2. Мойылды ауылы әкімінің 2008 жылғы 25 сәуірдегі "Мойылды ауылы әкімінің аппараты" мемлекеттік мекемесі бойынша мемлекеттік қызметтер көрсету стандарттарын бекіту туралы" Павлодар қаласының әділет басқармасында 2008 жылғы 23 мамыр күні N 12-1-114 тіркелген </w:t>
      </w:r>
      <w:r>
        <w:rPr>
          <w:rFonts w:ascii="Times New Roman"/>
          <w:b w:val="false"/>
          <w:i w:val="false"/>
          <w:color w:val="000000"/>
          <w:sz w:val="28"/>
        </w:rPr>
        <w:t>N 5</w:t>
      </w:r>
      <w:r>
        <w:rPr>
          <w:rFonts w:ascii="Times New Roman"/>
          <w:b w:val="false"/>
          <w:i w:val="false"/>
          <w:color w:val="000000"/>
          <w:sz w:val="28"/>
        </w:rPr>
        <w:t xml:space="preserve"> шешімі күші жойылды деп танылсын.</w:t>
      </w:r>
      <w:r>
        <w:br/>
      </w:r>
      <w:r>
        <w:rPr>
          <w:rFonts w:ascii="Times New Roman"/>
          <w:b w:val="false"/>
          <w:i w:val="false"/>
          <w:color w:val="000000"/>
          <w:sz w:val="28"/>
        </w:rPr>
        <w:t>
      3. Мойылды ауылы әкімінің міндетін атқарушының 2008 жылғы 19 тамыздағы "Мойылды ауылы әкімінің 2008 жылғы 25 сәуірдегі "Мойылды ауылы әкімінің аппараты" мемлекеттік мекемесі бойынша мемлекеттік қызметтер көрсету стандарттарын бекіту туралы" N 5 шешіміне өзгерістер енгізу туралы" N 7 шешімі жойылсын.</w:t>
      </w:r>
      <w:r>
        <w:br/>
      </w:r>
      <w:r>
        <w:rPr>
          <w:rFonts w:ascii="Times New Roman"/>
          <w:b w:val="false"/>
          <w:i w:val="false"/>
          <w:color w:val="000000"/>
          <w:sz w:val="28"/>
        </w:rPr>
        <w:t>
      4. Осы шешім бірінші ресми жарияланған күнінен бастап 10 (он) күнтізбелік күні өткеннен кейін қолданысқа енгізіледі.</w:t>
      </w:r>
      <w:r>
        <w:br/>
      </w:r>
      <w:r>
        <w:rPr>
          <w:rFonts w:ascii="Times New Roman"/>
          <w:b w:val="false"/>
          <w:i w:val="false"/>
          <w:color w:val="000000"/>
          <w:sz w:val="28"/>
        </w:rPr>
        <w:t>
      5. Осы шешім орындалуының бақылауы Мойылды ауылы аппаратының бас маманы Бибигүл Бақтыбайқызы Мәденоваға жүктелсін.</w:t>
      </w:r>
    </w:p>
    <w:p>
      <w:pPr>
        <w:spacing w:after="0"/>
        <w:ind w:left="0"/>
        <w:jc w:val="both"/>
      </w:pPr>
      <w:r>
        <w:rPr>
          <w:rFonts w:ascii="Times New Roman"/>
          <w:b w:val="false"/>
          <w:i/>
          <w:color w:val="000000"/>
          <w:sz w:val="28"/>
        </w:rPr>
        <w:t>      Мойылды ауылы әкімінің м.а.                      Б. Мәденова</w:t>
      </w:r>
    </w:p>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Кәмелетке толмағандарға тиесілі тұрғын үйді банкке</w:t>
      </w:r>
      <w:r>
        <w:br/>
      </w:r>
      <w:r>
        <w:rPr>
          <w:rFonts w:ascii="Times New Roman"/>
          <w:b w:val="false"/>
          <w:i w:val="false"/>
          <w:color w:val="000000"/>
          <w:sz w:val="28"/>
        </w:rPr>
        <w:t>
</w:t>
      </w:r>
      <w:r>
        <w:rPr>
          <w:rFonts w:ascii="Times New Roman"/>
          <w:b/>
          <w:i w:val="false"/>
          <w:color w:val="000080"/>
          <w:sz w:val="28"/>
        </w:rPr>
        <w:t>несие ресімдеу үшін кепілге қоюға рұқсат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кәмелетке толмағандарға тиесілі тұрғын үйді банкке несие ресімдеу үшін кепілге қоюға рұқсат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24-бабы, Қазақстан Республикасының 1997 жылғы 16 сәуірдегі "Тұрғын үй қатынастары туралы" Заңының 13 бабы, 3-тармағы, Қазақстан Республикасының 1998 жылғы 17 желтоқсандағы "Неке және отбасы туралы" Заңының 114 бабы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 телефоны 356530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қызметті көрсетуді аяқтау нысаны болып кәмелетке толмаған балаға тиесілі тұрғын үйді кепілге қойып несие ресімдеуге банкке рұқсат беру анықтамасын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мерзімдері бір күн ішінде;</w:t>
      </w:r>
      <w:r>
        <w:br/>
      </w:r>
      <w:r>
        <w:rPr>
          <w:rFonts w:ascii="Times New Roman"/>
          <w:b w:val="false"/>
          <w:i w:val="false"/>
          <w:color w:val="000000"/>
          <w:sz w:val="28"/>
        </w:rPr>
        <w:t>
      2) қажетті құжаттарды тапсыру кезінде кезекте күту ең мүмкін уақыт - 30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Банкке рұқсат беру анықтамасын алу үшін ұсынылады:</w:t>
      </w:r>
      <w:r>
        <w:br/>
      </w:r>
      <w:r>
        <w:rPr>
          <w:rFonts w:ascii="Times New Roman"/>
          <w:b w:val="false"/>
          <w:i w:val="false"/>
          <w:color w:val="000000"/>
          <w:sz w:val="28"/>
        </w:rPr>
        <w:t>
      1) осы стандартты кәмелетке толмаған балалардың ата-анасының (ерлі-зайыптылардан) әрқайсысынан өтініш, Мойылды ауыл әкімінің аппаратында, 2 кабинет;</w:t>
      </w:r>
      <w:r>
        <w:br/>
      </w:r>
      <w:r>
        <w:rPr>
          <w:rFonts w:ascii="Times New Roman"/>
          <w:b w:val="false"/>
          <w:i w:val="false"/>
          <w:color w:val="000000"/>
          <w:sz w:val="28"/>
        </w:rPr>
        <w:t>
      2) ата-аналарының жеке куәліктер түпнұсқасы мен көшірмелері, егер ол жоқ болса, құжатты Павлодар қаласы, Павлов көшесі, 48 мекенжайы бойынша орналасқан, күнделікті сағат 9.00-дан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баланың туу туралы куәлігінің түпнұсқасы мен көшірмесі,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 10 жасқа толған балалардың жеке келуі; (балалардың, 10 жастан және одан жоғары өзінің болуы (18 жасқа дейін);</w:t>
      </w:r>
      <w:r>
        <w:br/>
      </w:r>
      <w:r>
        <w:rPr>
          <w:rFonts w:ascii="Times New Roman"/>
          <w:b w:val="false"/>
          <w:i w:val="false"/>
          <w:color w:val="000000"/>
          <w:sz w:val="28"/>
        </w:rPr>
        <w:t>
      4) неке қию туралы куәлігінің түпнұсқасы мен көшірмесі,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 10 жасқа толған балалардың жеке келуі;</w:t>
      </w:r>
      <w:r>
        <w:br/>
      </w:r>
      <w:r>
        <w:rPr>
          <w:rFonts w:ascii="Times New Roman"/>
          <w:b w:val="false"/>
          <w:i w:val="false"/>
          <w:color w:val="000000"/>
          <w:sz w:val="28"/>
        </w:rPr>
        <w:t>
      5) басқа да құжаттардың түпнұсқасы мен көшірмесі (ажырасу куәлігі, қаза болу туралы, некелік қатынаста болмағанын растайтын құжат,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w:t>
      </w:r>
      <w:r>
        <w:br/>
      </w:r>
      <w:r>
        <w:rPr>
          <w:rFonts w:ascii="Times New Roman"/>
          <w:b w:val="false"/>
          <w:i w:val="false"/>
          <w:color w:val="000000"/>
          <w:sz w:val="28"/>
        </w:rPr>
        <w:t>
      6) баланың некеден тыс туылғаны жөніндегі N 4 нұсқалы анықтама,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w:t>
      </w:r>
      <w:r>
        <w:br/>
      </w:r>
      <w:r>
        <w:rPr>
          <w:rFonts w:ascii="Times New Roman"/>
          <w:b w:val="false"/>
          <w:i w:val="false"/>
          <w:color w:val="000000"/>
          <w:sz w:val="28"/>
        </w:rPr>
        <w:t>
      7) кәмелетке толмаған балаға тиесілі тұрғын үйді кепілге қоюға рұқсат беру үшін анықтама беру туралы банк хаты;</w:t>
      </w:r>
      <w:r>
        <w:br/>
      </w:r>
      <w:r>
        <w:rPr>
          <w:rFonts w:ascii="Times New Roman"/>
          <w:b w:val="false"/>
          <w:i w:val="false"/>
          <w:color w:val="000000"/>
          <w:sz w:val="28"/>
        </w:rPr>
        <w:t>
      8) ерлі-зайыптылардың біреуі жоқ болса, олардың біреуінен алынған сенімхат (нотариуспен расталған);</w:t>
      </w:r>
      <w:r>
        <w:br/>
      </w:r>
      <w:r>
        <w:rPr>
          <w:rFonts w:ascii="Times New Roman"/>
          <w:b w:val="false"/>
          <w:i w:val="false"/>
          <w:color w:val="000000"/>
          <w:sz w:val="28"/>
        </w:rPr>
        <w:t>
      9) жақын туыстарынан, кәмелетке толмаған баланың ата-аналарынан нотариалды расталған кепілді мүлікке өтініш.</w:t>
      </w:r>
      <w:r>
        <w:br/>
      </w:r>
      <w:r>
        <w:rPr>
          <w:rFonts w:ascii="Times New Roman"/>
          <w:b w:val="false"/>
          <w:i w:val="false"/>
          <w:color w:val="000000"/>
          <w:sz w:val="28"/>
        </w:rPr>
        <w:t>
      Мемлекетті қызметті ұсынуға қажетті құжаттар салыстыру үшін түпнұсқада және көшірмеде тапсырылады, содан кейін құжаттардың тұпнұсқасы өтінішті тұлғаға қайтарылады.</w:t>
      </w:r>
      <w:r>
        <w:br/>
      </w:r>
      <w:r>
        <w:rPr>
          <w:rFonts w:ascii="Times New Roman"/>
          <w:b w:val="false"/>
          <w:i w:val="false"/>
          <w:color w:val="000000"/>
          <w:sz w:val="28"/>
        </w:rPr>
        <w:t>
      13. Мемлекеттік қызметті көрсету үшін өтініштердің үлгілері Мойылды ауылы, Центральная көшесі, 5, N 2 кабинет мекен жайы бойынша беріледі.</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xml:space="preserve">
      17. Мемлекеттік қызмет көрсету осы стандарттың 12 тармағында көрсетілген өтініш берушінің құжаттарды тапсырмаған жағдайында беруден бас тартылады немесе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ресімдеу</w:t>
      </w:r>
      <w:r>
        <w:br/>
      </w:r>
      <w:r>
        <w:rPr>
          <w:rFonts w:ascii="Times New Roman"/>
          <w:b w:val="false"/>
          <w:i w:val="false"/>
          <w:color w:val="000000"/>
          <w:sz w:val="28"/>
        </w:rPr>
        <w:t xml:space="preserve">
үшін кепілге қоюға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2561"/>
        <w:gridCol w:w="2619"/>
        <w:gridCol w:w="2521"/>
      </w:tblGrid>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w:t>
            </w:r>
            <w:r>
              <w:br/>
            </w:r>
            <w:r>
              <w:rPr>
                <w:rFonts w:ascii="Times New Roman"/>
                <w:b w:val="false"/>
                <w:i w:val="false"/>
                <w:color w:val="000000"/>
                <w:sz w:val="20"/>
              </w:rPr>
              <w:t>
көрсеткіштері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мақсатты мәні</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w:t>
            </w:r>
            <w:r>
              <w:br/>
            </w:r>
            <w:r>
              <w:rPr>
                <w:rFonts w:ascii="Times New Roman"/>
                <w:b w:val="false"/>
                <w:i w:val="false"/>
                <w:color w:val="000000"/>
                <w:sz w:val="20"/>
              </w:rPr>
              <w:t>
ресімдеген жағдайдың %</w:t>
            </w:r>
            <w:r>
              <w:br/>
            </w:r>
            <w:r>
              <w:rPr>
                <w:rFonts w:ascii="Times New Roman"/>
                <w:b w:val="false"/>
                <w:i w:val="false"/>
                <w:color w:val="000000"/>
                <w:sz w:val="20"/>
              </w:rPr>
              <w:t>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 бірінші реттен тапсырған оқиғалардың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 терінің</w:t>
            </w:r>
            <w:r>
              <w:br/>
            </w:r>
            <w:r>
              <w:rPr>
                <w:rFonts w:ascii="Times New Roman"/>
                <w:b w:val="false"/>
                <w:i w:val="false"/>
                <w:color w:val="000000"/>
                <w:sz w:val="20"/>
              </w:rPr>
              <w:t>
ақпарат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ымдану ү</w:t>
            </w:r>
            <w:r>
              <w:rPr>
                <w:rFonts w:ascii="Times New Roman"/>
                <w:b/>
                <w:i w:val="false"/>
                <w:color w:val="000000"/>
                <w:sz w:val="20"/>
              </w:rPr>
              <w:t>дерісі</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 тұтынушылардың % (үлесі)</w:t>
            </w:r>
          </w:p>
        </w:tc>
        <w:tc>
          <w:tcPr>
            <w:tcW w:w="2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  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Қорғаншылық және қамқоршылық туралы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қорғаншылық және қамқоршылық туралы анықтама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1998 жылғы 17 желтоқсандағы "Неке және отбасы туралы" Заңының 100, 101, 102 бабы, Қазақстан Республикасының 2002 жылғы 8 тамыздағы "Қазақстан Республикасында бала құқықтары туралы" Заңының 27 бабы, Қазақстан Республикасы Үкіметінің 1999 жылғы 9 қыркүйектегі "Қазақстан Республикасының қамқорлық және қамқорлыққа алу органдары, патронат туралы Ережелерін және ата-анасының қамқорлығысыз қалған балаларды орталықты есебін ұйымдастыру Қағидаларын бекіту туралы" N 1346 қаулысының, Қазақстан Республикасы Үкіметінің 2007 жылғы 30 маусымдағы "Заңды және жеке тұлғаларға көрсетілетін мемлекеттік қызметтердің реестірін бекіту туралы" N 561 қаулысы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 телефоны 356530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 көрсетудің нәтижесі - қорғаншылық және қамқоршылық туралы анықтама беру.</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қызметті көрсету мерзімдері 15 күннің ішінде;</w:t>
      </w:r>
      <w:r>
        <w:br/>
      </w:r>
      <w:r>
        <w:rPr>
          <w:rFonts w:ascii="Times New Roman"/>
          <w:b w:val="false"/>
          <w:i w:val="false"/>
          <w:color w:val="000000"/>
          <w:sz w:val="28"/>
        </w:rPr>
        <w:t>
      2) қажетті құжаттарды тапсырған кезінде кезек күтуге, ең ұзақ уақыт - 30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қорғаншы болуға ниеті туралы нотариалды куәландырылған өтініш, қорғаншылықты (қамқоршылық) растайтын құжаттың, қорғаншылықты (қамқоршылық) белгілеу туралы сот шешімінің, (Павлодар қаласының әрбір нотариалдық конторасында бекітілуі керек), екі жақты патронаттық шарттың көшірмелері;</w:t>
      </w:r>
      <w:r>
        <w:br/>
      </w:r>
      <w:r>
        <w:rPr>
          <w:rFonts w:ascii="Times New Roman"/>
          <w:b w:val="false"/>
          <w:i w:val="false"/>
          <w:color w:val="000000"/>
          <w:sz w:val="28"/>
        </w:rPr>
        <w:t>
      2) жеке куәліктің түпнұсқасымен көшірмесі, егер ол жоқ болса, құжатты Павлодар қаласы, Павлов көшесі, 48, мекенжайы бойынша орналасқан, күнделікті сағат 9.00-дан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балалардың туу туралы куәлігінің, жеке куәлігінің түпнұсқасы және көшірмесі, егер ол жоқ болса, құжатты Павлодар қаласы, Павлова көшесі, 48, мекен жайы бойынша орналасқан "Павлодар қаласының халқына қызмет көрсету орталығында" күнделікті үзіліссіз сағат 9.00-дан 20.00-ге дейін алуға болады;</w:t>
      </w:r>
      <w:r>
        <w:br/>
      </w:r>
      <w:r>
        <w:rPr>
          <w:rFonts w:ascii="Times New Roman"/>
          <w:b w:val="false"/>
          <w:i w:val="false"/>
          <w:color w:val="000000"/>
          <w:sz w:val="28"/>
        </w:rPr>
        <w:t>
      4) азаматтардың тіркеу кітабы немесе ниетті тұлғаның тұрған мекенінен анықтама.</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кабинеті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xml:space="preserve">
      17. Мемлекеттік қызмет көрсету Мойылды ауылы аппаратымен өтініш берушінің құжаттары толық тапсырмаған жағдайында беруден бас тартылады немесе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"Қорғаншылық және қамқоршылық</w:t>
      </w:r>
      <w:r>
        <w:br/>
      </w:r>
      <w:r>
        <w:rPr>
          <w:rFonts w:ascii="Times New Roman"/>
          <w:b w:val="false"/>
          <w:i w:val="false"/>
          <w:color w:val="000000"/>
          <w:sz w:val="28"/>
        </w:rPr>
        <w:t xml:space="preserve">
туралы анықтама беру"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2533"/>
        <w:gridCol w:w="2553"/>
        <w:gridCol w:w="2633"/>
      </w:tblGrid>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w:t>
            </w:r>
            <w:r>
              <w:br/>
            </w:r>
            <w:r>
              <w:rPr>
                <w:rFonts w:ascii="Times New Roman"/>
                <w:b w:val="false"/>
                <w:i w:val="false"/>
                <w:color w:val="000000"/>
                <w:sz w:val="20"/>
              </w:rPr>
              <w:t>
көрсеткіштері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мақсатты мәні</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w:t>
            </w:r>
            <w:r>
              <w:br/>
            </w:r>
            <w:r>
              <w:rPr>
                <w:rFonts w:ascii="Times New Roman"/>
                <w:b w:val="false"/>
                <w:i w:val="false"/>
                <w:color w:val="000000"/>
                <w:sz w:val="20"/>
              </w:rPr>
              <w:t>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w:t>
            </w:r>
            <w:r>
              <w:br/>
            </w:r>
            <w:r>
              <w:rPr>
                <w:rFonts w:ascii="Times New Roman"/>
                <w:b w:val="false"/>
                <w:i w:val="false"/>
                <w:color w:val="000000"/>
                <w:sz w:val="20"/>
              </w:rPr>
              <w:t xml:space="preserve">
қанағаттанған тұтынушылардың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w:t>
            </w:r>
            <w:r>
              <w:br/>
            </w:r>
            <w:r>
              <w:rPr>
                <w:rFonts w:ascii="Times New Roman"/>
                <w:b w:val="false"/>
                <w:i w:val="false"/>
                <w:color w:val="000000"/>
                <w:sz w:val="20"/>
              </w:rPr>
              <w:t>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Жетімдерді және ата-анасының қамқорлығысыз қалған балаларды</w:t>
      </w:r>
      <w:r>
        <w:br/>
      </w:r>
      <w:r>
        <w:rPr>
          <w:rFonts w:ascii="Times New Roman"/>
          <w:b w:val="false"/>
          <w:i w:val="false"/>
          <w:color w:val="000000"/>
          <w:sz w:val="28"/>
        </w:rPr>
        <w:t>
</w:t>
      </w:r>
      <w:r>
        <w:rPr>
          <w:rFonts w:ascii="Times New Roman"/>
          <w:b/>
          <w:i w:val="false"/>
          <w:color w:val="000080"/>
          <w:sz w:val="28"/>
        </w:rPr>
        <w:t>әлеуметтік қамтамасыз етуіне құжаттарды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жетімдерді және ата-анасының қамқорлығысыз қалған балаларды әлеуметтік қамтамасыз етуіне құжаттарды ресімдеу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1998 жылғы 17 желтоқсандағы "Неке және отбасы туралы" Заңының 100, 101, 102 бабы, Қазақстан Республикасының 2002 жылғы 8 тамыздағы "Қазақстан Республикасында бала құқықтары туралы" Заңының 27 бабы, Қазақстан Республикасы Үкіметінің 1999 жылғы 9 қыркүйектегі "Қазақстан Республикасының қамқорлық және қамқорлыққа алу органдары, патронат туралы Ережелерін және ата-анасының қамқорлығысыз қалған балаларды орталықты есебін ұйымдастыру Қағидаларын бекіту туралы" N 1346 қаулысының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 356530 телефоны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 көрсетудің нәтижесі - зейнетақы және жәрдемақы тағайындау жөніндегі уәкілетті мемлекеттік органның зейнетақы немесе жәрдемақы тағайындау немесе тағайындаудан бас тарту жөнінде шешім қабылдау туралы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кезек күтуге, электрондық сұранысты қалыптастыруға рұқсат берілген ең ұзақ уақыт - 30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Мойылды ауылы әкімі аппаратының стендінде Центральная көшесі, 5 мекен-жайында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қамқоршы болуға ниеті туралы тұлғаның ауыл әкімінің атына өтініш;</w:t>
      </w:r>
      <w:r>
        <w:br/>
      </w:r>
      <w:r>
        <w:rPr>
          <w:rFonts w:ascii="Times New Roman"/>
          <w:b w:val="false"/>
          <w:i w:val="false"/>
          <w:color w:val="000000"/>
          <w:sz w:val="28"/>
        </w:rPr>
        <w:t>
      2) тұтынушының жеке куәлігі (паспорты) құжаттың болмауы жағдайында оны Павлодар қаласы, Павлова көшесі, 48 мекен-жайы бойынша орналасқан "Павлодар қаласының халқына қызмет көрсету орталығында" күнделікті үзіліссіз сағат 9.00-дан 20.00-ге дейін алуға болады;</w:t>
      </w:r>
      <w:r>
        <w:br/>
      </w:r>
      <w:r>
        <w:rPr>
          <w:rFonts w:ascii="Times New Roman"/>
          <w:b w:val="false"/>
          <w:i w:val="false"/>
          <w:color w:val="000000"/>
          <w:sz w:val="28"/>
        </w:rPr>
        <w:t>
      3) балалардың туу куәлігі, құжаттың жоқ болған жағдайда оны Павлодар қаласы, Павлов көшесі, 48, қала әділет басқармасының АХАЖ бөлімінде алуға болады;</w:t>
      </w:r>
      <w:r>
        <w:br/>
      </w:r>
      <w:r>
        <w:rPr>
          <w:rFonts w:ascii="Times New Roman"/>
          <w:b w:val="false"/>
          <w:i w:val="false"/>
          <w:color w:val="000000"/>
          <w:sz w:val="28"/>
        </w:rPr>
        <w:t>
      4) кәмелет жасқа толмаған балаларға қамқоршы болуға ниет білдірген тұлғаға қала әкімінің қаулысы, құжат болмаған жағдайда оны Павлодар қаласы, Кривенко көшесі, 25, N 410 кабинет күнделікті сағат 9-00 ден 18-00 ге дейін мекен жайы бойынша алуға болады;</w:t>
      </w:r>
      <w:r>
        <w:br/>
      </w:r>
      <w:r>
        <w:rPr>
          <w:rFonts w:ascii="Times New Roman"/>
          <w:b w:val="false"/>
          <w:i w:val="false"/>
          <w:color w:val="000000"/>
          <w:sz w:val="28"/>
        </w:rPr>
        <w:t>
      5) асыраушының жоқ болуы туралы анықтама (әкенің және ананың қайтыс болуы туралы куәлік), құжат болмаған жағдайда оны Павлодар қаласы, Павлов көшесі, 48, қала әділет басқармасының АХАЖ бөлімінде алуға болады.</w:t>
      </w:r>
      <w:r>
        <w:br/>
      </w:r>
      <w:r>
        <w:rPr>
          <w:rFonts w:ascii="Times New Roman"/>
          <w:b w:val="false"/>
          <w:i w:val="false"/>
          <w:color w:val="000000"/>
          <w:sz w:val="28"/>
        </w:rPr>
        <w:t>
      Мемлекеттік қызметтің көрсетілуі үшін барлық құжаттар түпнұсқа және көшірмеде салыстыру үшін тапсырылады, содан кейін құжаттардың түпнұсқасы өтінішті тұлғаға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17. Мемлекеттік қызмет көрсету осы стандарттың 12 тармағында көрсетілген өтініш берушінің құжаттарды тапсырмаған жағдайында және зейнетақы және жәрдемақы тағайындау жөніндегі уәкілетті мемлекеттік органның тапсырылған құжаттар сенімсіздік тудырған жағдайда беруден бас тартылады немесе тоқтатылады.</w:t>
      </w:r>
      <w:r>
        <w:br/>
      </w:r>
      <w:r>
        <w:rPr>
          <w:rFonts w:ascii="Times New Roman"/>
          <w:b w:val="false"/>
          <w:i w:val="false"/>
          <w:color w:val="000000"/>
          <w:sz w:val="28"/>
        </w:rPr>
        <w:t>
      Мемлекеттік қызметті көрсетуді тоқтатуға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"Жетімдерді және ата-анасының қамқорлығысыз</w:t>
      </w:r>
      <w:r>
        <w:br/>
      </w:r>
      <w:r>
        <w:rPr>
          <w:rFonts w:ascii="Times New Roman"/>
          <w:b w:val="false"/>
          <w:i w:val="false"/>
          <w:color w:val="000000"/>
          <w:sz w:val="28"/>
        </w:rPr>
        <w:t xml:space="preserve">
қалған балаларды әлеуметтік қамтамасыз  </w:t>
      </w:r>
      <w:r>
        <w:br/>
      </w:r>
      <w:r>
        <w:rPr>
          <w:rFonts w:ascii="Times New Roman"/>
          <w:b w:val="false"/>
          <w:i w:val="false"/>
          <w:color w:val="000000"/>
          <w:sz w:val="28"/>
        </w:rPr>
        <w:t xml:space="preserve">
етуіне құжаттарды ресімдеу"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0"/>
        <w:gridCol w:w="2540"/>
        <w:gridCol w:w="2620"/>
        <w:gridCol w:w="2520"/>
      </w:tblGrid>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 көрсеткіштері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 мәні</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мақсатты мәні</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 жылдағы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xml:space="preserve">
40 минуттан аспайтын уақыт күткен тұтынушылардың % (үлесі) </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тұтынушылардың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w:t>
            </w:r>
            <w:r>
              <w:br/>
            </w:r>
            <w:r>
              <w:rPr>
                <w:rFonts w:ascii="Times New Roman"/>
                <w:b w:val="false"/>
                <w:i w:val="false"/>
                <w:color w:val="000000"/>
                <w:sz w:val="20"/>
              </w:rPr>
              <w:t>
қанағаттандырылған негізделген шағымдардың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 тұтынушылардың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 тұтынушылардың % (үлесі)</w:t>
            </w:r>
          </w:p>
        </w:tc>
        <w:tc>
          <w:tcPr>
            <w:tcW w:w="2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Балаларды патронаттық тәрбиеге алуға тілек білдірген</w:t>
      </w:r>
      <w:r>
        <w:br/>
      </w:r>
      <w:r>
        <w:rPr>
          <w:rFonts w:ascii="Times New Roman"/>
          <w:b w:val="false"/>
          <w:i w:val="false"/>
          <w:color w:val="000000"/>
          <w:sz w:val="28"/>
        </w:rPr>
        <w:t>
</w:t>
      </w:r>
      <w:r>
        <w:rPr>
          <w:rFonts w:ascii="Times New Roman"/>
          <w:b/>
          <w:i w:val="false"/>
          <w:color w:val="000080"/>
          <w:sz w:val="28"/>
        </w:rPr>
        <w:t>отбасылардан өтінім қабылдау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балаларды патронаттық тәрбиеге алуға тілек білдірген отбасылардан өтінім қабылдау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1998 жылғы 17 желтоқсандағы "Неке және отбасы туралы" Заңының 119, 120, 121, 122, 123 бабы, Қазақстан Республикасының 2002 жылғы 8 тамыздағы "Қазақстан Республикасында бала құқықтары туралы" Заңы 27 бабының 4 тармағы, Қазақстан Республикасы Үкіметінің 1999 жылғы 9 қыркүйектегі "Қазақстан Республикасының қамқорлық және қамқорлыққа алу органдары, патронат туралы Ережелерін және ата-анасының қамқорлығысыз қалған балаларды орталықты есебін ұйымдастыру Қағидаларын бекіту туралы" N 1346 қаулысы, Қазақстан Республикасы Үкіметінің 2007 жылғы 30 маусымдағы "Заңды және жеке тұлғаларға көрсетілетін мемлекеттік қызметтердің реестірін бекіту туралы" N 561 қаулысы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 356530 телефоны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 көрсетудің нәтижесі - "Мойылды ауылы әкімінің аппараты" мемлекеттік мекемесі және балаларды патронаттық тәрбиеге алуға тілек білдірген отбасылар арасында екі жақты патронаттық шарттың данасын беру.</w:t>
      </w:r>
      <w:r>
        <w:br/>
      </w:r>
      <w:r>
        <w:rPr>
          <w:rFonts w:ascii="Times New Roman"/>
          <w:b w:val="false"/>
          <w:i w:val="false"/>
          <w:color w:val="000000"/>
          <w:sz w:val="28"/>
        </w:rPr>
        <w:t>
      6. Мемлекеттік қызмет Қазақстан Республикасының азаматтарына (бұдан әрі - тұтынушы) көрсетіледі.</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15 күннің ішінде;</w:t>
      </w:r>
      <w:r>
        <w:br/>
      </w:r>
      <w:r>
        <w:rPr>
          <w:rFonts w:ascii="Times New Roman"/>
          <w:b w:val="false"/>
          <w:i w:val="false"/>
          <w:color w:val="000000"/>
          <w:sz w:val="28"/>
        </w:rPr>
        <w:t>
      2) қажетті құжаттарды тапсырған кезде кезек күтуге ең ұзақ уақыт - 30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w:t>
      </w:r>
      <w:r>
        <w:br/>
      </w:r>
      <w:r>
        <w:rPr>
          <w:rFonts w:ascii="Times New Roman"/>
          <w:b w:val="false"/>
          <w:i w:val="false"/>
          <w:color w:val="000000"/>
          <w:sz w:val="28"/>
        </w:rPr>
        <w:t>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қызметті алу үшін тұтынушы мынадай құжаттарды тапсыру қажет:</w:t>
      </w:r>
      <w:r>
        <w:br/>
      </w:r>
      <w:r>
        <w:rPr>
          <w:rFonts w:ascii="Times New Roman"/>
          <w:b w:val="false"/>
          <w:i w:val="false"/>
          <w:color w:val="000000"/>
          <w:sz w:val="28"/>
        </w:rPr>
        <w:t>
      1) патронаттық тәрбиеші болуға тілек білдірген ниеті туралы жеке тұлғаның өтініші (үлгі бойынша);</w:t>
      </w:r>
      <w:r>
        <w:br/>
      </w:r>
      <w:r>
        <w:rPr>
          <w:rFonts w:ascii="Times New Roman"/>
          <w:b w:val="false"/>
          <w:i w:val="false"/>
          <w:color w:val="000000"/>
          <w:sz w:val="28"/>
        </w:rPr>
        <w:t>
      2) патронаттық болуға тілек білдірген тұлғаның жұбайының келісімі, егер некеде тұрса;</w:t>
      </w:r>
      <w:r>
        <w:br/>
      </w:r>
      <w:r>
        <w:rPr>
          <w:rFonts w:ascii="Times New Roman"/>
          <w:b w:val="false"/>
          <w:i w:val="false"/>
          <w:color w:val="000000"/>
          <w:sz w:val="28"/>
        </w:rPr>
        <w:t>
      3) жеке куәліктің көшірмесі, құжаттың болмауы жағдайында оны Павлодар қаласы, Павлов көшесі, 48 мекен жайы бойынша орналасқан "Павлодар қаласының халқына қызмет көрсету орталығында" күнделікті үзіліссіз сағат 9.00-дан 20.00-ге дейін алуға болады;</w:t>
      </w:r>
      <w:r>
        <w:br/>
      </w:r>
      <w:r>
        <w:rPr>
          <w:rFonts w:ascii="Times New Roman"/>
          <w:b w:val="false"/>
          <w:i w:val="false"/>
          <w:color w:val="000000"/>
          <w:sz w:val="28"/>
        </w:rPr>
        <w:t>
      4) патронаттық болуға тілек білдірген тұлғаның денсаулық туралы анықтама тіркеуде тұрған жердегі медициналық мекемесінде;</w:t>
      </w:r>
      <w:r>
        <w:br/>
      </w:r>
      <w:r>
        <w:rPr>
          <w:rFonts w:ascii="Times New Roman"/>
          <w:b w:val="false"/>
          <w:i w:val="false"/>
          <w:color w:val="000000"/>
          <w:sz w:val="28"/>
        </w:rPr>
        <w:t>
      5) және оның жұбайының денсаулық туралы анықтама тіркеуде тұрған жердегі медициналық мекемесінде;</w:t>
      </w:r>
      <w:r>
        <w:br/>
      </w:r>
      <w:r>
        <w:rPr>
          <w:rFonts w:ascii="Times New Roman"/>
          <w:b w:val="false"/>
          <w:i w:val="false"/>
          <w:color w:val="000000"/>
          <w:sz w:val="28"/>
        </w:rPr>
        <w:t>
      6) некеде болмағандығы туралы құжаттар, оны Павлодар қаласы, Павлова көшесі, 48, мекен жайы бойынша орналасқан "Павлодар қаласының халқына қызмет көрсету орталығында" күнделікті үзіліссіз сағат 9.00-дан 20.00-ге дейін алуға болады;</w:t>
      </w:r>
      <w:r>
        <w:br/>
      </w:r>
      <w:r>
        <w:rPr>
          <w:rFonts w:ascii="Times New Roman"/>
          <w:b w:val="false"/>
          <w:i w:val="false"/>
          <w:color w:val="000000"/>
          <w:sz w:val="28"/>
        </w:rPr>
        <w:t>
      7) патронаттық тәрбиеші болуға тілік білдірген ниетті тұлғаның өмірбаяны;</w:t>
      </w:r>
      <w:r>
        <w:br/>
      </w:r>
      <w:r>
        <w:rPr>
          <w:rFonts w:ascii="Times New Roman"/>
          <w:b w:val="false"/>
          <w:i w:val="false"/>
          <w:color w:val="000000"/>
          <w:sz w:val="28"/>
        </w:rPr>
        <w:t>
      8) патронаттық тәрбиеші болуға тілік білдірген ниетті тұлғаның мінездемесі;</w:t>
      </w:r>
      <w:r>
        <w:br/>
      </w:r>
      <w:r>
        <w:rPr>
          <w:rFonts w:ascii="Times New Roman"/>
          <w:b w:val="false"/>
          <w:i w:val="false"/>
          <w:color w:val="000000"/>
          <w:sz w:val="28"/>
        </w:rPr>
        <w:t>
      9) жұмыс істеу жерден анықтама;</w:t>
      </w:r>
      <w:r>
        <w:br/>
      </w:r>
      <w:r>
        <w:rPr>
          <w:rFonts w:ascii="Times New Roman"/>
          <w:b w:val="false"/>
          <w:i w:val="false"/>
          <w:color w:val="000000"/>
          <w:sz w:val="28"/>
        </w:rPr>
        <w:t>
      10) патронаттық тәрбиеші болуға тілік білдірген ниетті тұлғаның жұмыс орнынан анықтама;</w:t>
      </w:r>
      <w:r>
        <w:br/>
      </w:r>
      <w:r>
        <w:rPr>
          <w:rFonts w:ascii="Times New Roman"/>
          <w:b w:val="false"/>
          <w:i w:val="false"/>
          <w:color w:val="000000"/>
          <w:sz w:val="28"/>
        </w:rPr>
        <w:t>
      11) патронаттық тәрбиеші болуға тілік білдірген ниетті тұлғаның мекенінен анықтама: Мойылды ауылы, Центральная көшесі, 5, N 2 кабинет мекен жайы бойынша алуға болады.</w:t>
      </w:r>
      <w:r>
        <w:br/>
      </w:r>
      <w:r>
        <w:rPr>
          <w:rFonts w:ascii="Times New Roman"/>
          <w:b w:val="false"/>
          <w:i w:val="false"/>
          <w:color w:val="000000"/>
          <w:sz w:val="28"/>
        </w:rPr>
        <w:t>
      12) үй құжаттарының түпңұсқасы және көшірмесі, 13) неке қию туралы куәлігінің түпнұсқасы мен көшірмесі,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 10 жасқа толған балалардың жеке келуі;</w:t>
      </w:r>
      <w:r>
        <w:br/>
      </w:r>
      <w:r>
        <w:rPr>
          <w:rFonts w:ascii="Times New Roman"/>
          <w:b w:val="false"/>
          <w:i w:val="false"/>
          <w:color w:val="000000"/>
          <w:sz w:val="28"/>
        </w:rPr>
        <w:t>
      14) сот тіркеуінде жоқ анықтама, Мира көшесі, 22, алуға болады;</w:t>
      </w:r>
      <w:r>
        <w:br/>
      </w:r>
      <w:r>
        <w:rPr>
          <w:rFonts w:ascii="Times New Roman"/>
          <w:b w:val="false"/>
          <w:i w:val="false"/>
          <w:color w:val="000000"/>
          <w:sz w:val="28"/>
        </w:rPr>
        <w:t>
      - патронаттық тәрбиеші болуға тілік білдірген ниетті тұлғаның тұрмыстық және өмір сүруі туралы тексеру актісі, Мойылды ауылы, Центральная көшесі, 5, N 2 кабинетінен алуға болады;</w:t>
      </w:r>
      <w:r>
        <w:br/>
      </w:r>
      <w:r>
        <w:rPr>
          <w:rFonts w:ascii="Times New Roman"/>
          <w:b w:val="false"/>
          <w:i w:val="false"/>
          <w:color w:val="000000"/>
          <w:sz w:val="28"/>
        </w:rPr>
        <w:t>
      - мектеп директорымен куәландырылған 10 жастан асқан баланың жазбаша келісімі;</w:t>
      </w:r>
      <w:r>
        <w:br/>
      </w:r>
      <w:r>
        <w:rPr>
          <w:rFonts w:ascii="Times New Roman"/>
          <w:b w:val="false"/>
          <w:i w:val="false"/>
          <w:color w:val="000000"/>
          <w:sz w:val="28"/>
        </w:rPr>
        <w:t>
      - балалардың туу туралы куәліктерінің түпнұсқасы және көшірмесі;</w:t>
      </w:r>
      <w:r>
        <w:br/>
      </w:r>
      <w:r>
        <w:rPr>
          <w:rFonts w:ascii="Times New Roman"/>
          <w:b w:val="false"/>
          <w:i w:val="false"/>
          <w:color w:val="000000"/>
          <w:sz w:val="28"/>
        </w:rPr>
        <w:t>
      - оқу мекемесінде берілетін баланың оқуы туралы анықтама;</w:t>
      </w:r>
      <w:r>
        <w:br/>
      </w:r>
      <w:r>
        <w:rPr>
          <w:rFonts w:ascii="Times New Roman"/>
          <w:b w:val="false"/>
          <w:i w:val="false"/>
          <w:color w:val="000000"/>
          <w:sz w:val="28"/>
        </w:rPr>
        <w:t>
      - білім ұйымынан берілетін баланың денсаулығы туралы анықтама және даму тарихынан жазылым;</w:t>
      </w:r>
      <w:r>
        <w:br/>
      </w:r>
      <w:r>
        <w:rPr>
          <w:rFonts w:ascii="Times New Roman"/>
          <w:b w:val="false"/>
          <w:i w:val="false"/>
          <w:color w:val="000000"/>
          <w:sz w:val="28"/>
        </w:rPr>
        <w:t>
      - мектептен, оқу орнынан балаға мінездеме;</w:t>
      </w:r>
      <w:r>
        <w:br/>
      </w:r>
      <w:r>
        <w:rPr>
          <w:rFonts w:ascii="Times New Roman"/>
          <w:b w:val="false"/>
          <w:i w:val="false"/>
          <w:color w:val="000000"/>
          <w:sz w:val="28"/>
        </w:rPr>
        <w:t>
      - зейнетақы алатын балардың зейнетақы кітапшасы, білім мекемесінде берілетін алименттерді өндіріп алу туралы соттың шешімі;</w:t>
      </w:r>
      <w:r>
        <w:br/>
      </w:r>
      <w:r>
        <w:rPr>
          <w:rFonts w:ascii="Times New Roman"/>
          <w:b w:val="false"/>
          <w:i w:val="false"/>
          <w:color w:val="000000"/>
          <w:sz w:val="28"/>
        </w:rPr>
        <w:t>
      Мемлекетті қызметті ұсынуға қажетті құжаттар салыстыру үшін түпнұсқада және көшірмеде тапсырылады, содан кейін құжаттардың түпнұсқасы өтінішті тұлғаға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екі жақты патронаттық шарт берілмейді.</w:t>
      </w:r>
      <w:r>
        <w:br/>
      </w:r>
      <w:r>
        <w:rPr>
          <w:rFonts w:ascii="Times New Roman"/>
          <w:b w:val="false"/>
          <w:i w:val="false"/>
          <w:color w:val="000000"/>
          <w:sz w:val="28"/>
        </w:rPr>
        <w:t>
      17. Әкім аппараты тұтынушының құжаттарды толық тапсырмаған жағдайда және сонымен қатар төменде көрсетілген жағдайларда мемлекеттік қызметті ұсына алмайды:</w:t>
      </w:r>
      <w:r>
        <w:br/>
      </w:r>
      <w:r>
        <w:rPr>
          <w:rFonts w:ascii="Times New Roman"/>
          <w:b w:val="false"/>
          <w:i w:val="false"/>
          <w:color w:val="000000"/>
          <w:sz w:val="28"/>
        </w:rPr>
        <w:t>
      1) патронатты тәрбиешілердің еңбегін төлеуге және тәрбиешілердің қамқорлығындағы балалардың күтіміне арналған ақшалай қаражат болмағанда;</w:t>
      </w:r>
      <w:r>
        <w:br/>
      </w:r>
      <w:r>
        <w:rPr>
          <w:rFonts w:ascii="Times New Roman"/>
          <w:b w:val="false"/>
          <w:i w:val="false"/>
          <w:color w:val="000000"/>
          <w:sz w:val="28"/>
        </w:rPr>
        <w:t>
      2) Қазақстан Республикасы Үкіметінің 1999 жылғы 9 қыркүйектегі "Қазақстан Республикасының қорғаншылық және қамқоршылық органдары туралы Ережелерін бекіту туралы" N 1346 Қаулысының патронатты тәрбиешілердің екеуі де кәмелет жастан асу керектігі көрсетілген жағдайда, мыналарды есепке алмағанда;</w:t>
      </w:r>
      <w:r>
        <w:br/>
      </w:r>
      <w:r>
        <w:rPr>
          <w:rFonts w:ascii="Times New Roman"/>
          <w:b w:val="false"/>
          <w:i w:val="false"/>
          <w:color w:val="000000"/>
          <w:sz w:val="28"/>
        </w:rPr>
        <w:t>
      3) сот арқылы қабілеті жоқ және қабілеті шектеулі болып танылған тұлғалар;</w:t>
      </w:r>
      <w:r>
        <w:br/>
      </w:r>
      <w:r>
        <w:rPr>
          <w:rFonts w:ascii="Times New Roman"/>
          <w:b w:val="false"/>
          <w:i w:val="false"/>
          <w:color w:val="000000"/>
          <w:sz w:val="28"/>
        </w:rPr>
        <w:t>
      сот арқылы ата-ана құқығынан айырылған немесе сот арқылы ата-ана құқығында шектелген тұлғалар;</w:t>
      </w:r>
      <w:r>
        <w:br/>
      </w:r>
      <w:r>
        <w:rPr>
          <w:rFonts w:ascii="Times New Roman"/>
          <w:b w:val="false"/>
          <w:i w:val="false"/>
          <w:color w:val="000000"/>
          <w:sz w:val="28"/>
        </w:rPr>
        <w:t>
      4) заң бойынша жүктелген міндеттерді дұрыс орындамағаны үшін қамқоршы міндеттерінен босатылғандар;</w:t>
      </w:r>
      <w:r>
        <w:br/>
      </w:r>
      <w:r>
        <w:rPr>
          <w:rFonts w:ascii="Times New Roman"/>
          <w:b w:val="false"/>
          <w:i w:val="false"/>
          <w:color w:val="000000"/>
          <w:sz w:val="28"/>
        </w:rPr>
        <w:t>
      5) осыған дейін бала асырап алушы, егер олардың кінәсі бойынша бала асырап алулары сот арқылы жарамсыз болып танылса;</w:t>
      </w:r>
      <w:r>
        <w:br/>
      </w:r>
      <w:r>
        <w:rPr>
          <w:rFonts w:ascii="Times New Roman"/>
          <w:b w:val="false"/>
          <w:i w:val="false"/>
          <w:color w:val="000000"/>
          <w:sz w:val="28"/>
        </w:rPr>
        <w:t xml:space="preserve">
      6) өзінің денсаулығы бойынша тәрбиелеуге байланысты міндеттерді іске асыра алмайтын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"Балаларды патронаттық тәрбиеге алуға тілек</w:t>
      </w:r>
      <w:r>
        <w:br/>
      </w:r>
      <w:r>
        <w:rPr>
          <w:rFonts w:ascii="Times New Roman"/>
          <w:b w:val="false"/>
          <w:i w:val="false"/>
          <w:color w:val="000000"/>
          <w:sz w:val="28"/>
        </w:rPr>
        <w:t xml:space="preserve">
білдірген отбасылардан өтінім қабылдау"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3"/>
        <w:gridCol w:w="2566"/>
        <w:gridCol w:w="2664"/>
        <w:gridCol w:w="2507"/>
      </w:tblGrid>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мен қолжетімділік </w:t>
            </w:r>
          </w:p>
          <w:p>
            <w:pPr>
              <w:spacing w:after="20"/>
              <w:ind w:left="20"/>
              <w:jc w:val="both"/>
            </w:pPr>
            <w:r>
              <w:rPr>
                <w:rFonts w:ascii="Times New Roman"/>
                <w:b w:val="false"/>
                <w:i w:val="false"/>
                <w:color w:val="000000"/>
                <w:sz w:val="20"/>
              </w:rPr>
              <w:t>көрсеткіштері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мақсатты мәні</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w:t>
            </w:r>
            <w:r>
              <w:br/>
            </w:r>
            <w:r>
              <w:rPr>
                <w:rFonts w:ascii="Times New Roman"/>
                <w:b w:val="false"/>
                <w:i w:val="false"/>
                <w:color w:val="000000"/>
                <w:sz w:val="20"/>
              </w:rPr>
              <w:t>
жылдағы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xml:space="preserve">
қанағаттанған тұтынушылардың % (үлесі)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w:t>
            </w:r>
            <w:r>
              <w:br/>
            </w:r>
            <w:r>
              <w:rPr>
                <w:rFonts w:ascii="Times New Roman"/>
                <w:b w:val="false"/>
                <w:i w:val="false"/>
                <w:color w:val="000000"/>
                <w:sz w:val="20"/>
              </w:rPr>
              <w:t>
құжаттарды дұрыс толтырған және бірінші реттен тапсырған оқиғалардың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w:t>
            </w:r>
            <w:r>
              <w:br/>
            </w:r>
            <w:r>
              <w:rPr>
                <w:rFonts w:ascii="Times New Roman"/>
                <w:b w:val="false"/>
                <w:i w:val="false"/>
                <w:color w:val="000000"/>
                <w:sz w:val="20"/>
              </w:rPr>
              <w:t>
қанағаттандырылған негізделген шағымдардың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 тұтынушылардың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 тұтынушылардың % (үлесі)</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Зейнеткерлік қорларға, ІІМ Жол полициясы комитетінің</w:t>
      </w:r>
      <w:r>
        <w:br/>
      </w:r>
      <w:r>
        <w:rPr>
          <w:rFonts w:ascii="Times New Roman"/>
          <w:b w:val="false"/>
          <w:i w:val="false"/>
          <w:color w:val="000000"/>
          <w:sz w:val="28"/>
        </w:rPr>
        <w:t>
</w:t>
      </w:r>
      <w:r>
        <w:rPr>
          <w:rFonts w:ascii="Times New Roman"/>
          <w:b/>
          <w:i w:val="false"/>
          <w:color w:val="000080"/>
          <w:sz w:val="28"/>
        </w:rPr>
        <w:t>аумақтық бөлімшелеріне кәмелетке толмаған балаларға</w:t>
      </w:r>
      <w:r>
        <w:br/>
      </w:r>
      <w:r>
        <w:rPr>
          <w:rFonts w:ascii="Times New Roman"/>
          <w:b w:val="false"/>
          <w:i w:val="false"/>
          <w:color w:val="000000"/>
          <w:sz w:val="28"/>
        </w:rPr>
        <w:t>
</w:t>
      </w:r>
      <w:r>
        <w:rPr>
          <w:rFonts w:ascii="Times New Roman"/>
          <w:b/>
          <w:i w:val="false"/>
          <w:color w:val="000080"/>
          <w:sz w:val="28"/>
        </w:rPr>
        <w:t>мұраны ресімдеу үшін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зейнеткерлік қорларға, ІІМ Жол полициясы комитетінің аумақтық бөлімшелеріне кәмілетке толмаған балаларға мұраны ресімдеу үшін анықтама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24-бабы, Қазақстан Республикасының 1997 жылғы 16 сәуірдегі "Тұрғын үй қатынастары туралы" Заңы 13 бабының 3-тармағы, Қазақстан Республикасының 1998 жылғы 17 желтоқсандағы "Неке және отбасы туралы" Заңының 114 бабы, Қазақстан Республикасы Үкіметінің 1999 жылғы 9 қыркүйегіндегі "Қазақстан Республикасы қамқорлық және қамқоршылық органдардың Ережелерін бекіту туралы, ата-ананың қамқорлығынсыз қалған балаларды орталықтандырылған тіркеуді ұйымдастыру Ережелері және паотронаты туралы" N 1346 қаулысы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 356530 телефоны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қызметті көрсетуді аяқтау нысаны болып зейнетақы жинағын алуға рұқсат беру анықтамасы, ІІМ Жол полициясы комитетінің аумақтық бөлімшелеріне кәмелетке толмаған балаларға тиесілі мөлікпен әрекеттерді жүзеге асыруға арналған келісу анықтамасын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мерзімдері бір күн ішінде;</w:t>
      </w:r>
      <w:r>
        <w:br/>
      </w:r>
      <w:r>
        <w:rPr>
          <w:rFonts w:ascii="Times New Roman"/>
          <w:b w:val="false"/>
          <w:i w:val="false"/>
          <w:color w:val="000000"/>
          <w:sz w:val="28"/>
        </w:rPr>
        <w:t>
      2) қажетті құжаттарды тапсырған кезде кезек күтуге ең ұзақ уақыт - 30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w:t>
      </w:r>
      <w:r>
        <w:br/>
      </w:r>
      <w:r>
        <w:rPr>
          <w:rFonts w:ascii="Times New Roman"/>
          <w:b w:val="false"/>
          <w:i w:val="false"/>
          <w:color w:val="000000"/>
          <w:sz w:val="28"/>
        </w:rPr>
        <w:t>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қызметті алу үшін тұтынушы мынадай құжаттарды тапсыру қажет:</w:t>
      </w:r>
      <w:r>
        <w:br/>
      </w:r>
      <w:r>
        <w:rPr>
          <w:rFonts w:ascii="Times New Roman"/>
          <w:b w:val="false"/>
          <w:i w:val="false"/>
          <w:color w:val="000000"/>
          <w:sz w:val="28"/>
        </w:rPr>
        <w:t>
      1) мұраны ресімдеу үшін кәмелетке толмаған балалардың заңды өкілеттерінің өтініші;</w:t>
      </w:r>
      <w:r>
        <w:br/>
      </w:r>
      <w:r>
        <w:rPr>
          <w:rFonts w:ascii="Times New Roman"/>
          <w:b w:val="false"/>
          <w:i w:val="false"/>
          <w:color w:val="000000"/>
          <w:sz w:val="28"/>
        </w:rPr>
        <w:t>
      2) тұтынушының жеке куәлігі (паспорты) құжаттың болмауы жағдайында оны Павлодар қаласы, Павлов көшесі, 48 мекен жайы бойынша орналасқан қаласының халыққа қызмет көрсету орталығында" күнделікті үзіліссіз сағат 9.00-дан 20.00-ге дейін алуға болады;</w:t>
      </w:r>
      <w:r>
        <w:br/>
      </w:r>
      <w:r>
        <w:rPr>
          <w:rFonts w:ascii="Times New Roman"/>
          <w:b w:val="false"/>
          <w:i w:val="false"/>
          <w:color w:val="000000"/>
          <w:sz w:val="28"/>
        </w:rPr>
        <w:t>
      3) балалардың туу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 10 жасқа толған балалардың жеке келуі;</w:t>
      </w:r>
      <w:r>
        <w:br/>
      </w:r>
      <w:r>
        <w:rPr>
          <w:rFonts w:ascii="Times New Roman"/>
          <w:b w:val="false"/>
          <w:i w:val="false"/>
          <w:color w:val="000000"/>
          <w:sz w:val="28"/>
        </w:rPr>
        <w:t>
      4) неке қию туралы куәлік, құжат болмаған жағдайда оны Павлодар қаласы, Павлова көшесі, 48, мекен жайы бойынша орналасқан, күнделікті, үзіліссіз сағат 9.00-дан 20.00-ге дейін Павлодар қаласы Әділет басқармасының АХАЖ Бөлімінде алуға болады;</w:t>
      </w:r>
      <w:r>
        <w:br/>
      </w:r>
      <w:r>
        <w:rPr>
          <w:rFonts w:ascii="Times New Roman"/>
          <w:b w:val="false"/>
          <w:i w:val="false"/>
          <w:color w:val="000000"/>
          <w:sz w:val="28"/>
        </w:rPr>
        <w:t>
      5) мұрагерлікке құқығы бар куәлік, құжаттың болмауы жағдайында оны Павлодар қаласының әрбір нотариалдық конторында куәландырылған өтініші;</w:t>
      </w:r>
      <w:r>
        <w:br/>
      </w:r>
      <w:r>
        <w:rPr>
          <w:rFonts w:ascii="Times New Roman"/>
          <w:b w:val="false"/>
          <w:i w:val="false"/>
          <w:color w:val="000000"/>
          <w:sz w:val="28"/>
        </w:rPr>
        <w:t>
      6) тұтынушы жұбайының қайтыс болуы туралы куәлік, құжат болмаған жағдайда оны Павлодар қаласы, Павлов көшесі, 48, мекен жайы бойынша орналасқан әділет Басқармасының АХАЖ Бөлімінде алуға болады;</w:t>
      </w:r>
      <w:r>
        <w:br/>
      </w:r>
      <w:r>
        <w:rPr>
          <w:rFonts w:ascii="Times New Roman"/>
          <w:b w:val="false"/>
          <w:i w:val="false"/>
          <w:color w:val="000000"/>
          <w:sz w:val="28"/>
        </w:rPr>
        <w:t>
      7) көлік құжатының түпнұсқасы мен көшірмесі (техпаспорт) егер анықтама ІІМ Жол полициясы комитеті аумақтық бөлімшелеріне керек болған жағдайда, машина құжаттың (техпаспорт) түпнұсқасы мен көшірмесі.</w:t>
      </w:r>
      <w:r>
        <w:br/>
      </w:r>
      <w:r>
        <w:rPr>
          <w:rFonts w:ascii="Times New Roman"/>
          <w:b w:val="false"/>
          <w:i w:val="false"/>
          <w:color w:val="000000"/>
          <w:sz w:val="28"/>
        </w:rPr>
        <w:t>
      Мемлекетті қызметті ұсынуға қажетті құжаттар салыстыру үшін түпнұсқада және көшірмеде тапсырылады, содан кейін құжаттардың түпнұсқасы өтінішті тұлғаға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17. Мемлекеттік қызмет көрсету осы стандарттың 12-тармағында көрсетілген өтініш берушінің құжаттарды тапсырмаған жағдайында беруден бас тартылады немесе тоқтатылады.</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"Зейнеткерлік қорларға, ІІМ Жол полициясы  </w:t>
      </w:r>
      <w:r>
        <w:br/>
      </w:r>
      <w:r>
        <w:rPr>
          <w:rFonts w:ascii="Times New Roman"/>
          <w:b w:val="false"/>
          <w:i w:val="false"/>
          <w:color w:val="000000"/>
          <w:sz w:val="28"/>
        </w:rPr>
        <w:t>
комитетінің аумақтық бөлімшелеріне кәмелетке</w:t>
      </w:r>
      <w:r>
        <w:br/>
      </w:r>
      <w:r>
        <w:rPr>
          <w:rFonts w:ascii="Times New Roman"/>
          <w:b w:val="false"/>
          <w:i w:val="false"/>
          <w:color w:val="000000"/>
          <w:sz w:val="28"/>
        </w:rPr>
        <w:t xml:space="preserve">
толмаған балаларға мұраны ресімдеу үшін   </w:t>
      </w:r>
      <w:r>
        <w:br/>
      </w:r>
      <w:r>
        <w:rPr>
          <w:rFonts w:ascii="Times New Roman"/>
          <w:b w:val="false"/>
          <w:i w:val="false"/>
          <w:color w:val="000000"/>
          <w:sz w:val="28"/>
        </w:rPr>
        <w:t xml:space="preserve">
анықтама беру" мемлекеттік қызмет     </w:t>
      </w:r>
      <w:r>
        <w:br/>
      </w:r>
      <w:r>
        <w:rPr>
          <w:rFonts w:ascii="Times New Roman"/>
          <w:b w:val="false"/>
          <w:i w:val="false"/>
          <w:color w:val="000000"/>
          <w:sz w:val="28"/>
        </w:rPr>
        <w:t xml:space="preserve">
көрсету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2607"/>
        <w:gridCol w:w="2528"/>
        <w:gridCol w:w="2607"/>
      </w:tblGrid>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 көрсеткіштері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мақсатты мәні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тұтынушылардың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 қанағаттанған тұтынушылардың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 тұтынушылардың % (үлесі)</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Ата-анасының қамқорынсыз қалған балаларды және</w:t>
      </w:r>
      <w:r>
        <w:br/>
      </w:r>
      <w:r>
        <w:rPr>
          <w:rFonts w:ascii="Times New Roman"/>
          <w:b w:val="false"/>
          <w:i w:val="false"/>
          <w:color w:val="000000"/>
          <w:sz w:val="28"/>
        </w:rPr>
        <w:t>
</w:t>
      </w:r>
      <w:r>
        <w:rPr>
          <w:rFonts w:ascii="Times New Roman"/>
          <w:b/>
          <w:i w:val="false"/>
          <w:color w:val="000080"/>
          <w:sz w:val="28"/>
        </w:rPr>
        <w:t>жетім балаларды аймақтық есепке алу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ата-анасының қамқорынсыз қалған балаларды және жетім балаларды аймақтық есепке алу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1998 жылғы 17 желтоқсандағы "Неке және отбасы туралы" Заңының 100, 101 бабы, Қазақстан Республикасы 2002 жылғы 8 тамызындағы "Қазақстан Республикасында баланың құқығы туралы" Заңы, Қазақстан Республикасы Үкіметінің 1999 жылғы 9 қыркүйектегі "Қазақстан Республикасы қамқорлық және қамқоршылық органдардың Ережелерін бекіту туралы, ата-ананың қамқорлығынсыз қалған балаларды орталықтандырылған тіркеуді ұйымдастыру Ережелері және патронаты туралы" N 1346 қаулысының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кабинеті, 356530 телефоны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 көрсетудің нәтижесі - ата-анасының қамқорынсыз қалған балаларды және жетім балаларды аймақтық есепке алу туралы анықтама беру.</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өтініш тапсырған сәттен бастап тапсырылған құжаттардың сараптамасы үш жұмыс күн ішінде, аймақтық есепке алу екі жұмыс күн ішінде жасалады;</w:t>
      </w:r>
      <w:r>
        <w:br/>
      </w:r>
      <w:r>
        <w:rPr>
          <w:rFonts w:ascii="Times New Roman"/>
          <w:b w:val="false"/>
          <w:i w:val="false"/>
          <w:color w:val="000000"/>
          <w:sz w:val="28"/>
        </w:rPr>
        <w:t>
      2) қажетті құжаттарды тапсырған кезде кезек күтуге ең ұзақ уақыт - 30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11. Мемлекеттік қызмет өтініштер үлгілері бар стенді, орындықтары, үстелдері бар N 2 кабинетте Әкім аппаратының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ата-анасының қамқорсыз қалған балаларды және жетім балаларды аймақтық есепке алуға жауапты адамдардың өтініші;</w:t>
      </w:r>
      <w:r>
        <w:br/>
      </w:r>
      <w:r>
        <w:rPr>
          <w:rFonts w:ascii="Times New Roman"/>
          <w:b w:val="false"/>
          <w:i w:val="false"/>
          <w:color w:val="000000"/>
          <w:sz w:val="28"/>
        </w:rPr>
        <w:t>
      2) қорғаншысыз қалған балалардың туу туралы куәліктерінің түпнұсқасы және көшірмесі, егер ол жоқ болса, құжатты Павлодар қаласы, Павлов көшесі, 48 мекен жайы бойынша орналасқан "Павлодар қаласының халыққа қызмет көрсету орталығында" күнделікті үзіліссіз сағат 9.00-дан 20.00-ге дейін алуға болады;</w:t>
      </w:r>
      <w:r>
        <w:br/>
      </w:r>
      <w:r>
        <w:rPr>
          <w:rFonts w:ascii="Times New Roman"/>
          <w:b w:val="false"/>
          <w:i w:val="false"/>
          <w:color w:val="000000"/>
          <w:sz w:val="28"/>
        </w:rPr>
        <w:t>
      3) ата-анасының өлімі туралы анықтама, егер бала осы себептен қамқоршысыз қалған жағдайда;</w:t>
      </w:r>
      <w:r>
        <w:br/>
      </w:r>
      <w:r>
        <w:rPr>
          <w:rFonts w:ascii="Times New Roman"/>
          <w:b w:val="false"/>
          <w:i w:val="false"/>
          <w:color w:val="000000"/>
          <w:sz w:val="28"/>
        </w:rPr>
        <w:t>
      4) ата-анасының ауырғандығы туралы тұрған мекенінен медициналық анықтама, (егер бала осы себептен қамқоршысыз қалса);</w:t>
      </w:r>
      <w:r>
        <w:br/>
      </w:r>
      <w:r>
        <w:rPr>
          <w:rFonts w:ascii="Times New Roman"/>
          <w:b w:val="false"/>
          <w:i w:val="false"/>
          <w:color w:val="000000"/>
          <w:sz w:val="28"/>
        </w:rPr>
        <w:t>
      5) ата-анасының балаға құқығы айырылғандығы туралы сот шешімі түпнұсқасы және көшірмесі;</w:t>
      </w:r>
      <w:r>
        <w:br/>
      </w:r>
      <w:r>
        <w:rPr>
          <w:rFonts w:ascii="Times New Roman"/>
          <w:b w:val="false"/>
          <w:i w:val="false"/>
          <w:color w:val="000000"/>
          <w:sz w:val="28"/>
        </w:rPr>
        <w:t>
      6) ата-анасының әрекет қабілетсіздігінің құқығының шектелуі туралы сот шешімінің түпнұсқасы және көшірмесі, (егер бала осы себептен қамқоршысыз қалса);</w:t>
      </w:r>
      <w:r>
        <w:br/>
      </w:r>
      <w:r>
        <w:rPr>
          <w:rFonts w:ascii="Times New Roman"/>
          <w:b w:val="false"/>
          <w:i w:val="false"/>
          <w:color w:val="000000"/>
          <w:sz w:val="28"/>
        </w:rPr>
        <w:t>
      7) ата-анасының әрекет қабілетсіздігін мойындау туралы сот шешімінің түпнұсқасы және көшірмесі, (егер бала осы себептен қамқоршысыз қалса);</w:t>
      </w:r>
      <w:r>
        <w:br/>
      </w:r>
      <w:r>
        <w:rPr>
          <w:rFonts w:ascii="Times New Roman"/>
          <w:b w:val="false"/>
          <w:i w:val="false"/>
          <w:color w:val="000000"/>
          <w:sz w:val="28"/>
        </w:rPr>
        <w:t>
      8) ата-анасының баланы тәрбиелу және асыраудан бас тарту туралы өтініші, басқа да керекті құжаттардың әрбір нотариалдық мекемесінде бекітілген түпнұсқасы және көшірмесі (өлімі, некеде жоқтығы туралы куәліктер, ата - анасының балаға құқығы айырылғандығы туралы сот шешімі, ата- анасының әрекет қабілетсіздігі құқығының шектелуі туралы сот шешімі);</w:t>
      </w:r>
      <w:r>
        <w:br/>
      </w:r>
      <w:r>
        <w:rPr>
          <w:rFonts w:ascii="Times New Roman"/>
          <w:b w:val="false"/>
          <w:i w:val="false"/>
          <w:color w:val="000000"/>
          <w:sz w:val="28"/>
        </w:rPr>
        <w:t>
      9) балаға толтырылған анкета;</w:t>
      </w:r>
      <w:r>
        <w:br/>
      </w:r>
      <w:r>
        <w:rPr>
          <w:rFonts w:ascii="Times New Roman"/>
          <w:b w:val="false"/>
          <w:i w:val="false"/>
          <w:color w:val="000000"/>
          <w:sz w:val="28"/>
        </w:rPr>
        <w:t>
      10) тасталған бала туралы акт (егер ол бала ішкі істер ұйымдарында немесе медициналық мекемеде табылған жағдайда).</w:t>
      </w:r>
      <w:r>
        <w:br/>
      </w:r>
      <w:r>
        <w:rPr>
          <w:rFonts w:ascii="Times New Roman"/>
          <w:b w:val="false"/>
          <w:i w:val="false"/>
          <w:color w:val="000000"/>
          <w:sz w:val="28"/>
        </w:rPr>
        <w:t>
      Мемлекетті қызметті ұсынуға қажетті құжаттар салыстыру үшін түпнұсқада және көшірмеде тапсырылады, содан кейін құжаттардың түпнұсқасы өтінішті тұлғаға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Балаларды аймақтық есепке алу ауыл аппаратының қызметшісімен күнделікті тапсырылған құжаттар негізінде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17. Мемлекеттік қызмет көрсетуден бас тарту немесе тоқтатылуының негізі - құжаттардың толық тапсырмаған жағдай.</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"Ата-анасының қамқорынсыз қалған </w:t>
      </w:r>
      <w:r>
        <w:br/>
      </w:r>
      <w:r>
        <w:rPr>
          <w:rFonts w:ascii="Times New Roman"/>
          <w:b w:val="false"/>
          <w:i w:val="false"/>
          <w:color w:val="000000"/>
          <w:sz w:val="28"/>
        </w:rPr>
        <w:t xml:space="preserve">
балаларды және жетім балаларды  </w:t>
      </w:r>
      <w:r>
        <w:br/>
      </w:r>
      <w:r>
        <w:rPr>
          <w:rFonts w:ascii="Times New Roman"/>
          <w:b w:val="false"/>
          <w:i w:val="false"/>
          <w:color w:val="000000"/>
          <w:sz w:val="28"/>
        </w:rPr>
        <w:t>
аймақтық есепке алу" мемлекеттік</w:t>
      </w:r>
      <w:r>
        <w:br/>
      </w:r>
      <w:r>
        <w:rPr>
          <w:rFonts w:ascii="Times New Roman"/>
          <w:b w:val="false"/>
          <w:i w:val="false"/>
          <w:color w:val="000000"/>
          <w:sz w:val="28"/>
        </w:rPr>
        <w:t>
қызмет көрсету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2656"/>
        <w:gridCol w:w="2518"/>
        <w:gridCol w:w="2656"/>
      </w:tblGrid>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 көрсеткіштері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мақсатты мәні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xml:space="preserve">
қанағаттанған тұтынушылардың % (үлесі)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 негізделген шағымдардың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 қанағаттанған тұтынушылардың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 тұтынушылардың % (үлесі)</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7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Ер жетпеген балаларға жататын тұрғын алаңды</w:t>
      </w:r>
      <w:r>
        <w:br/>
      </w:r>
      <w:r>
        <w:rPr>
          <w:rFonts w:ascii="Times New Roman"/>
          <w:b w:val="false"/>
          <w:i w:val="false"/>
          <w:color w:val="000000"/>
          <w:sz w:val="28"/>
        </w:rPr>
        <w:t>
</w:t>
      </w:r>
      <w:r>
        <w:rPr>
          <w:rFonts w:ascii="Times New Roman"/>
          <w:b/>
          <w:i w:val="false"/>
          <w:color w:val="000080"/>
          <w:sz w:val="28"/>
        </w:rPr>
        <w:t>сатуға немесе ауыстыруға нотариалдық кеңсеге</w:t>
      </w:r>
      <w:r>
        <w:br/>
      </w:r>
      <w:r>
        <w:rPr>
          <w:rFonts w:ascii="Times New Roman"/>
          <w:b w:val="false"/>
          <w:i w:val="false"/>
          <w:color w:val="000000"/>
          <w:sz w:val="28"/>
        </w:rPr>
        <w:t>
</w:t>
      </w:r>
      <w:r>
        <w:rPr>
          <w:rFonts w:ascii="Times New Roman"/>
          <w:b/>
          <w:i w:val="false"/>
          <w:color w:val="000080"/>
          <w:sz w:val="28"/>
        </w:rPr>
        <w:t>рұқсат туралы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ер жетпеген балаларға жататын тұрғын алаңды сатуға немесе ауыстыруға нотариалдық кеңсеге рұқсат туралы анықтама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24-бабы, Қазақстан Республикасының 1997 жылғы 16 сәуірдегі "Тұрғын үй қатынастары туралы" Заңының 13 бабы, 3-тармағы, Қазақстан Республикасының 1998 жылғы 17 желтоқсандағы "Неке және отбасы туралы" Заңының 114 бабы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кабинеті, 356530 телефоны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 көрсетудің нәтижесі - ер жетпеген балаларға жататын тұрғын алаңды сатуға немесе ауыстыруға нотариалдық кеңсеге рұқсат туралы анықтама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өтініш тапсырған сәттен бастап тапсырылған құжаттардың сараптамасы бір жұмыс күн ішінде, нотариалдық кеңсеге анықтама бір жұмыс күн ішінде беріледі;</w:t>
      </w:r>
      <w:r>
        <w:br/>
      </w:r>
      <w:r>
        <w:rPr>
          <w:rFonts w:ascii="Times New Roman"/>
          <w:b w:val="false"/>
          <w:i w:val="false"/>
          <w:color w:val="000000"/>
          <w:sz w:val="28"/>
        </w:rPr>
        <w:t>
      2) қажетті құжаттарды тапсырған кезде кезек күтуге ең ұзақ уақыт - 30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кәмелетке жасы толмаған балалардың ата-анасының (жұбайы) өтініші, Мойылды ауылы, Центральная көшесі, 5, N 2 кабинетінде алуға болады;</w:t>
      </w:r>
      <w:r>
        <w:br/>
      </w:r>
      <w:r>
        <w:rPr>
          <w:rFonts w:ascii="Times New Roman"/>
          <w:b w:val="false"/>
          <w:i w:val="false"/>
          <w:color w:val="000000"/>
          <w:sz w:val="28"/>
        </w:rPr>
        <w:t>
      2) кәмелетке жасы толмаған балалардың ата-анасының (жұбайлары), жақын туыстарының кепілдікке берілетін үйге өтініші (қаланың кез келген нотариалдық конторында бекітуге болады);</w:t>
      </w:r>
      <w:r>
        <w:br/>
      </w:r>
      <w:r>
        <w:rPr>
          <w:rFonts w:ascii="Times New Roman"/>
          <w:b w:val="false"/>
          <w:i w:val="false"/>
          <w:color w:val="000000"/>
          <w:sz w:val="28"/>
        </w:rPr>
        <w:t>
      3) пәтердің (үйдің) жекешелендіру, сатып алу-сату, ауыстыру туралы құжаттарының, үй кітабының, техникалық төлқұжатының шарттарының, жылжымайтын мүлікті мемлекеттік тіркеу туралы куәліктің түпнұсқасы және көшірмесі (қаланың кез келген нотариалдық конторында бекітуге болады);</w:t>
      </w:r>
      <w:r>
        <w:br/>
      </w:r>
      <w:r>
        <w:rPr>
          <w:rFonts w:ascii="Times New Roman"/>
          <w:b w:val="false"/>
          <w:i w:val="false"/>
          <w:color w:val="000000"/>
          <w:sz w:val="28"/>
        </w:rPr>
        <w:t>
      4) кәмелетке жасы толмаған балалардың ата-анасының (жұбайлары), жеке куәлігі (төлқұжат) егер ол жоқ болса, құжатты Павлодар қаласы, Павлов көшесі, 48, мекенжайы бойынша орналасқан, күнделікті сағат 9.00 - 20.00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5) балалардың туу туралы куәліктерінің түпнұсқасы және көшірмесі,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 (10 жастан асқан (18 дейін) балалардың қатысуы қажет);</w:t>
      </w:r>
      <w:r>
        <w:br/>
      </w:r>
      <w:r>
        <w:rPr>
          <w:rFonts w:ascii="Times New Roman"/>
          <w:b w:val="false"/>
          <w:i w:val="false"/>
          <w:color w:val="000000"/>
          <w:sz w:val="28"/>
        </w:rPr>
        <w:t>
      6) неке туралы куәліктің түпнұсқасы және көшірмесі (қаланың кез келген нотариалдық конторында бекітуге болады), егер ол жоқ болса, құжатты Павлодар қаласы, Павлов көшесі, 48, мекенжайы бойынша орналасқан Павлодар қаласының әділет басқармасы АХАЖ бөлімінің N 207 кабинетінен алуға болады;</w:t>
      </w:r>
      <w:r>
        <w:br/>
      </w:r>
      <w:r>
        <w:rPr>
          <w:rFonts w:ascii="Times New Roman"/>
          <w:b w:val="false"/>
          <w:i w:val="false"/>
          <w:color w:val="000000"/>
          <w:sz w:val="28"/>
        </w:rPr>
        <w:t>
      7) басқа да керекті құжаттардың түпнұсқасы және көшірмесі (некені айырылу, өлімі, некеде болмағандығы туралы құжаттар), егер ол жоқ болса, құжатты Павлодар қаласы, Павлов көшесі, 48, мекенжайы бойынша орналасқан АХАЖ бөлімінің N 207 кабинетінен алуға болады;</w:t>
      </w:r>
      <w:r>
        <w:br/>
      </w:r>
      <w:r>
        <w:rPr>
          <w:rFonts w:ascii="Times New Roman"/>
          <w:b w:val="false"/>
          <w:i w:val="false"/>
          <w:color w:val="000000"/>
          <w:sz w:val="28"/>
        </w:rPr>
        <w:t>
      8) некесіз туған балаға N 4 форма бойынша анықтама (Павлодар қаласының әділет басқармасының АХАЖ бөлімінің N 207 кабинетінен алуға болады);</w:t>
      </w:r>
      <w:r>
        <w:br/>
      </w:r>
      <w:r>
        <w:rPr>
          <w:rFonts w:ascii="Times New Roman"/>
          <w:b w:val="false"/>
          <w:i w:val="false"/>
          <w:color w:val="000000"/>
          <w:sz w:val="28"/>
        </w:rPr>
        <w:t>
      9) жұбайынан (зайыбы) қаланың кез келген нотариалдық конторында бекітілген сенімхаты.</w:t>
      </w:r>
      <w:r>
        <w:br/>
      </w:r>
      <w:r>
        <w:rPr>
          <w:rFonts w:ascii="Times New Roman"/>
          <w:b w:val="false"/>
          <w:i w:val="false"/>
          <w:color w:val="000000"/>
          <w:sz w:val="28"/>
        </w:rPr>
        <w:t>
      Мемлекетті қызметті ұсынуға қажетті құжаттар салыстыру үшін түпнұсқада және көшірмеде тапсырылады, содан кейін құжаттардың түпнұсқасы өтінішті тұлғаға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356530 телефоны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Анықтама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17. Мемлекеттік қызмет көрсету осы стандарттың 12 тармағында көрсетілген өтініш берушінің құжаттарды тапсырмаған жағдайында беруден бас тартылады немесе тоқтатылады, және де:</w:t>
      </w:r>
      <w:r>
        <w:br/>
      </w:r>
      <w:r>
        <w:rPr>
          <w:rFonts w:ascii="Times New Roman"/>
          <w:b w:val="false"/>
          <w:i w:val="false"/>
          <w:color w:val="000000"/>
          <w:sz w:val="28"/>
        </w:rPr>
        <w:t>
      кәмелетке жасы толмаған балаларға жататын тұрғын алаңды сату немесе ауыстыру кезінде баланың құқығы және еркіндігі бұзылған жағдайда.</w:t>
      </w:r>
      <w:r>
        <w:br/>
      </w:r>
      <w:r>
        <w:rPr>
          <w:rFonts w:ascii="Times New Roman"/>
          <w:b w:val="false"/>
          <w:i w:val="false"/>
          <w:color w:val="000000"/>
          <w:sz w:val="28"/>
        </w:rPr>
        <w:t>
      Мемлекеттік қызметті көрсетуді тоқтатуға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 жетпеген балаларға жататын тұрғын      </w:t>
      </w:r>
      <w:r>
        <w:br/>
      </w:r>
      <w:r>
        <w:rPr>
          <w:rFonts w:ascii="Times New Roman"/>
          <w:b w:val="false"/>
          <w:i w:val="false"/>
          <w:color w:val="000000"/>
          <w:sz w:val="28"/>
        </w:rPr>
        <w:t xml:space="preserve">
алаңды сатуға немесе ауыстыруға нотариалдық  </w:t>
      </w:r>
      <w:r>
        <w:br/>
      </w:r>
      <w:r>
        <w:rPr>
          <w:rFonts w:ascii="Times New Roman"/>
          <w:b w:val="false"/>
          <w:i w:val="false"/>
          <w:color w:val="000000"/>
          <w:sz w:val="28"/>
        </w:rPr>
        <w:t>
кеңсеге рұқсат туралы анықтама беру" мемлекеттік</w:t>
      </w:r>
      <w:r>
        <w:br/>
      </w:r>
      <w:r>
        <w:rPr>
          <w:rFonts w:ascii="Times New Roman"/>
          <w:b w:val="false"/>
          <w:i w:val="false"/>
          <w:color w:val="000000"/>
          <w:sz w:val="28"/>
        </w:rPr>
        <w:t xml:space="preserve">
қызмет көрсету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2593"/>
        <w:gridCol w:w="2693"/>
        <w:gridCol w:w="2553"/>
      </w:tblGrid>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 көрсеткіштері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 мәні</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мақсатты мәні</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w:t>
            </w:r>
            <w:r>
              <w:br/>
            </w:r>
            <w:r>
              <w:rPr>
                <w:rFonts w:ascii="Times New Roman"/>
                <w:b w:val="false"/>
                <w:i w:val="false"/>
                <w:color w:val="000000"/>
                <w:sz w:val="20"/>
              </w:rPr>
              <w:t xml:space="preserve">
қызметті ұсыну оқиғаларының % (үлесі)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xml:space="preserve">
қанағаттанған тұтынушылардың % (үлесі)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w:t>
            </w:r>
            <w:r>
              <w:br/>
            </w:r>
            <w:r>
              <w:rPr>
                <w:rFonts w:ascii="Times New Roman"/>
                <w:b w:val="false"/>
                <w:i w:val="false"/>
                <w:color w:val="000000"/>
                <w:sz w:val="20"/>
              </w:rPr>
              <w:t>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w:t>
            </w:r>
            <w:r>
              <w:br/>
            </w:r>
            <w:r>
              <w:rPr>
                <w:rFonts w:ascii="Times New Roman"/>
                <w:b w:val="false"/>
                <w:i w:val="false"/>
                <w:color w:val="000000"/>
                <w:sz w:val="20"/>
              </w:rPr>
              <w:t>
қанағаттанған тұтынушылардың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8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Мектепке дейінгі балалар мекемесіне жіберу үшін мектеп</w:t>
      </w:r>
      <w:r>
        <w:br/>
      </w:r>
      <w:r>
        <w:rPr>
          <w:rFonts w:ascii="Times New Roman"/>
          <w:b w:val="false"/>
          <w:i w:val="false"/>
          <w:color w:val="000000"/>
          <w:sz w:val="28"/>
        </w:rPr>
        <w:t>
</w:t>
      </w:r>
      <w:r>
        <w:rPr>
          <w:rFonts w:ascii="Times New Roman"/>
          <w:b/>
          <w:i w:val="false"/>
          <w:color w:val="000080"/>
          <w:sz w:val="28"/>
        </w:rPr>
        <w:t>жасына дейінгі (7 жасқа дейін) балаларды тіркеу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мектепке дейінгі балалар мекемесіне жіберу үшін мектеп жасына дейінгі (7 жасқа дейін) балаларды тіркеу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формасы автоматтандырылмаған.</w:t>
      </w:r>
      <w:r>
        <w:br/>
      </w:r>
      <w:r>
        <w:rPr>
          <w:rFonts w:ascii="Times New Roman"/>
          <w:b w:val="false"/>
          <w:i w:val="false"/>
          <w:color w:val="000000"/>
          <w:sz w:val="28"/>
        </w:rPr>
        <w:t>
      3. Мемлекеттік қызмет Қазақстан Республикасының "Білім туралы" Заңының 6 бабы 4-тармағының 4-тармақшасы, Қазақстан Республикасы Үкіметінің 2004 жылғы 21 желтоқсандағы "Мектепке дейінгі білім беру ұйымдары қызметінің Үлгілік ережелерін бекіту туралы" N 1353 қаулысы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кабинеті, 356530 телефоны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Мектепке дейінгі балалар мекемесіне жіберу үшін мектеп жасына дейінгі (7 жасқа дейін) балаларды тіркеу хабарлама ұсынады.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бір жұмыс күні ішінде беріледі;</w:t>
      </w:r>
      <w:r>
        <w:br/>
      </w:r>
      <w:r>
        <w:rPr>
          <w:rFonts w:ascii="Times New Roman"/>
          <w:b w:val="false"/>
          <w:i w:val="false"/>
          <w:color w:val="000000"/>
          <w:sz w:val="28"/>
        </w:rPr>
        <w:t>
      2) қажетті құжаттарды тапсырған кезде кезек күтуге ең ұзақ уақыт - 30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ақпараттық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креслосы,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үлгіге сәйкес тұтынушының өтініші, оны Мойылды ауылы әкімінің аппаратында N 2 кабинетінде алуға болады;</w:t>
      </w:r>
      <w:r>
        <w:br/>
      </w:r>
      <w:r>
        <w:rPr>
          <w:rFonts w:ascii="Times New Roman"/>
          <w:b w:val="false"/>
          <w:i w:val="false"/>
          <w:color w:val="000000"/>
          <w:sz w:val="28"/>
        </w:rPr>
        <w:t>
      2) балалардың туу туралы куәліктері (түпнұсқа және көшірмесі), құжат болмаған жағдайда оны Павлодар қаласы, Павлов көшесі, 48, мекен жайы бойынша орналасқан, Павлодар қаласы Әділет басқармасының АХАЖ Бөлімінде алуға болады;</w:t>
      </w:r>
      <w:r>
        <w:br/>
      </w:r>
      <w:r>
        <w:rPr>
          <w:rFonts w:ascii="Times New Roman"/>
          <w:b w:val="false"/>
          <w:i w:val="false"/>
          <w:color w:val="000000"/>
          <w:sz w:val="28"/>
        </w:rPr>
        <w:t>
      3) баланың тұратын орнын растайтын құжат (түпнұсқа және көшірмесі), үй кітабы, жоқ болғанда осы құжатты "Павлодар қаласының тұрғындарға қызмет көрсету орталығы" мемлекеттік мекемесінде алуға болады, мекенжайы: Павлодар қаласы, Павлов көшесі, 48.</w:t>
      </w:r>
      <w:r>
        <w:br/>
      </w:r>
      <w:r>
        <w:rPr>
          <w:rFonts w:ascii="Times New Roman"/>
          <w:b w:val="false"/>
          <w:i w:val="false"/>
          <w:color w:val="000000"/>
          <w:sz w:val="28"/>
        </w:rPr>
        <w:t>
      Мемлекеттік қызметті ұсынуға қажетті құжаттар салыстыру үшін түпнұсқада және көшірмесіде тапсырылады, содан кейін құжаттардың түпнұсқасы тұтынушыға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17. Мемлекеттік қызмет көрсету осы стандарттың 12 тармағында көрсетілген өтініш берушінің құжаттарды тапсырмаған жағдайында беруден бас тартылады немесе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"Мектепке дейінгі балалар мекемесіне</w:t>
      </w:r>
      <w:r>
        <w:br/>
      </w:r>
      <w:r>
        <w:rPr>
          <w:rFonts w:ascii="Times New Roman"/>
          <w:b w:val="false"/>
          <w:i w:val="false"/>
          <w:color w:val="000000"/>
          <w:sz w:val="28"/>
        </w:rPr>
        <w:t>
жіберу үшін мектеп жасына дейінгі</w:t>
      </w:r>
      <w:r>
        <w:br/>
      </w:r>
      <w:r>
        <w:rPr>
          <w:rFonts w:ascii="Times New Roman"/>
          <w:b w:val="false"/>
          <w:i w:val="false"/>
          <w:color w:val="000000"/>
          <w:sz w:val="28"/>
        </w:rPr>
        <w:t>
(7 жасқа дейін) балаларды тіркеу"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0"/>
        <w:gridCol w:w="2536"/>
        <w:gridCol w:w="2576"/>
        <w:gridCol w:w="2518"/>
      </w:tblGrid>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мен қолжетімділік </w:t>
            </w:r>
          </w:p>
          <w:p>
            <w:pPr>
              <w:spacing w:after="20"/>
              <w:ind w:left="20"/>
              <w:jc w:val="both"/>
            </w:pPr>
            <w:r>
              <w:rPr>
                <w:rFonts w:ascii="Times New Roman"/>
                <w:b w:val="false"/>
                <w:i w:val="false"/>
                <w:color w:val="000000"/>
                <w:sz w:val="20"/>
              </w:rPr>
              <w:t>көрсеткіштері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 мақсатты мәні</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xml:space="preserve">
қанағаттанған тұтынушылардың % (үлесі) </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w:t>
            </w:r>
            <w:r>
              <w:br/>
            </w:r>
            <w:r>
              <w:rPr>
                <w:rFonts w:ascii="Times New Roman"/>
                <w:b w:val="false"/>
                <w:i w:val="false"/>
                <w:color w:val="000000"/>
                <w:sz w:val="20"/>
              </w:rPr>
              <w:t>
тәртібіне қанағаттанған тұтынушылардың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 тұтынушылардың % (үлесі)</w:t>
            </w:r>
          </w:p>
        </w:tc>
        <w:tc>
          <w:tcPr>
            <w:tcW w:w="25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9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Тұрғын үйдің меншік иелері болып табылатын кәмелетке</w:t>
      </w:r>
      <w:r>
        <w:br/>
      </w:r>
      <w:r>
        <w:rPr>
          <w:rFonts w:ascii="Times New Roman"/>
          <w:b w:val="false"/>
          <w:i w:val="false"/>
          <w:color w:val="000000"/>
          <w:sz w:val="28"/>
        </w:rPr>
        <w:t>
</w:t>
      </w:r>
      <w:r>
        <w:rPr>
          <w:rFonts w:ascii="Times New Roman"/>
          <w:b/>
          <w:i w:val="false"/>
          <w:color w:val="000080"/>
          <w:sz w:val="28"/>
        </w:rPr>
        <w:t>толмаған балалардың мүдделерін қозғайтын мәмілелерді жасау үшін</w:t>
      </w:r>
      <w:r>
        <w:br/>
      </w:r>
      <w:r>
        <w:rPr>
          <w:rFonts w:ascii="Times New Roman"/>
          <w:b w:val="false"/>
          <w:i w:val="false"/>
          <w:color w:val="000000"/>
          <w:sz w:val="28"/>
        </w:rPr>
        <w:t>
</w:t>
      </w:r>
      <w:r>
        <w:rPr>
          <w:rFonts w:ascii="Times New Roman"/>
          <w:b/>
          <w:i w:val="false"/>
          <w:color w:val="000080"/>
          <w:sz w:val="28"/>
        </w:rPr>
        <w:t>қорғаншылар мен қамқоршылар кеңесінің шешіміне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1994 жылғы 27 желтоқсандағы Азаматтық кодексінің 24 бабы, Қазақстан Республикасының 1997 жылғы 16 сәуірдегі "Тұрғын үй қатынастары туралы" Заңының 13 бабы, 3-тармағы, Қазақстан Республикасының 1998 жылғы 17 желтоқсандағы "Неке және отбасы туралы" Заңының 114 бабы негізінде көрсетіледі.</w:t>
      </w:r>
      <w:r>
        <w:br/>
      </w:r>
      <w:r>
        <w:rPr>
          <w:rFonts w:ascii="Times New Roman"/>
          <w:b w:val="false"/>
          <w:i w:val="false"/>
          <w:color w:val="000000"/>
          <w:sz w:val="28"/>
        </w:rPr>
        <w:t>
      4. Мемлекеттік қызметті Мойылды ауылы, Центральная көшесі, 5, N 2 кабенеті, 356530 телефоны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қызметті көрсетуді аяқтау нысаны болып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өтініш тапсырған сәттен бастап тапсырылған құжаттардың сараптамасы он жұмыс күн ішінде, қорғаншылық және қамқоршылық кеңесінің шешімінің анықтамасы бес жұмыс күн ішінде жасалады;</w:t>
      </w:r>
      <w:r>
        <w:br/>
      </w:r>
      <w:r>
        <w:rPr>
          <w:rFonts w:ascii="Times New Roman"/>
          <w:b w:val="false"/>
          <w:i w:val="false"/>
          <w:color w:val="000000"/>
          <w:sz w:val="28"/>
        </w:rPr>
        <w:t>
      2) қажетті құжаттарды тапсырған кезде кезек күтуге ең ұзақ уақыт - 30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ақпараттық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креслосы,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Осындай мемлекеттік қызметті алу үшін тұтынушы мынадай құжаттарды тапсыру қажет:</w:t>
      </w:r>
      <w:r>
        <w:br/>
      </w:r>
      <w:r>
        <w:rPr>
          <w:rFonts w:ascii="Times New Roman"/>
          <w:b w:val="false"/>
          <w:i w:val="false"/>
          <w:color w:val="000000"/>
          <w:sz w:val="28"/>
        </w:rPr>
        <w:t>
      1) берушінің кәмелетке толмаған баланың қамқоршысының, қорғаншысының, патронат тәрбиешісінің өтініші, оны Әкім аппаратының N 2 кабинетінде алуға болады;</w:t>
      </w:r>
      <w:r>
        <w:br/>
      </w:r>
      <w:r>
        <w:rPr>
          <w:rFonts w:ascii="Times New Roman"/>
          <w:b w:val="false"/>
          <w:i w:val="false"/>
          <w:color w:val="000000"/>
          <w:sz w:val="28"/>
        </w:rPr>
        <w:t>
      2) өтініш берушінің жеке куәлігінің түпнұсқасы мен көшірмесі, құжаттың болмауы жағдайында оны Павлодар қаласы, Павлов көшесі, 48, мекен жайы бойынша орналасқан "Павлодар қаласының халыққа қызмет көрсету орталығында" күнделікті үзіліссіз сағат 9.00-дан 20.00-ге дейін алуға болады;</w:t>
      </w:r>
      <w:r>
        <w:br/>
      </w:r>
      <w:r>
        <w:rPr>
          <w:rFonts w:ascii="Times New Roman"/>
          <w:b w:val="false"/>
          <w:i w:val="false"/>
          <w:color w:val="000000"/>
          <w:sz w:val="28"/>
        </w:rPr>
        <w:t>
      3) баланың (балалардың; 10 жастағы және одан үлкен (18 жасқа дейінгі) балалардың өзінің болуы) туу туралы куәлігі, құжаттың болмауы жағдайында оны Павлодар қаласы, Павлова көшесі, 48, мекен жайы бойынша орналасқан "Павлодар қаласының халқына қызмет көрсету орталығында" күнделікті үзіліссіз сағат 9.00-дан 20.00-ге дейін алуға болады;</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 құжаттың болмауы жағдайында оны Павлодар қаласы, Павлова көшесі, 48, мекен жайы бойынша орналасқан "Павлодар қаласының халқына қызмет көрсету орталығында" күнделікті үзіліссіз сағат 9.00-дан 20.00-ге дейін алуға болады;</w:t>
      </w:r>
      <w:r>
        <w:br/>
      </w:r>
      <w:r>
        <w:rPr>
          <w:rFonts w:ascii="Times New Roman"/>
          <w:b w:val="false"/>
          <w:i w:val="false"/>
          <w:color w:val="000000"/>
          <w:sz w:val="28"/>
        </w:rPr>
        <w:t>
      5) некеде болмағандығы туралы құжаттар, оны Павлодар қаласы, Павлов көшесі, 48, мекен жайы бойынша орналасқан "Павлодар қаласының халқына қызмет көрсету орталығында" күнделікті үзіліссіз сағат 9.00-дан 20.00-ге дейін алуға болады;</w:t>
      </w:r>
      <w:r>
        <w:br/>
      </w:r>
      <w:r>
        <w:rPr>
          <w:rFonts w:ascii="Times New Roman"/>
          <w:b w:val="false"/>
          <w:i w:val="false"/>
          <w:color w:val="000000"/>
          <w:sz w:val="28"/>
        </w:rPr>
        <w:t>
      6)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нұсқаны анықтама);</w:t>
      </w:r>
      <w:r>
        <w:br/>
      </w:r>
      <w:r>
        <w:rPr>
          <w:rFonts w:ascii="Times New Roman"/>
          <w:b w:val="false"/>
          <w:i w:val="false"/>
          <w:color w:val="000000"/>
          <w:sz w:val="28"/>
        </w:rPr>
        <w:t>
      7) кәмелетке толмаған балаға тиесілі тұрғын үйді кепілге қоюға рұқсат беру үшін анықтама беру туралы банк хаты (кәмелетке толмаған балаға тиесілі тұрғын үйді кепілге қойып несие беру жағдайында);</w:t>
      </w:r>
      <w:r>
        <w:br/>
      </w:r>
      <w:r>
        <w:rPr>
          <w:rFonts w:ascii="Times New Roman"/>
          <w:b w:val="false"/>
          <w:i w:val="false"/>
          <w:color w:val="000000"/>
          <w:sz w:val="28"/>
        </w:rPr>
        <w:t>
      8) өтініш берушінің нотариалды расталған кепілді мүлікке өтініші.</w:t>
      </w:r>
      <w:r>
        <w:br/>
      </w:r>
      <w:r>
        <w:rPr>
          <w:rFonts w:ascii="Times New Roman"/>
          <w:b w:val="false"/>
          <w:i w:val="false"/>
          <w:color w:val="000000"/>
          <w:sz w:val="28"/>
        </w:rPr>
        <w:t>
      Мемлекеттік қызметті ұсынуға қажетті құжаттар салыстыру үшін түпнұсқада және көшірмеде тапсырылады, содан кейін құжаттардың түпнұсқасы өтінішті тұлғаға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17. Мемлекеттік қызмет көрсету осы стандарттың 12 тармағында көрсетілген өтініш берушінің құжаттарды тапсырмаған жағдайында және кәмелетке жасы толмаған балаларға жататын тұрғын алаңды сату немесе ауыстыру кезінде баланың құқығы және еркіндігі бұзылған жағдайда беруден бас тартылады немесе тоқтатылады.</w:t>
      </w:r>
      <w:r>
        <w:br/>
      </w:r>
      <w:r>
        <w:rPr>
          <w:rFonts w:ascii="Times New Roman"/>
          <w:b w:val="false"/>
          <w:i w:val="false"/>
          <w:color w:val="000000"/>
          <w:sz w:val="28"/>
        </w:rPr>
        <w:t>
      Мемлекеттік қызметті көрсетуді тоқтатуға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жасау үшін  </w:t>
      </w:r>
      <w:r>
        <w:br/>
      </w:r>
      <w:r>
        <w:rPr>
          <w:rFonts w:ascii="Times New Roman"/>
          <w:b w:val="false"/>
          <w:i w:val="false"/>
          <w:color w:val="000000"/>
          <w:sz w:val="28"/>
        </w:rPr>
        <w:t>
қорғаншылар мен қамқоршылар кеңесінің шешіміне</w:t>
      </w:r>
      <w:r>
        <w:br/>
      </w:r>
      <w:r>
        <w:rPr>
          <w:rFonts w:ascii="Times New Roman"/>
          <w:b w:val="false"/>
          <w:i w:val="false"/>
          <w:color w:val="000000"/>
          <w:sz w:val="28"/>
        </w:rPr>
        <w:t xml:space="preserve">
      анықтама беру"мемлекеттік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533"/>
        <w:gridCol w:w="2593"/>
        <w:gridCol w:w="2533"/>
      </w:tblGrid>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w:t>
            </w:r>
            <w:r>
              <w:br/>
            </w:r>
            <w:r>
              <w:rPr>
                <w:rFonts w:ascii="Times New Roman"/>
                <w:b w:val="false"/>
                <w:i w:val="false"/>
                <w:color w:val="000000"/>
                <w:sz w:val="20"/>
              </w:rPr>
              <w:t>
көрсеткіштері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мақсатты мәні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ағымды</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w:t>
            </w:r>
            <w:r>
              <w:br/>
            </w:r>
            <w:r>
              <w:rPr>
                <w:rFonts w:ascii="Times New Roman"/>
                <w:b w:val="false"/>
                <w:i w:val="false"/>
                <w:color w:val="000000"/>
                <w:sz w:val="20"/>
              </w:rPr>
              <w:t>
қызметті ұсыну оқиғаларының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w:t>
            </w:r>
            <w:r>
              <w:br/>
            </w:r>
            <w:r>
              <w:rPr>
                <w:rFonts w:ascii="Times New Roman"/>
                <w:b w:val="false"/>
                <w:i w:val="false"/>
                <w:color w:val="000000"/>
                <w:sz w:val="20"/>
              </w:rPr>
              <w:t>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w:t>
            </w:r>
            <w:r>
              <w:br/>
            </w:r>
            <w:r>
              <w:rPr>
                <w:rFonts w:ascii="Times New Roman"/>
                <w:b w:val="false"/>
                <w:i w:val="false"/>
                <w:color w:val="000000"/>
                <w:sz w:val="20"/>
              </w:rPr>
              <w:t>
тәртібіне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10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Мал басының саны туралы мәлімет</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мал басының саны туралы мәлімет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2005 жылғы 8 шілдедегі "Ауылдық территорияларда агроөнеркәсіп тораптарын дамыту мемлекеттік тәртіптеу туралы" N 66 - ІІІ Заңының, Қазақстан Республикасының 2007 жылғы 30 маусымдағы "Жеке және заңды тұлғаларға көрсетілетін мемлекеттік қызметтің реестірін бекіту туралы" N 561 Қаулысының негізінде көрсетіледі.</w:t>
      </w:r>
      <w:r>
        <w:br/>
      </w:r>
      <w:r>
        <w:rPr>
          <w:rFonts w:ascii="Times New Roman"/>
          <w:b w:val="false"/>
          <w:i w:val="false"/>
          <w:color w:val="000000"/>
          <w:sz w:val="28"/>
        </w:rPr>
        <w:t>
      4. Мемлекеттік қызметті Мойылды ауылы, Центральная көшесі, 5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 көрсетудің нәтижесі - мал басының саны туралы мәлімет.</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көрсету мерзімдері - 20 минутқа дейін;</w:t>
      </w:r>
      <w:r>
        <w:br/>
      </w:r>
      <w:r>
        <w:rPr>
          <w:rFonts w:ascii="Times New Roman"/>
          <w:b w:val="false"/>
          <w:i w:val="false"/>
          <w:color w:val="000000"/>
          <w:sz w:val="28"/>
        </w:rPr>
        <w:t>
      2) мемлекеттік қызметті алу үшін кезекте тұру мерзімі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11. Мемлекеттік қызмет өтініштер үлгілері бар стенді, орындықтары, үстелдері бар N 2 кабинетте Әкім аппаратының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қызметті алу үшін тұтынушы мынадай құжаттарды тапсыру қажет:</w:t>
      </w:r>
      <w:r>
        <w:br/>
      </w:r>
      <w:r>
        <w:rPr>
          <w:rFonts w:ascii="Times New Roman"/>
          <w:b w:val="false"/>
          <w:i w:val="false"/>
          <w:color w:val="000000"/>
          <w:sz w:val="28"/>
        </w:rPr>
        <w:t>
      1) Мойылды ауылының әкімі атына өтініші;</w:t>
      </w:r>
      <w:r>
        <w:br/>
      </w:r>
      <w:r>
        <w:rPr>
          <w:rFonts w:ascii="Times New Roman"/>
          <w:b w:val="false"/>
          <w:i w:val="false"/>
          <w:color w:val="000000"/>
          <w:sz w:val="28"/>
        </w:rPr>
        <w:t>
      2) Тұтынушының жеке куәлігі, егер ол жоқ болса, құжатты Павлодар қаласы, Павлов көшесі, 48, мекенжайы бойынша орналасқан, күнделікті сағат 9.00-дан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Павлодар қаласы аумақтық инспекциясының мемлекеттік ветеринариялық инспекторымен берілетін N 3 формасы бойынша ветеринариялық анықтама, мекенжайы: Мойылды ауылы, Центральная көшесі, 5, N 2 кабинет мекен жайы бойынша алуға болады;</w:t>
      </w:r>
      <w:r>
        <w:br/>
      </w:r>
      <w:r>
        <w:rPr>
          <w:rFonts w:ascii="Times New Roman"/>
          <w:b w:val="false"/>
          <w:i w:val="false"/>
          <w:color w:val="000000"/>
          <w:sz w:val="28"/>
        </w:rPr>
        <w:t>
      4) Малдың жеке ветеринариялық төлқұжаты, мекенжайы: Мойылды ауылы, Центральная көшесі, 5, N 2 кабинет мекен жайы бойынша алуға болады.</w:t>
      </w:r>
      <w:r>
        <w:br/>
      </w:r>
      <w:r>
        <w:rPr>
          <w:rFonts w:ascii="Times New Roman"/>
          <w:b w:val="false"/>
          <w:i w:val="false"/>
          <w:color w:val="000000"/>
          <w:sz w:val="28"/>
        </w:rPr>
        <w:t>
      Мемлекетті қызметті ұсынуға қажетті құжаттар салыстыру үшін түпнұсқада және көшірмеде тапсырылады, содан кейін құжаттардың түпнұсқасы өтінішті тұлғаға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17. Мемлекеттік қызмет көрсетуден бас тартылуы немесе тоқтатылуы көрсетілген өтініш берушінің құжаттарды толық тапсырмауы болады.</w:t>
      </w:r>
      <w:r>
        <w:br/>
      </w:r>
      <w:r>
        <w:rPr>
          <w:rFonts w:ascii="Times New Roman"/>
          <w:b w:val="false"/>
          <w:i w:val="false"/>
          <w:color w:val="000000"/>
          <w:sz w:val="28"/>
        </w:rPr>
        <w:t>
      Мемлекеттік қызметті көрсетуді тоқтатуға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"Мал басының саны туралы анықтама беру"     </w:t>
      </w:r>
      <w:r>
        <w:br/>
      </w:r>
      <w:r>
        <w:rPr>
          <w:rFonts w:ascii="Times New Roman"/>
          <w:b w:val="false"/>
          <w:i w:val="false"/>
          <w:color w:val="000000"/>
          <w:sz w:val="28"/>
        </w:rPr>
        <w:t xml:space="preserve">
мемлекеттік қызмет көрсету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673"/>
        <w:gridCol w:w="2573"/>
        <w:gridCol w:w="2593"/>
      </w:tblGrid>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w:t>
            </w:r>
            <w:r>
              <w:br/>
            </w:r>
            <w:r>
              <w:rPr>
                <w:rFonts w:ascii="Times New Roman"/>
                <w:b w:val="false"/>
                <w:i w:val="false"/>
                <w:color w:val="000000"/>
                <w:sz w:val="20"/>
              </w:rPr>
              <w:t>
көрсеткіштері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мақсатты мәні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w:t>
            </w:r>
            <w:r>
              <w:br/>
            </w:r>
            <w:r>
              <w:rPr>
                <w:rFonts w:ascii="Times New Roman"/>
                <w:b w:val="false"/>
                <w:i w:val="false"/>
                <w:color w:val="000000"/>
                <w:sz w:val="20"/>
              </w:rPr>
              <w:t xml:space="preserve">
қызметті ұсыну оқиғаларының % (үлесі)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xml:space="preserve">
қанағаттанған тұтынушылардың % (үлесі)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 Интернет арқылы</w:t>
            </w:r>
            <w:r>
              <w:br/>
            </w:r>
            <w:r>
              <w:rPr>
                <w:rFonts w:ascii="Times New Roman"/>
                <w:b w:val="false"/>
                <w:i w:val="false"/>
                <w:color w:val="000000"/>
                <w:sz w:val="20"/>
              </w:rPr>
              <w:t>
қол жетімді қызмет терінің ақпарат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w:t>
            </w:r>
            <w:r>
              <w:br/>
            </w:r>
            <w:r>
              <w:rPr>
                <w:rFonts w:ascii="Times New Roman"/>
                <w:b w:val="false"/>
                <w:i w:val="false"/>
                <w:color w:val="000000"/>
                <w:sz w:val="20"/>
              </w:rPr>
              <w:t>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 қанағаттанған тұтынушылардың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both"/>
      </w:pPr>
      <w:r>
        <w:rPr>
          <w:rFonts w:ascii="Times New Roman"/>
          <w:b w:val="false"/>
          <w:i w:val="false"/>
          <w:color w:val="000000"/>
          <w:sz w:val="28"/>
        </w:rPr>
        <w:t>Мойылды ауылы әкімінің м.а.</w:t>
      </w:r>
      <w:r>
        <w:br/>
      </w:r>
      <w:r>
        <w:rPr>
          <w:rFonts w:ascii="Times New Roman"/>
          <w:b w:val="false"/>
          <w:i w:val="false"/>
          <w:color w:val="000000"/>
          <w:sz w:val="28"/>
        </w:rPr>
        <w:t xml:space="preserve">
2008 жылғы 17 қыркүйектегі </w:t>
      </w:r>
      <w:r>
        <w:br/>
      </w:r>
      <w:r>
        <w:rPr>
          <w:rFonts w:ascii="Times New Roman"/>
          <w:b w:val="false"/>
          <w:i w:val="false"/>
          <w:color w:val="000000"/>
          <w:sz w:val="28"/>
        </w:rPr>
        <w:t xml:space="preserve">
N 10 шешімімен бекітілген </w:t>
      </w:r>
      <w:r>
        <w:br/>
      </w:r>
      <w:r>
        <w:rPr>
          <w:rFonts w:ascii="Times New Roman"/>
          <w:b w:val="false"/>
          <w:i w:val="false"/>
          <w:color w:val="000000"/>
          <w:sz w:val="28"/>
        </w:rPr>
        <w:t xml:space="preserve">
11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Қосалқы шаруашылығы туралы анықтама</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қосалқы шаруашылығы туралы анықтама беру бойынша мемлекеттік қызмет көрсету (бұдан әрі - мемлекеттік қызмет көрсету) тәртібін белгілейді.</w:t>
      </w:r>
      <w:r>
        <w:br/>
      </w:r>
      <w:r>
        <w:rPr>
          <w:rFonts w:ascii="Times New Roman"/>
          <w:b w:val="false"/>
          <w:i w:val="false"/>
          <w:color w:val="000000"/>
          <w:sz w:val="28"/>
        </w:rPr>
        <w:t>
      2. Көрсетілетін мемлекеттік қызмет көрсету нысаны автоматтандырылмаған.</w:t>
      </w:r>
      <w:r>
        <w:br/>
      </w:r>
      <w:r>
        <w:rPr>
          <w:rFonts w:ascii="Times New Roman"/>
          <w:b w:val="false"/>
          <w:i w:val="false"/>
          <w:color w:val="000000"/>
          <w:sz w:val="28"/>
        </w:rPr>
        <w:t>
      3. Мемлекеттік қызмет Қазақстан Республикасының 2005 жылғы 8 шілдедегі "Ауылдық территорияларда агроөнеркәсіп тораптарын дамыту мемлекеттік тәртіптеу туралы" N 66 - ІІІ Заңының, Қазақстан Республикасының 2007 жылғы 30 маусымдағы "Жеке және заңды тұлғаларға көрсетілетін мемлекеттік қызметтің реестірін бекіту туралы" N 561 Қаулысының негізінде көрсетіледі.</w:t>
      </w:r>
      <w:r>
        <w:br/>
      </w:r>
      <w:r>
        <w:rPr>
          <w:rFonts w:ascii="Times New Roman"/>
          <w:b w:val="false"/>
          <w:i w:val="false"/>
          <w:color w:val="000000"/>
          <w:sz w:val="28"/>
        </w:rPr>
        <w:t>
      4. Мемлекеттік қызметті Мойылды ауылы, Центральная көшесі, 5, N 2 кабинет, телефоны 356530 мекен-жайы бойынша орналасқан "Мойылды ауылы әкімінің аппараты" мемлекеттік мекемесі (бұдан әрі - Әкім аппараты) көрсетеді.</w:t>
      </w:r>
      <w:r>
        <w:br/>
      </w:r>
      <w:r>
        <w:rPr>
          <w:rFonts w:ascii="Times New Roman"/>
          <w:b w:val="false"/>
          <w:i w:val="false"/>
          <w:color w:val="000000"/>
          <w:sz w:val="28"/>
        </w:rPr>
        <w:t>
      5. Мемлекеттік қызмет көрсетудің нәтижесі - қосалқы шаруашылығы туралы анықтама беру.</w:t>
      </w:r>
      <w:r>
        <w:br/>
      </w:r>
      <w:r>
        <w:rPr>
          <w:rFonts w:ascii="Times New Roman"/>
          <w:b w:val="false"/>
          <w:i w:val="false"/>
          <w:color w:val="000000"/>
          <w:sz w:val="28"/>
        </w:rPr>
        <w:t>
      6. Мемлекеттік қызмет Қазақстан Республикасының азаматтарына көрсетіледі (бұдан әрі - тұтынушы).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көрсету мерзімдері - 20 минутқа дейін;</w:t>
      </w:r>
      <w:r>
        <w:br/>
      </w:r>
      <w:r>
        <w:rPr>
          <w:rFonts w:ascii="Times New Roman"/>
          <w:b w:val="false"/>
          <w:i w:val="false"/>
          <w:color w:val="000000"/>
          <w:sz w:val="28"/>
        </w:rPr>
        <w:t>
      2) мемлекеттік қызметті алу үшін кезекте тұру мерзімі - 30 минутқа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туралы ақпарат Әкім аппаратының стендінде орналастырылған.</w:t>
      </w:r>
      <w:r>
        <w:br/>
      </w:r>
      <w:r>
        <w:rPr>
          <w:rFonts w:ascii="Times New Roman"/>
          <w:b w:val="false"/>
          <w:i w:val="false"/>
          <w:color w:val="000000"/>
          <w:sz w:val="28"/>
        </w:rPr>
        <w:t>
      10. Мемлекеттік қызмет сенбі, жексенбі және мереке күндерден басқа күнделікті сағат 09.00-ден 18.00 сағатқа дейін көрсетіледі, үзіліс сағат 13.00-ден 14.00-ге дейін. Қабылдау алдын ала жазылмастан және жеделдетілген қызмет көрсетуде жүргізілмейді.</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қызметті алу үшін тұтынушы мынадай құжаттарды тапсыру қажет:</w:t>
      </w:r>
      <w:r>
        <w:br/>
      </w:r>
      <w:r>
        <w:rPr>
          <w:rFonts w:ascii="Times New Roman"/>
          <w:b w:val="false"/>
          <w:i w:val="false"/>
          <w:color w:val="000000"/>
          <w:sz w:val="28"/>
        </w:rPr>
        <w:t>
      1) Мойылды ауылының әкімі атына өтініші;</w:t>
      </w:r>
      <w:r>
        <w:br/>
      </w:r>
      <w:r>
        <w:rPr>
          <w:rFonts w:ascii="Times New Roman"/>
          <w:b w:val="false"/>
          <w:i w:val="false"/>
          <w:color w:val="000000"/>
          <w:sz w:val="28"/>
        </w:rPr>
        <w:t>
      2) Тұтынушының жеке куәлігі, егер ол жоқ болса, құжатты Павлодар қаласы, Павлов көшесі, 48, мекенжайы бойынша орналасқан, күнделікті сағат 9.00-дан 20.00-ге дейін үзіліссіз жұмыс істейтін "Павлодар қаласының тұрғындарға қызмет көрсету орталығы" мемлекеттік мекемесінен тіркеу орны бойынша алуға болады;</w:t>
      </w:r>
      <w:r>
        <w:br/>
      </w:r>
      <w:r>
        <w:rPr>
          <w:rFonts w:ascii="Times New Roman"/>
          <w:b w:val="false"/>
          <w:i w:val="false"/>
          <w:color w:val="000000"/>
          <w:sz w:val="28"/>
        </w:rPr>
        <w:t>
      3) Павлодар қаласы аумақтық инспекциясының мемлекеттік ветеринариялық инспекторымен берілетін N 3 формасы бойынша ветеринариялық анықтама, мекенжайы: Мойылды ауылы, Центральная көшесі, 5, N 2 кабинет мекен жайы бойынша алуға болады;</w:t>
      </w:r>
      <w:r>
        <w:br/>
      </w:r>
      <w:r>
        <w:rPr>
          <w:rFonts w:ascii="Times New Roman"/>
          <w:b w:val="false"/>
          <w:i w:val="false"/>
          <w:color w:val="000000"/>
          <w:sz w:val="28"/>
        </w:rPr>
        <w:t>
      4) Малдың жеке ветеринариялық төлқұжаты, мекенжайы: Мойылды ауылы, Центральная көшесі, 5, N 2 кабинет мекен жайы бойынша алуға болады.</w:t>
      </w:r>
      <w:r>
        <w:br/>
      </w:r>
      <w:r>
        <w:rPr>
          <w:rFonts w:ascii="Times New Roman"/>
          <w:b w:val="false"/>
          <w:i w:val="false"/>
          <w:color w:val="000000"/>
          <w:sz w:val="28"/>
        </w:rPr>
        <w:t>
      Мемлекеттік қызметті ұсынуға қажетті құжаттар салыстыру үшін түпнұсқада және көшірмеде тапсырылады, содан кейін құжаттардың түпнұсқасы өтінішті тұлғаға қайтарылады.</w:t>
      </w:r>
      <w:r>
        <w:br/>
      </w:r>
      <w:r>
        <w:rPr>
          <w:rFonts w:ascii="Times New Roman"/>
          <w:b w:val="false"/>
          <w:i w:val="false"/>
          <w:color w:val="000000"/>
          <w:sz w:val="28"/>
        </w:rPr>
        <w:t>
      13. Мемлекеттік қызметті көрсету үшін өтініштің үлгісін Мойылды ауылы, Центральная көшесі, 5, N 2 кабинет мекен жайы бойынша алуға болады.</w:t>
      </w:r>
      <w:r>
        <w:br/>
      </w:r>
      <w:r>
        <w:rPr>
          <w:rFonts w:ascii="Times New Roman"/>
          <w:b w:val="false"/>
          <w:i w:val="false"/>
          <w:color w:val="000000"/>
          <w:sz w:val="28"/>
        </w:rPr>
        <w:t>
      14. Мемлекеттік қызметті алу үшін өтініш және өзге де құжаттар Әкім аппаратының мамандарына Мойылды ауылы, Центральная көшесі, 5, N 2 кабинет мекен жайы бойынша тапсырылады.</w:t>
      </w:r>
      <w:r>
        <w:br/>
      </w:r>
      <w:r>
        <w:rPr>
          <w:rFonts w:ascii="Times New Roman"/>
          <w:b w:val="false"/>
          <w:i w:val="false"/>
          <w:color w:val="000000"/>
          <w:sz w:val="28"/>
        </w:rPr>
        <w:t>
      15. Барлық қажетті құжаттарды тапсырғаннан соң тұтынушы мемлекеттік қызметті алу мерзімі, құжаттарды қабылдаған маманның тегі көрсетілген құжаттарды тапсырғанын растайтын талон алады.</w:t>
      </w:r>
      <w:r>
        <w:br/>
      </w:r>
      <w:r>
        <w:rPr>
          <w:rFonts w:ascii="Times New Roman"/>
          <w:b w:val="false"/>
          <w:i w:val="false"/>
          <w:color w:val="000000"/>
          <w:sz w:val="28"/>
        </w:rPr>
        <w:t>
      16. Мемлекеттік қызмет көрсету нәтижесінің жеткізілуі өзінің тікелей қатысуымен жүзеге асырылады.</w:t>
      </w:r>
      <w:r>
        <w:br/>
      </w:r>
      <w:r>
        <w:rPr>
          <w:rFonts w:ascii="Times New Roman"/>
          <w:b w:val="false"/>
          <w:i w:val="false"/>
          <w:color w:val="000000"/>
          <w:sz w:val="28"/>
        </w:rPr>
        <w:t>
      Электронды пошта, сайт арқылы анықтама берілмейді.</w:t>
      </w:r>
      <w:r>
        <w:br/>
      </w:r>
      <w:r>
        <w:rPr>
          <w:rFonts w:ascii="Times New Roman"/>
          <w:b w:val="false"/>
          <w:i w:val="false"/>
          <w:color w:val="000000"/>
          <w:sz w:val="28"/>
        </w:rPr>
        <w:t>
      Қызмет көрсетудің соңғы нәтижесі Мойылды ауылы, Центральная көшесі, 5, N 2 кабинет мекен-жайы бойынша аппарат маманымен беріледі.</w:t>
      </w:r>
      <w:r>
        <w:br/>
      </w:r>
      <w:r>
        <w:rPr>
          <w:rFonts w:ascii="Times New Roman"/>
          <w:b w:val="false"/>
          <w:i w:val="false"/>
          <w:color w:val="000000"/>
          <w:sz w:val="28"/>
        </w:rPr>
        <w:t>
      17. Мемлекеттік қызмет көрсетуден бас тарту немесе тоқтатылуының негізі көрсетілген құжаттардың толық тапсырмаған жағдайы.</w:t>
      </w:r>
      <w:r>
        <w:br/>
      </w:r>
      <w:r>
        <w:rPr>
          <w:rFonts w:ascii="Times New Roman"/>
          <w:b w:val="false"/>
          <w:i w:val="false"/>
          <w:color w:val="000000"/>
          <w:sz w:val="28"/>
        </w:rPr>
        <w:t>
      Мемлекеттік қызметті көрсетуді тоқтатуға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қатысты Әкім аппараты келесі қағидаттарды басшылыққа алады:</w:t>
      </w:r>
      <w:r>
        <w:br/>
      </w:r>
      <w:r>
        <w:rPr>
          <w:rFonts w:ascii="Times New Roman"/>
          <w:b w:val="false"/>
          <w:i w:val="false"/>
          <w:color w:val="000000"/>
          <w:sz w:val="28"/>
        </w:rPr>
        <w:t>
      1) адамның конституциялық құқықтарын және еркіндігін ескеру;</w:t>
      </w:r>
      <w:r>
        <w:br/>
      </w:r>
      <w:r>
        <w:rPr>
          <w:rFonts w:ascii="Times New Roman"/>
          <w:b w:val="false"/>
          <w:i w:val="false"/>
          <w:color w:val="000000"/>
          <w:sz w:val="28"/>
        </w:rPr>
        <w:t>
      2) қол жетімділік;</w:t>
      </w:r>
      <w:r>
        <w:br/>
      </w:r>
      <w:r>
        <w:rPr>
          <w:rFonts w:ascii="Times New Roman"/>
          <w:b w:val="false"/>
          <w:i w:val="false"/>
          <w:color w:val="000000"/>
          <w:sz w:val="28"/>
        </w:rPr>
        <w:t>
      3) сыпайылық және әдептілік;</w:t>
      </w:r>
      <w:r>
        <w:br/>
      </w:r>
      <w:r>
        <w:rPr>
          <w:rFonts w:ascii="Times New Roman"/>
          <w:b w:val="false"/>
          <w:i w:val="false"/>
          <w:color w:val="000000"/>
          <w:sz w:val="28"/>
        </w:rPr>
        <w:t>
      4) уақыттылық;</w:t>
      </w:r>
      <w:r>
        <w:br/>
      </w:r>
      <w:r>
        <w:rPr>
          <w:rFonts w:ascii="Times New Roman"/>
          <w:b w:val="false"/>
          <w:i w:val="false"/>
          <w:color w:val="000000"/>
          <w:sz w:val="28"/>
        </w:rPr>
        <w:t>
      5)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w:t>
      </w:r>
      <w:r>
        <w:br/>
      </w:r>
      <w:r>
        <w:rPr>
          <w:rFonts w:ascii="Times New Roman"/>
          <w:b w:val="false"/>
          <w:i w:val="false"/>
          <w:color w:val="000000"/>
          <w:sz w:val="28"/>
        </w:rPr>
        <w:t>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w:t>
      </w:r>
      <w:r>
        <w:br/>
      </w:r>
      <w:r>
        <w:rPr>
          <w:rFonts w:ascii="Times New Roman"/>
          <w:b w:val="false"/>
          <w:i w:val="false"/>
          <w:color w:val="000000"/>
          <w:sz w:val="28"/>
        </w:rPr>
        <w:t>
      22. Шағым Павлодар қаласы әкімінің атына, Павлодар қаласы, Кривенко көшесі, 25, N 315 кабинет мекен жайы бойынша жазылады, телефоны 325505.</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Мойылды ауылының әкімі: қабылдау күні - бейсенбі сағат 17.00-ден 19.00-ге дейін Мойылды ауылы, Центральная көшесі, 5, N 1 кабинет, телефоны 356504.</w:t>
      </w:r>
      <w:r>
        <w:br/>
      </w:r>
      <w:r>
        <w:rPr>
          <w:rFonts w:ascii="Times New Roman"/>
          <w:b w:val="false"/>
          <w:i w:val="false"/>
          <w:color w:val="000000"/>
          <w:sz w:val="28"/>
        </w:rPr>
        <w:t>
      25. Тұтынушыға қажетті басқа да ақпарат:</w:t>
      </w:r>
      <w:r>
        <w:br/>
      </w:r>
      <w:r>
        <w:rPr>
          <w:rFonts w:ascii="Times New Roman"/>
          <w:b w:val="false"/>
          <w:i w:val="false"/>
          <w:color w:val="000000"/>
          <w:sz w:val="28"/>
        </w:rPr>
        <w:t>
      Бас маманның ақпарат беру кестесі апта сайын 9-00 ден 13-00 дейін, демалыс күндері: сенбі, жексенбі, 356530 телефоны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"Қосалқы шаруашылық туралы анықтама беру"   </w:t>
      </w:r>
      <w:r>
        <w:br/>
      </w:r>
      <w:r>
        <w:rPr>
          <w:rFonts w:ascii="Times New Roman"/>
          <w:b w:val="false"/>
          <w:i w:val="false"/>
          <w:color w:val="000000"/>
          <w:sz w:val="28"/>
        </w:rPr>
        <w:t>
мемлекеттік қызмет көрсету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2673"/>
        <w:gridCol w:w="2573"/>
        <w:gridCol w:w="2533"/>
      </w:tblGrid>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мен қолжетімділік көрсеткіштері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w:t>
            </w:r>
            <w:r>
              <w:br/>
            </w:r>
            <w:r>
              <w:rPr>
                <w:rFonts w:ascii="Times New Roman"/>
                <w:b w:val="false"/>
                <w:i w:val="false"/>
                <w:color w:val="000000"/>
                <w:sz w:val="20"/>
              </w:rPr>
              <w:t>
мақсатты мәні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ағымдық</w:t>
            </w:r>
            <w:r>
              <w:br/>
            </w:r>
            <w:r>
              <w:rPr>
                <w:rFonts w:ascii="Times New Roman"/>
                <w:b w:val="false"/>
                <w:i w:val="false"/>
                <w:color w:val="000000"/>
                <w:sz w:val="20"/>
              </w:rPr>
              <w:t>
мәні</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ыттылы</w:t>
            </w:r>
            <w:r>
              <w:rPr>
                <w:rFonts w:ascii="Times New Roman"/>
                <w:b/>
                <w:i w:val="false"/>
                <w:color w:val="000000"/>
                <w:sz w:val="20"/>
              </w:rPr>
              <w:t>ғ</w:t>
            </w:r>
            <w:r>
              <w:rPr>
                <w:rFonts w:ascii="Times New Roman"/>
                <w:b/>
                <w:i w:val="false"/>
                <w:color w:val="000000"/>
                <w:sz w:val="20"/>
              </w:rPr>
              <w:t>ы</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w:t>
            </w:r>
            <w:r>
              <w:br/>
            </w:r>
            <w:r>
              <w:rPr>
                <w:rFonts w:ascii="Times New Roman"/>
                <w:b w:val="false"/>
                <w:i w:val="false"/>
                <w:color w:val="000000"/>
                <w:sz w:val="20"/>
              </w:rPr>
              <w:t xml:space="preserve">
қызметті ұсыну оқиғаларының % (үлесі)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Сапасы</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xml:space="preserve">
қанағаттанған тұтынушылардың % (үлесі)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дұрыс ресімдеген жағдайдың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w:t>
            </w:r>
            <w:r>
              <w:br/>
            </w:r>
            <w:r>
              <w:rPr>
                <w:rFonts w:ascii="Times New Roman"/>
                <w:b w:val="false"/>
                <w:i w:val="false"/>
                <w:color w:val="000000"/>
                <w:sz w:val="20"/>
              </w:rPr>
              <w:t>
қанағаттанған тұтынушылардың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65 %</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0.5 %</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78 %</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 қанағаттанған тұтынушылардың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40 %</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Сыпайылы</w:t>
            </w:r>
            <w:r>
              <w:rPr>
                <w:rFonts w:ascii="Times New Roman"/>
                <w:b/>
                <w:i w:val="false"/>
                <w:color w:val="000000"/>
                <w:sz w:val="20"/>
              </w:rPr>
              <w:t>қ</w:t>
            </w:r>
          </w:p>
        </w:tc>
      </w:tr>
      <w:tr>
        <w:trPr>
          <w:trHeight w:val="90" w:hRule="atLeast"/>
        </w:trPr>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