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e73f" w14:textId="e45e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ауылы әкімінің аппараты" мемлекеттік мекемесі бойынша мемлекеттік қызметтерді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әкімиятының 2008 жылғы 14 мамырдағы N 12 шешімі. Павлодар облысы Павлодар қаласының Әділет басқармасында 2008 жылғы 20 маусымда N 116 тіркелді. Күші жойылды - Павлодар облысы Павлодар қаласы Павлодар ауылдық әкімінің 2009 жылғы 8 маусымдағы N 13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Павлодар облысы Павлодар қаласы Павлодар ауылдық әкімінің 2009 жылғы 8 маусымдағы N 13 шешімімен.</w:t>
      </w:r>
    </w:p>
    <w:p>
      <w:pPr>
        <w:spacing w:after="0"/>
        <w:ind w:left="0"/>
        <w:jc w:val="both"/>
      </w:pPr>
      <w:r>
        <w:rPr>
          <w:rFonts w:ascii="Times New Roman"/>
          <w:b w:val="false"/>
          <w:i w:val="false"/>
          <w:color w:val="000000"/>
          <w:sz w:val="28"/>
        </w:rPr>
        <w:t>      Қазақстан Республикасының 2000 жылғы 27 қарашасынан "Әкімшілік рәсімдер туралы" </w:t>
      </w:r>
      <w:r>
        <w:rPr>
          <w:rFonts w:ascii="Times New Roman"/>
          <w:b w:val="false"/>
          <w:i w:val="false"/>
          <w:color w:val="000000"/>
          <w:sz w:val="28"/>
        </w:rPr>
        <w:t>Заңының</w:t>
      </w:r>
      <w:r>
        <w:rPr>
          <w:rFonts w:ascii="Times New Roman"/>
          <w:b w:val="false"/>
          <w:i w:val="false"/>
          <w:color w:val="000000"/>
          <w:sz w:val="28"/>
        </w:rPr>
        <w:t> 4 бабының 1 пунктісі, Қазақстан Республикасы Үкіметінің 2007 жылғы 30 маусымынан </w:t>
      </w:r>
      <w:r>
        <w:rPr>
          <w:rFonts w:ascii="Times New Roman"/>
          <w:b w:val="false"/>
          <w:i w:val="false"/>
          <w:color w:val="000000"/>
          <w:sz w:val="28"/>
        </w:rPr>
        <w:t>N 561</w:t>
      </w:r>
      <w:r>
        <w:rPr>
          <w:rFonts w:ascii="Times New Roman"/>
          <w:b w:val="false"/>
          <w:i w:val="false"/>
          <w:color w:val="000000"/>
          <w:sz w:val="28"/>
        </w:rPr>
        <w:t> "Жеке және заңды тұлғаларға көрсетілетін мемлекеттік қызметтердің реестірін бекіту туралы" (2007 жылдың 18 қыркүйек бойынша күйінің қосымшалары және өзгерістерімен бірге)", қаулысына, 2007 жылдың 30 маусымынан </w:t>
      </w:r>
      <w:r>
        <w:rPr>
          <w:rFonts w:ascii="Times New Roman"/>
          <w:b w:val="false"/>
          <w:i w:val="false"/>
          <w:color w:val="000000"/>
          <w:sz w:val="28"/>
        </w:rPr>
        <w:t>N 558</w:t>
      </w:r>
      <w:r>
        <w:rPr>
          <w:rFonts w:ascii="Times New Roman"/>
          <w:b w:val="false"/>
          <w:i w:val="false"/>
          <w:color w:val="000000"/>
          <w:sz w:val="28"/>
        </w:rPr>
        <w:t> "Мемлекеттік қызмет көрсету қалыпты стандартын бекіту туралы" қаулыларына және 2006 жылғы 8 желтоқсанынан N 02-01-02/172 Қазақстан Республикасы мемлекеттік қызмет істері Агенттігімен бекітілген мемлекеттік қызметтер көрсету стандартының көрсеткіштерін анықтау әдістемелік ұсынымдарына сәйкес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1. "Павлодар ауылы әкімінің аппараты" мемлекеттік мекемесінде мемлекеттік қызметтер көрсету стандарттары 1, 2, 3, 4, 5, 6, 7, 8, 9, 10, 11 қосымшаларына сәйкес бекітілсін.</w:t>
      </w:r>
      <w:r>
        <w:br/>
      </w:r>
      <w:r>
        <w:rPr>
          <w:rFonts w:ascii="Times New Roman"/>
          <w:b w:val="false"/>
          <w:i w:val="false"/>
          <w:color w:val="000000"/>
          <w:sz w:val="28"/>
        </w:rPr>
        <w:t>
      2. Шешім, бірінші ресми жариялау күнінен 10 календарлық күн өткеннен кейін қимылға кіргізіледі.</w:t>
      </w:r>
      <w:r>
        <w:br/>
      </w:r>
      <w:r>
        <w:rPr>
          <w:rFonts w:ascii="Times New Roman"/>
          <w:b w:val="false"/>
          <w:i w:val="false"/>
          <w:color w:val="000000"/>
          <w:sz w:val="28"/>
        </w:rPr>
        <w:t>
      3. Осы шешімнің орындалуын бақылау Павлодар ауылы әкімінің  орынбасары Мустафин Дайыр Кайырұлына жүктелсін.</w:t>
      </w:r>
    </w:p>
    <w:p>
      <w:pPr>
        <w:spacing w:after="0"/>
        <w:ind w:left="0"/>
        <w:jc w:val="both"/>
      </w:pP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И. Фогель</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N 12 шешімімен бекітілген</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Мал басының саны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1.Тап осы стандарт ауыл тұрғындарға мал басының саны туралы анықтама беру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2005 жылдың 8 шілдеден </w:t>
      </w:r>
      <w:r>
        <w:rPr>
          <w:rFonts w:ascii="Times New Roman"/>
          <w:b w:val="false"/>
          <w:i w:val="false"/>
          <w:color w:val="000000"/>
          <w:sz w:val="28"/>
        </w:rPr>
        <w:t>N 66-ІІІ</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w:t>
      </w:r>
      <w:r>
        <w:rPr>
          <w:rFonts w:ascii="Times New Roman"/>
          <w:b w:val="false"/>
          <w:i w:val="false"/>
          <w:color w:val="000000"/>
          <w:sz w:val="28"/>
        </w:rPr>
        <w:t xml:space="preserve">, 2001 жылдың 23 қаңтардан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 35 бабы, 2007 жылғы 30 маусымнан </w:t>
      </w:r>
      <w:r>
        <w:rPr>
          <w:rFonts w:ascii="Times New Roman"/>
          <w:b w:val="false"/>
          <w:i w:val="false"/>
          <w:color w:val="000000"/>
          <w:sz w:val="28"/>
        </w:rPr>
        <w:t>N 561</w:t>
      </w:r>
      <w:r>
        <w:rPr>
          <w:rFonts w:ascii="Times New Roman"/>
          <w:b w:val="false"/>
          <w:i w:val="false"/>
          <w:color w:val="000000"/>
          <w:sz w:val="28"/>
        </w:rPr>
        <w:t xml:space="preserve"> "Жеке және құқықты тұлғаларға көрсетілетін, мемлекеттік қызметтердің тізілімін бекіту туралы (2007 жылғы 18 қыркүйегіндегі жағдайына қосымшалары және өзгерістерімен)" Қазақстан Республикасы Үкіметінің Қаулысы негізінде көрсетіледі.</w:t>
      </w:r>
      <w:r>
        <w:br/>
      </w:r>
      <w:r>
        <w:rPr>
          <w:rFonts w:ascii="Times New Roman"/>
          <w:b w:val="false"/>
          <w:i w:val="false"/>
          <w:color w:val="000000"/>
          <w:sz w:val="28"/>
        </w:rPr>
        <w:t>
      4. Мемлеккеттік қызмет Павлодар ауылы, Советская көшесі, 4 үйде орналасқан "Павлодар ауылы әкімінің аппараты" мемлекеттік  мекемесінде (әрі қарай - әкім аппараты) көрсетіледі.</w:t>
      </w:r>
      <w:r>
        <w:br/>
      </w:r>
      <w:r>
        <w:rPr>
          <w:rFonts w:ascii="Times New Roman"/>
          <w:b w:val="false"/>
          <w:i w:val="false"/>
          <w:color w:val="000000"/>
          <w:sz w:val="28"/>
        </w:rPr>
        <w:t>
      5. Мемлекеттік қызмет көрсетудің нәтижесі - анықтама.</w:t>
      </w:r>
      <w:r>
        <w:br/>
      </w:r>
      <w:r>
        <w:rPr>
          <w:rFonts w:ascii="Times New Roman"/>
          <w:b w:val="false"/>
          <w:i w:val="false"/>
          <w:color w:val="000000"/>
          <w:sz w:val="28"/>
        </w:rPr>
        <w:t>
      Мемлекеттік қызмет жеке және құқықты тұлғаларға, Павлодар ауылының аймағында тіркелген ауыл шаруашылық мал иелеріне көрсетіледі (әрі қарай - тұтынушы).</w:t>
      </w:r>
      <w:r>
        <w:br/>
      </w:r>
      <w:r>
        <w:rPr>
          <w:rFonts w:ascii="Times New Roman"/>
          <w:b w:val="false"/>
          <w:i w:val="false"/>
          <w:color w:val="000000"/>
          <w:sz w:val="28"/>
        </w:rPr>
        <w:t>
      Мемлекеттік қызмет 15 минут ішінде көрсетіледі.</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орналасқан.</w:t>
      </w:r>
      <w:r>
        <w:br/>
      </w:r>
      <w:r>
        <w:rPr>
          <w:rFonts w:ascii="Times New Roman"/>
          <w:b w:val="false"/>
          <w:i w:val="false"/>
          <w:color w:val="000000"/>
          <w:sz w:val="28"/>
        </w:rPr>
        <w:t>
      10. Павлодар ауылы әкім аппаратының жұмыс кестесі: N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Жеке басының куәлігі,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2) Әкім аппаратының ғимаратында, N 4 кабинетінде КР АШМ ветеринарлық инспекторымен берілетін, ветеринарлық дәрігер-лицензиатта тіркелген қосалқы шаруашылық барлығы туралы анықтама.</w:t>
      </w:r>
      <w:r>
        <w:br/>
      </w:r>
      <w:r>
        <w:rPr>
          <w:rFonts w:ascii="Times New Roman"/>
          <w:b w:val="false"/>
          <w:i w:val="false"/>
          <w:color w:val="000000"/>
          <w:sz w:val="28"/>
        </w:rPr>
        <w:t>
      3) Павлодар ауыл әкімі аппаратымен N 1 кабинетінде берілетін ветеринарлық дәрігер-лицензиатта тіркелген, малдың төлқұжаты, малдың саны туралы мәлімет, қосалқы шаруашылық барлығы туралы анықтама.</w:t>
      </w:r>
      <w:r>
        <w:br/>
      </w:r>
      <w:r>
        <w:rPr>
          <w:rFonts w:ascii="Times New Roman"/>
          <w:b w:val="false"/>
          <w:i w:val="false"/>
          <w:color w:val="000000"/>
          <w:sz w:val="28"/>
        </w:rPr>
        <w:t>
      13. Мемлекеттік қызмет көрсету өтініштің бланкілерді беру орны ауыл әкімінің аппараты мекенжайы: Павлодар ауылы, Советская көшесі, 4 үй, N 1 кабинет.</w:t>
      </w:r>
      <w:r>
        <w:br/>
      </w:r>
      <w:r>
        <w:rPr>
          <w:rFonts w:ascii="Times New Roman"/>
          <w:b w:val="false"/>
          <w:i w:val="false"/>
          <w:color w:val="000000"/>
          <w:sz w:val="28"/>
        </w:rPr>
        <w:t>
      14. Өтініш және басқа керек құжаттар мемлекеттік қызмет алу үшін Павлодар ауылы, Советская көшесі, 4 үй, N 1 кабинет мекенжайы бойынша Әкім аппаратының маманына тапсырылады.</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N 1 кабинет мекенжай бойынша беріледі.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Жеке басының куәлігінің жоқтығы;</w:t>
      </w:r>
      <w:r>
        <w:br/>
      </w:r>
      <w:r>
        <w:rPr>
          <w:rFonts w:ascii="Times New Roman"/>
          <w:b w:val="false"/>
          <w:i w:val="false"/>
          <w:color w:val="000000"/>
          <w:sz w:val="28"/>
        </w:rPr>
        <w:t>
      2) малына төлқұжаты немесе ветеринарлық анықтамасының жоқтығы.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"Мал басының саны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593"/>
        <w:gridCol w:w="2553"/>
        <w:gridCol w:w="2593"/>
      </w:tblGrid>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Көрсеткіштіңкелесі жылдағы нысаналы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8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N 12 шешімімен бекітілген</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Қосалқы шаруашылық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ауыл тұрғындарға қосалқы шаруашылық туралы анықтама беру тәртібін белгілейді.</w:t>
      </w:r>
      <w:r>
        <w:br/>
      </w:r>
      <w:r>
        <w:rPr>
          <w:rFonts w:ascii="Times New Roman"/>
          <w:b w:val="false"/>
          <w:i w:val="false"/>
          <w:color w:val="000000"/>
          <w:sz w:val="28"/>
        </w:rPr>
        <w:t>
      2. Мемлекеттік қызметті көрсетудің нысаны бөлшектеніп томаттандырылмаған.</w:t>
      </w:r>
      <w:r>
        <w:br/>
      </w:r>
      <w:r>
        <w:rPr>
          <w:rFonts w:ascii="Times New Roman"/>
          <w:b w:val="false"/>
          <w:i w:val="false"/>
          <w:color w:val="000000"/>
          <w:sz w:val="28"/>
        </w:rPr>
        <w:t xml:space="preserve">
      3. Мемлекеттік қызмет 2005 жылдың 8 шілдеден </w:t>
      </w:r>
      <w:r>
        <w:rPr>
          <w:rFonts w:ascii="Times New Roman"/>
          <w:b w:val="false"/>
          <w:i w:val="false"/>
          <w:color w:val="000000"/>
          <w:sz w:val="28"/>
        </w:rPr>
        <w:t>N 66-ІІІ</w:t>
      </w:r>
      <w:r>
        <w:rPr>
          <w:rFonts w:ascii="Times New Roman"/>
          <w:b w:val="false"/>
          <w:i w:val="false"/>
          <w:color w:val="000000"/>
          <w:sz w:val="28"/>
        </w:rPr>
        <w:t xml:space="preserve"> Қазақстан Республикасының "Агроөнеркәсіп кешені және ауылдық аумақтардың дамуын мемлекеттік реттеу туралы" Заңы, 2001 жылдың 23 қаңтардан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 35 бабы, 2007 жылғы 30 маусымнан </w:t>
      </w:r>
      <w:r>
        <w:rPr>
          <w:rFonts w:ascii="Times New Roman"/>
          <w:b w:val="false"/>
          <w:i w:val="false"/>
          <w:color w:val="000000"/>
          <w:sz w:val="28"/>
        </w:rPr>
        <w:t>N 561</w:t>
      </w:r>
      <w:r>
        <w:rPr>
          <w:rFonts w:ascii="Times New Roman"/>
          <w:b w:val="false"/>
          <w:i w:val="false"/>
          <w:color w:val="000000"/>
          <w:sz w:val="28"/>
        </w:rPr>
        <w:t xml:space="preserve"> "Жеке және құқықты тұлғаларға көрсетілетін, мемлекеттік  қызметтердің тізілімін бекіту туралы (2007 жылғы 18 қыркүйегіндегі жағдайына қосымшалары және өзгерістерімен)" Қазақстан Республикасы Үкіметінің Қаулысы негізінде көрсетіледі.</w:t>
      </w:r>
      <w:r>
        <w:br/>
      </w:r>
      <w:r>
        <w:rPr>
          <w:rFonts w:ascii="Times New Roman"/>
          <w:b w:val="false"/>
          <w:i w:val="false"/>
          <w:color w:val="000000"/>
          <w:sz w:val="28"/>
        </w:rPr>
        <w:t>
      4. Мемлеккеттік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 қосалқы шаруашылық туралы анықтама.</w:t>
      </w:r>
      <w:r>
        <w:br/>
      </w:r>
      <w:r>
        <w:rPr>
          <w:rFonts w:ascii="Times New Roman"/>
          <w:b w:val="false"/>
          <w:i w:val="false"/>
          <w:color w:val="000000"/>
          <w:sz w:val="28"/>
        </w:rPr>
        <w:t>
      6. Мемлекеттік қызмет жеке және құқықты тұлғаларға, Павлодар ауылының аймағында тіркелген ауыл шаруашылық мал иелеріне көрсетіледі (әрі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 тіркеу сәтінен, талон алу және т.б.): 20 -30 минутка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20 минуттан аспайды.</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10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N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Жеке басының куәлігі,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2) Әкім аппаратының ғимаратында, N 4 кабинетінде КР АШМ ветеринарлық инспекторымен берілетін, ветеринарлық дәрігер-лицензиатта тіркелген қосалқы шаруашылық барлығы туралы анықтама.</w:t>
      </w:r>
      <w:r>
        <w:br/>
      </w:r>
      <w:r>
        <w:rPr>
          <w:rFonts w:ascii="Times New Roman"/>
          <w:b w:val="false"/>
          <w:i w:val="false"/>
          <w:color w:val="000000"/>
          <w:sz w:val="28"/>
        </w:rPr>
        <w:t>
      3) Павлодар ауыл әкімі аппаратымен ветеринарлық дәрігер-лицензиатта тіркелген малдың төлқұжаты Павлодар ауылы, Советская көшесі, 4 үй, N 1 кабинет мекенжайы бойынша беріледі.</w:t>
      </w:r>
      <w:r>
        <w:br/>
      </w:r>
      <w:r>
        <w:rPr>
          <w:rFonts w:ascii="Times New Roman"/>
          <w:b w:val="false"/>
          <w:i w:val="false"/>
          <w:color w:val="000000"/>
          <w:sz w:val="28"/>
        </w:rPr>
        <w:t>
      13. Анықтама беру туралы өтініштің бланкі Павлодар ауылы, Советская көшесі, 4 үй, N 1 кабинет мекенжайы бойынша Әкім аппаратының маманымен беріледі.</w:t>
      </w:r>
      <w:r>
        <w:br/>
      </w:r>
      <w:r>
        <w:rPr>
          <w:rFonts w:ascii="Times New Roman"/>
          <w:b w:val="false"/>
          <w:i w:val="false"/>
          <w:color w:val="000000"/>
          <w:sz w:val="28"/>
        </w:rPr>
        <w:t>
      14. Өтініш және басқа керек құжаттар мемлекеттік қызмет алу үшін Павлодар ауылы, Советская көшесі, 4 үй, N 1 кабинет мекенжайы бойынша Әкім аппаратының маманына тапсырылады.</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N 1 кабинет мекенжай бойынша беріледі.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w:t>
      </w:r>
      <w:r>
        <w:br/>
      </w:r>
      <w:r>
        <w:rPr>
          <w:rFonts w:ascii="Times New Roman"/>
          <w:b w:val="false"/>
          <w:i w:val="false"/>
          <w:color w:val="000000"/>
          <w:sz w:val="28"/>
        </w:rPr>
        <w:t>
      1) Жеке басының куәлігінің жоқтығы;</w:t>
      </w:r>
      <w:r>
        <w:br/>
      </w:r>
      <w:r>
        <w:rPr>
          <w:rFonts w:ascii="Times New Roman"/>
          <w:b w:val="false"/>
          <w:i w:val="false"/>
          <w:color w:val="000000"/>
          <w:sz w:val="28"/>
        </w:rPr>
        <w:t>
      2) Үй малына төлқұжаты немесе ветеринарлық анықтамасының жоқтығы.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r>
        <w:br/>
      </w:r>
      <w:r>
        <w:rPr>
          <w:rFonts w:ascii="Times New Roman"/>
          <w:b w:val="false"/>
          <w:i w:val="false"/>
          <w:color w:val="000000"/>
          <w:sz w:val="28"/>
        </w:rPr>
        <w:t>
      </w:t>
      </w:r>
      <w:r>
        <w:rPr>
          <w:rFonts w:ascii="Times New Roman"/>
          <w:b w:val="false"/>
          <w:i/>
          <w:color w:val="800000"/>
          <w:sz w:val="28"/>
        </w:rPr>
        <w:t xml:space="preserve">Ескерту. 22 тармақ жаңа редакцияда - Павлодар қалалық әкімиятының 2008.09.18 </w:t>
      </w:r>
      <w:r>
        <w:rPr>
          <w:rFonts w:ascii="Times New Roman"/>
          <w:b w:val="false"/>
          <w:i w:val="false"/>
          <w:color w:val="000000"/>
          <w:sz w:val="28"/>
        </w:rPr>
        <w:t xml:space="preserve">N 28 </w:t>
      </w:r>
      <w:r>
        <w:rPr>
          <w:rFonts w:ascii="Times New Roman"/>
          <w:b w:val="false"/>
          <w:i/>
          <w:color w:val="800000"/>
          <w:sz w:val="28"/>
        </w:rPr>
        <w:t>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"Бар қосалқы шаруашылық</w:t>
      </w:r>
      <w:r>
        <w:br/>
      </w:r>
      <w:r>
        <w:rPr>
          <w:rFonts w:ascii="Times New Roman"/>
          <w:b w:val="false"/>
          <w:i w:val="false"/>
          <w:color w:val="000000"/>
          <w:sz w:val="28"/>
        </w:rPr>
        <w:t>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573"/>
        <w:gridCol w:w="2553"/>
        <w:gridCol w:w="2553"/>
      </w:tblGrid>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8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18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615"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N 12 шешімімен бекітілген</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Үйдің меншік иесі болып тағайындалған, ер жетпеген балалардың</w:t>
      </w:r>
      <w:r>
        <w:br/>
      </w:r>
      <w:r>
        <w:rPr>
          <w:rFonts w:ascii="Times New Roman"/>
          <w:b w:val="false"/>
          <w:i w:val="false"/>
          <w:color w:val="000000"/>
          <w:sz w:val="28"/>
        </w:rPr>
        <w:t>
</w:t>
      </w:r>
      <w:r>
        <w:rPr>
          <w:rFonts w:ascii="Times New Roman"/>
          <w:b/>
          <w:i w:val="false"/>
          <w:color w:val="000080"/>
          <w:sz w:val="28"/>
        </w:rPr>
        <w:t>мүддесіне тисетін, мәмілелікке қамқоршылық және қамқорлыққа</w:t>
      </w:r>
      <w:r>
        <w:br/>
      </w:r>
      <w:r>
        <w:rPr>
          <w:rFonts w:ascii="Times New Roman"/>
          <w:b w:val="false"/>
          <w:i w:val="false"/>
          <w:color w:val="000000"/>
          <w:sz w:val="28"/>
        </w:rPr>
        <w:t>
</w:t>
      </w:r>
      <w:r>
        <w:rPr>
          <w:rFonts w:ascii="Times New Roman"/>
          <w:b/>
          <w:i w:val="false"/>
          <w:color w:val="000080"/>
          <w:sz w:val="28"/>
        </w:rPr>
        <w:t>алу кеңесінің шешімдерінің анықтамаларын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үйдің меншік иесі болып тағайындалған, ер жетпеген балалардың мүддесіне тисетін, мәмілелікке қамқоршылық және қамқорлыққа алу кеңесінің шешімдерінің анықтамаларды беру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кодексінің</w:t>
      </w:r>
      <w:r>
        <w:rPr>
          <w:rFonts w:ascii="Times New Roman"/>
          <w:b w:val="false"/>
          <w:i w:val="false"/>
          <w:color w:val="000000"/>
          <w:sz w:val="28"/>
        </w:rPr>
        <w:t xml:space="preserve"> 24-бабы, Қазақстан Республикасының 1997 жылғы 16 сәуірдегі"Тұрғын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 3 - тармағы, Қазақстан Республикасының 1998 жылғы 17 желтоқсандағы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 рұқсат - анықтама.</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30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N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Жеке басының куәлігі (сатуға, ауыстыру және тұрғын үйдің кепілі)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2) пәтердің (үйдің) құжаттары: приватизация, сатып-алу, айыстыру келісім шарты; үй кітабы (сатуға, ауыстыру және тұрғын үйдің кепілі);</w:t>
      </w:r>
      <w:r>
        <w:br/>
      </w:r>
      <w:r>
        <w:rPr>
          <w:rFonts w:ascii="Times New Roman"/>
          <w:b w:val="false"/>
          <w:i w:val="false"/>
          <w:color w:val="000000"/>
          <w:sz w:val="28"/>
        </w:rPr>
        <w:t>
      3) балалардың туу туралы куәлік (сатуға, ауыстыру және тұрғын  үйдің кепілі);</w:t>
      </w:r>
      <w:r>
        <w:br/>
      </w:r>
      <w:r>
        <w:rPr>
          <w:rFonts w:ascii="Times New Roman"/>
          <w:b w:val="false"/>
          <w:i w:val="false"/>
          <w:color w:val="000000"/>
          <w:sz w:val="28"/>
        </w:rPr>
        <w:t>
      4) жақын туыстардың кепілдікке еркін түрдегі өтініш - келісімі (жақын туыстың жеке куәлігі немесе төлқұжаты, үйдің кепілдікке берілгені туралы құжаттар және оның көшірмелері) (тұрғын үйдің кепілі) әрбір нотариалдық конторда сендіру.</w:t>
      </w:r>
      <w:r>
        <w:br/>
      </w:r>
      <w:r>
        <w:rPr>
          <w:rFonts w:ascii="Times New Roman"/>
          <w:b w:val="false"/>
          <w:i w:val="false"/>
          <w:color w:val="000000"/>
          <w:sz w:val="28"/>
        </w:rPr>
        <w:t>
      5) соңғы 6 айдың жалақысы туралы анықтама, жұмыс  орнынан бухгалтериядан алынады.</w:t>
      </w:r>
      <w:r>
        <w:br/>
      </w:r>
      <w:r>
        <w:rPr>
          <w:rFonts w:ascii="Times New Roman"/>
          <w:b w:val="false"/>
          <w:i w:val="false"/>
          <w:color w:val="000000"/>
          <w:sz w:val="28"/>
        </w:rPr>
        <w:t>
6) 10 жасқа және одан үлкен жасқа жеткен балалардың жеке қатысу.</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N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N 1 кабинет мекенжай бойынша беріледі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          </w:t>
      </w:r>
      <w:r>
        <w:br/>
      </w:r>
      <w:r>
        <w:rPr>
          <w:rFonts w:ascii="Times New Roman"/>
          <w:b w:val="false"/>
          <w:i w:val="false"/>
          <w:color w:val="000000"/>
          <w:sz w:val="28"/>
        </w:rPr>
        <w:t>
стандартына қосымша "Үйдің меншік иесі болып   </w:t>
      </w:r>
      <w:r>
        <w:br/>
      </w:r>
      <w:r>
        <w:rPr>
          <w:rFonts w:ascii="Times New Roman"/>
          <w:b w:val="false"/>
          <w:i w:val="false"/>
          <w:color w:val="000000"/>
          <w:sz w:val="28"/>
        </w:rPr>
        <w:t>
тағайындалған, ержетпеген балалардың мүддесіне тисетін,</w:t>
      </w:r>
      <w:r>
        <w:br/>
      </w:r>
      <w:r>
        <w:rPr>
          <w:rFonts w:ascii="Times New Roman"/>
          <w:b w:val="false"/>
          <w:i w:val="false"/>
          <w:color w:val="000000"/>
          <w:sz w:val="28"/>
        </w:rPr>
        <w:t>
мәмілелікке қамқоршылық және қамқорлыққа алу кеңесінің</w:t>
      </w:r>
      <w:r>
        <w:br/>
      </w:r>
      <w:r>
        <w:rPr>
          <w:rFonts w:ascii="Times New Roman"/>
          <w:b w:val="false"/>
          <w:i w:val="false"/>
          <w:color w:val="000000"/>
          <w:sz w:val="28"/>
        </w:rPr>
        <w:t>
шешімдерінің анықтамаларын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2573"/>
        <w:gridCol w:w="2633"/>
        <w:gridCol w:w="2593"/>
      </w:tblGrid>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Көрсеткіштіңкелесі жылдағы нысаналы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1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98%</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95"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5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w:t>
      </w:r>
      <w:r>
        <w:br/>
      </w:r>
      <w:r>
        <w:rPr>
          <w:rFonts w:ascii="Times New Roman"/>
          <w:b w:val="false"/>
          <w:i w:val="false"/>
          <w:color w:val="000000"/>
          <w:sz w:val="28"/>
        </w:rPr>
        <w:t>
2008 жылғы 14 мамыр</w:t>
      </w:r>
      <w:r>
        <w:br/>
      </w:r>
      <w:r>
        <w:rPr>
          <w:rFonts w:ascii="Times New Roman"/>
          <w:b w:val="false"/>
          <w:i w:val="false"/>
          <w:color w:val="000000"/>
          <w:sz w:val="28"/>
        </w:rPr>
        <w:t>
12 шешімімен бекітілген</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Ержетпеген балаларға жататын тұрғын алаңды сатуға немесе</w:t>
      </w:r>
      <w:r>
        <w:br/>
      </w:r>
      <w:r>
        <w:rPr>
          <w:rFonts w:ascii="Times New Roman"/>
          <w:b w:val="false"/>
          <w:i w:val="false"/>
          <w:color w:val="000000"/>
          <w:sz w:val="28"/>
        </w:rPr>
        <w:t>
</w:t>
      </w:r>
      <w:r>
        <w:rPr>
          <w:rFonts w:ascii="Times New Roman"/>
          <w:b/>
          <w:i w:val="false"/>
          <w:color w:val="000080"/>
          <w:sz w:val="28"/>
        </w:rPr>
        <w:t>ауыстыруға нотариалдық конторға рұқсат туралы анықтама 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Ержетпеген балаларға жататын тұрғын алаңды сатуға немесе ауыстыруға нотариалдық конторға рұқсат туралы анықтама беру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көрсетудін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кодексінің</w:t>
      </w:r>
      <w:r>
        <w:rPr>
          <w:rFonts w:ascii="Times New Roman"/>
          <w:b w:val="false"/>
          <w:i w:val="false"/>
          <w:color w:val="000000"/>
          <w:sz w:val="28"/>
        </w:rPr>
        <w:t xml:space="preserve"> 24-бабы,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 3 - тармағы, Қазақстан Республикасының 1998 жылғы 17 желтоқсандағы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 рұқсат - анықтаманы беруі.</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15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көрсетудін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Тұтынушының жеке куәлігі (төлқұжат)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2) пәтердің (үйдің) құжаттары: приватизация, сатып-алу, айыстыру келісім шарты; үй кітабы (түп нұсқалары);</w:t>
      </w:r>
      <w:r>
        <w:br/>
      </w:r>
      <w:r>
        <w:rPr>
          <w:rFonts w:ascii="Times New Roman"/>
          <w:b w:val="false"/>
          <w:i w:val="false"/>
          <w:color w:val="000000"/>
          <w:sz w:val="28"/>
        </w:rPr>
        <w:t>
      3) балалардың туу туралы куәлік,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4) 10 жасқа және одан үлкен жасқа жеткен балалардың жеке қатысу.</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"Ержетпеген балаларға жататын</w:t>
      </w:r>
      <w:r>
        <w:br/>
      </w:r>
      <w:r>
        <w:rPr>
          <w:rFonts w:ascii="Times New Roman"/>
          <w:b w:val="false"/>
          <w:i w:val="false"/>
          <w:color w:val="000000"/>
          <w:sz w:val="28"/>
        </w:rPr>
        <w:t>
тұрғын алаңды сатуға немесе</w:t>
      </w:r>
      <w:r>
        <w:br/>
      </w:r>
      <w:r>
        <w:rPr>
          <w:rFonts w:ascii="Times New Roman"/>
          <w:b w:val="false"/>
          <w:i w:val="false"/>
          <w:color w:val="000000"/>
          <w:sz w:val="28"/>
        </w:rPr>
        <w:t>
ауыстыруға конторға рұқсат </w:t>
      </w:r>
      <w:r>
        <w:br/>
      </w:r>
      <w:r>
        <w:rPr>
          <w:rFonts w:ascii="Times New Roman"/>
          <w:b w:val="false"/>
          <w:i w:val="false"/>
          <w:color w:val="000000"/>
          <w:sz w:val="28"/>
        </w:rPr>
        <w:t>
туралы анықтама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633"/>
        <w:gridCol w:w="2593"/>
        <w:gridCol w:w="2593"/>
      </w:tblGrid>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Ержетпеген балаларға жататын тұрғын алаңды сатуға немесе ауыстыруға нотариалдық конторға рұқсат туралы анықтама</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Көрсеткіштіңкелесі жылдағы нысаналы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Көрсеткіштіңесепті жылдағы ағымдағы мәні</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5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615"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18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N 12 шешімімен бекітілген</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Ержетпеген балаларға жататын тұрғын үйді несие үшін</w:t>
      </w:r>
      <w:r>
        <w:br/>
      </w:r>
      <w:r>
        <w:rPr>
          <w:rFonts w:ascii="Times New Roman"/>
          <w:b w:val="false"/>
          <w:i w:val="false"/>
          <w:color w:val="000000"/>
          <w:sz w:val="28"/>
        </w:rPr>
        <w:t>
</w:t>
      </w:r>
      <w:r>
        <w:rPr>
          <w:rFonts w:ascii="Times New Roman"/>
          <w:b/>
          <w:i w:val="false"/>
          <w:color w:val="000080"/>
          <w:sz w:val="28"/>
        </w:rPr>
        <w:t>кепілге салуға рұқсат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ержетпеген балаларға жататын тұрғын үйді несие үшін кепілге салуға рұқсат туралы анықтамаларды беру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кодексінің</w:t>
      </w:r>
      <w:r>
        <w:rPr>
          <w:rFonts w:ascii="Times New Roman"/>
          <w:b w:val="false"/>
          <w:i w:val="false"/>
          <w:color w:val="000000"/>
          <w:sz w:val="28"/>
        </w:rPr>
        <w:t xml:space="preserve"> 24-бабы,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 3 - тармағы, Қазақстан Республикасының 1998 жылғы 17 желтоқсандағы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 ержетпеген балаларға жататын тұрғын үйді несие үшін кепілге салуға рұқсат туралы анықтаманы беруі.</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15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N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Тұтынушының жеке куәлігі (төлқұжат)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2) пәтердің (үйдің) құжаттары (сатып-алу шарты т. б.; үй кітабы), (түп нұсқа мен көшірме);</w:t>
      </w:r>
      <w:r>
        <w:br/>
      </w:r>
      <w:r>
        <w:rPr>
          <w:rFonts w:ascii="Times New Roman"/>
          <w:b w:val="false"/>
          <w:i w:val="false"/>
          <w:color w:val="000000"/>
          <w:sz w:val="28"/>
        </w:rPr>
        <w:t>
      3) балалардың туу туралы куәлік(түп нұсқа мен көшірме)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4) жақын туыстардың кепілдікке еркін түрдегі өтініш - келісімі (жақын туыстың жеке куәлігі немесе төлқұжаты, үйдің кепілдікке берілгені туралы құжаттар және оның көшірмелері);</w:t>
      </w:r>
      <w:r>
        <w:br/>
      </w:r>
      <w:r>
        <w:rPr>
          <w:rFonts w:ascii="Times New Roman"/>
          <w:b w:val="false"/>
          <w:i w:val="false"/>
          <w:color w:val="000000"/>
          <w:sz w:val="28"/>
        </w:rPr>
        <w:t>
      5) соңғы 6 айдың жалақысы туралы анықтама, жұмыс орнынан бухгалтериядан алынады.</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N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N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"Ержетпеген балаларға жататын</w:t>
      </w:r>
      <w:r>
        <w:br/>
      </w:r>
      <w:r>
        <w:rPr>
          <w:rFonts w:ascii="Times New Roman"/>
          <w:b w:val="false"/>
          <w:i w:val="false"/>
          <w:color w:val="000000"/>
          <w:sz w:val="28"/>
        </w:rPr>
        <w:t>
тұрғын үйді несие үшін кепілге салуға</w:t>
      </w:r>
      <w:r>
        <w:br/>
      </w:r>
      <w:r>
        <w:rPr>
          <w:rFonts w:ascii="Times New Roman"/>
          <w:b w:val="false"/>
          <w:i w:val="false"/>
          <w:color w:val="000000"/>
          <w:sz w:val="28"/>
        </w:rPr>
        <w:t xml:space="preserve">
рұқсат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633"/>
        <w:gridCol w:w="2533"/>
        <w:gridCol w:w="2573"/>
      </w:tblGrid>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Ержетпеген балаларға жататын тұрғын үйді несие үшін кепілге салуға рұқсат туралы анықтама</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Көрсеткіштіңкелесі жылдағы нысаналы мәні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1485"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19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120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585"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3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4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Қызметкерлердіңсыпайылығына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N 12 шешімімен бекітілген</w:t>
      </w:r>
      <w:r>
        <w:br/>
      </w:r>
      <w:r>
        <w:rPr>
          <w:rFonts w:ascii="Times New Roman"/>
          <w:b w:val="false"/>
          <w:i w:val="false"/>
          <w:color w:val="000000"/>
          <w:sz w:val="28"/>
        </w:rPr>
        <w:t>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Ержетпеген балалардың мұрасын рәсімдеу үшін</w:t>
      </w:r>
      <w:r>
        <w:br/>
      </w:r>
      <w:r>
        <w:rPr>
          <w:rFonts w:ascii="Times New Roman"/>
          <w:b w:val="false"/>
          <w:i w:val="false"/>
          <w:color w:val="000000"/>
          <w:sz w:val="28"/>
        </w:rPr>
        <w:t>
</w:t>
      </w:r>
      <w:r>
        <w:rPr>
          <w:rFonts w:ascii="Times New Roman"/>
          <w:b/>
          <w:i w:val="false"/>
          <w:color w:val="000080"/>
          <w:sz w:val="28"/>
        </w:rPr>
        <w:t>зейнеқоры және ІІМ жол полиция Комитетінің</w:t>
      </w:r>
      <w:r>
        <w:br/>
      </w:r>
      <w:r>
        <w:rPr>
          <w:rFonts w:ascii="Times New Roman"/>
          <w:b w:val="false"/>
          <w:i w:val="false"/>
          <w:color w:val="000000"/>
          <w:sz w:val="28"/>
        </w:rPr>
        <w:t>
</w:t>
      </w:r>
      <w:r>
        <w:rPr>
          <w:rFonts w:ascii="Times New Roman"/>
          <w:b/>
          <w:i w:val="false"/>
          <w:color w:val="000080"/>
          <w:sz w:val="28"/>
        </w:rPr>
        <w:t>аумақтық бөлімшесіне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ержетпеген балалардың мұрасын ресімдеу үшін зейнеқоры және ІІМ жол полиция Комитетінің аумақтық бөлімшесіне анықтамаларды беру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1994 жылғы 27 желтоқсандағы Азаматтық </w:t>
      </w:r>
      <w:r>
        <w:rPr>
          <w:rFonts w:ascii="Times New Roman"/>
          <w:b w:val="false"/>
          <w:i w:val="false"/>
          <w:color w:val="000000"/>
          <w:sz w:val="28"/>
        </w:rPr>
        <w:t>кодексінің</w:t>
      </w:r>
      <w:r>
        <w:rPr>
          <w:rFonts w:ascii="Times New Roman"/>
          <w:b w:val="false"/>
          <w:i w:val="false"/>
          <w:color w:val="000000"/>
          <w:sz w:val="28"/>
        </w:rPr>
        <w:t xml:space="preserve"> 24-бабы,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13 бабы, 3 - тармағы, Қазақстан Республикасының 1998 жылғы 17 желтоқсандағы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114 бабы,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"Қазақстан Республикасының қамқорлыққа алу және қамқоршылық органдар туралы, патронат туралы және ата-анасының қамқоршылығысыз қалған балалардың ортандырылған есеп ұйымдастыру ережесі туралы қағидаттарын бекіту туралы" Қазақстан Республикасы Үкіметінің Қаулысы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 рұқсат - анықтама.</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15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N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Тұтынушының жеке куәлігі (төлқұжат)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2) балалардың туу туралы куәлік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3) неке кию куәлік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4) мұраға құқығы бар туралы куәлік;</w:t>
      </w:r>
      <w:r>
        <w:br/>
      </w:r>
      <w:r>
        <w:rPr>
          <w:rFonts w:ascii="Times New Roman"/>
          <w:b w:val="false"/>
          <w:i w:val="false"/>
          <w:color w:val="000000"/>
          <w:sz w:val="28"/>
        </w:rPr>
        <w:t>
      5) тұтынушының жұбайы өлім туралы куәлік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6) 10 жасқа және одан үлкен жасқа жеткен балалардың жеке қатысу.</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"Ержетпеген балалардың мұрасын</w:t>
      </w:r>
      <w:r>
        <w:br/>
      </w:r>
      <w:r>
        <w:rPr>
          <w:rFonts w:ascii="Times New Roman"/>
          <w:b w:val="false"/>
          <w:i w:val="false"/>
          <w:color w:val="000000"/>
          <w:sz w:val="28"/>
        </w:rPr>
        <w:t>
ресімдеу үшін зейнеқоры және</w:t>
      </w:r>
      <w:r>
        <w:br/>
      </w:r>
      <w:r>
        <w:rPr>
          <w:rFonts w:ascii="Times New Roman"/>
          <w:b w:val="false"/>
          <w:i w:val="false"/>
          <w:color w:val="000000"/>
          <w:sz w:val="28"/>
        </w:rPr>
        <w:t>
ІІМ жол полиция Комитетінің</w:t>
      </w:r>
      <w:r>
        <w:br/>
      </w:r>
      <w:r>
        <w:rPr>
          <w:rFonts w:ascii="Times New Roman"/>
          <w:b w:val="false"/>
          <w:i w:val="false"/>
          <w:color w:val="000000"/>
          <w:sz w:val="28"/>
        </w:rPr>
        <w:t>
аумақтық бөлімшесіне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2573"/>
        <w:gridCol w:w="2713"/>
        <w:gridCol w:w="2593"/>
      </w:tblGrid>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Көрсеткіштіңесепті жылдағы ағымдағы мәні</w:t>
            </w:r>
          </w:p>
        </w:tc>
      </w:tr>
      <w:tr>
        <w:trPr>
          <w:trHeight w:val="21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615"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18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 12 шешімімен бекітілген</w:t>
      </w:r>
      <w:r>
        <w:br/>
      </w:r>
      <w:r>
        <w:rPr>
          <w:rFonts w:ascii="Times New Roman"/>
          <w:b w:val="false"/>
          <w:i w:val="false"/>
          <w:color w:val="000000"/>
          <w:sz w:val="28"/>
        </w:rPr>
        <w:t>
7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Жетім қалған және ата-анасының қамқорлығысыз қалған</w:t>
      </w:r>
      <w:r>
        <w:br/>
      </w:r>
      <w:r>
        <w:rPr>
          <w:rFonts w:ascii="Times New Roman"/>
          <w:b w:val="false"/>
          <w:i w:val="false"/>
          <w:color w:val="000000"/>
          <w:sz w:val="28"/>
        </w:rPr>
        <w:t>
</w:t>
      </w:r>
      <w:r>
        <w:rPr>
          <w:rFonts w:ascii="Times New Roman"/>
          <w:b/>
          <w:i w:val="false"/>
          <w:color w:val="000080"/>
          <w:sz w:val="28"/>
        </w:rPr>
        <w:t>балаларды аймақтық есепке қою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жетім қалған және ата-анасының қамқорлығысыз қалған балаларды аймақтық есепке қою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1999 жылғы 7 мауысымдағы Қазақстан Республикасының № 389/1 "Білім туралы" </w:t>
      </w:r>
      <w:r>
        <w:rPr>
          <w:rFonts w:ascii="Times New Roman"/>
          <w:b w:val="false"/>
          <w:i w:val="false"/>
          <w:color w:val="000000"/>
          <w:sz w:val="28"/>
        </w:rPr>
        <w:t>Заңының</w:t>
      </w:r>
      <w:r>
        <w:rPr>
          <w:rFonts w:ascii="Times New Roman"/>
          <w:b w:val="false"/>
          <w:i w:val="false"/>
          <w:color w:val="000000"/>
          <w:sz w:val="28"/>
        </w:rPr>
        <w:t xml:space="preserve"> 6 бабының 4 пункты 4 тармағы, 2004 жылғы 21 желтоқсандағы </w:t>
      </w:r>
      <w:r>
        <w:rPr>
          <w:rFonts w:ascii="Times New Roman"/>
          <w:b w:val="false"/>
          <w:i w:val="false"/>
          <w:color w:val="000000"/>
          <w:sz w:val="28"/>
        </w:rPr>
        <w:t>№ 1353</w:t>
      </w:r>
      <w:r>
        <w:rPr>
          <w:rFonts w:ascii="Times New Roman"/>
          <w:b w:val="false"/>
          <w:i w:val="false"/>
          <w:color w:val="000000"/>
          <w:sz w:val="28"/>
        </w:rPr>
        <w:t xml:space="preserve"> ""Қазақстан Республикасында баланың құқығы туралы"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"Қазақстан Республикасының қамқорлыққа алу және қамқоршылық органдар туралы, патронат туралы және ата-анасының қамқоршылығысыз қалған балалардың ортандырылған есеп ұйымдастыру ережесі туралы қағидаттарын бекіту туралы Қазақстан Республикасы Үкіметінің Қаулысы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болып жетім балалардың және ата- анасының қамқорысыз балаларды аймақтық (алғашкы) есепке алу туралы жазбаша хабарландыру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1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r>
        <w:br/>
      </w:r>
      <w:r>
        <w:rPr>
          <w:rFonts w:ascii="Times New Roman"/>
          <w:b w:val="false"/>
          <w:i w:val="false"/>
          <w:color w:val="000000"/>
          <w:sz w:val="28"/>
        </w:rPr>
        <w:t>
      </w:t>
      </w:r>
      <w:r>
        <w:rPr>
          <w:rFonts w:ascii="Times New Roman"/>
          <w:b w:val="false"/>
          <w:i/>
          <w:color w:val="800000"/>
          <w:sz w:val="28"/>
        </w:rPr>
        <w:t xml:space="preserve">Ескерту. 5 тармақ жаңа редакцияда - Павлодар қалалық әкімиятының 2008.09.18 </w:t>
      </w:r>
      <w:r>
        <w:rPr>
          <w:rFonts w:ascii="Times New Roman"/>
          <w:b w:val="false"/>
          <w:i w:val="false"/>
          <w:color w:val="000000"/>
          <w:sz w:val="28"/>
        </w:rPr>
        <w:t>№ 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бас тартқан баланың сауалдамасы;</w:t>
      </w:r>
      <w:r>
        <w:br/>
      </w:r>
      <w:r>
        <w:rPr>
          <w:rFonts w:ascii="Times New Roman"/>
          <w:b w:val="false"/>
          <w:i w:val="false"/>
          <w:color w:val="000000"/>
          <w:sz w:val="28"/>
        </w:rPr>
        <w:t>
      2) баланың 2 фотосуреті;</w:t>
      </w:r>
      <w:r>
        <w:br/>
      </w:r>
      <w:r>
        <w:rPr>
          <w:rFonts w:ascii="Times New Roman"/>
          <w:b w:val="false"/>
          <w:i w:val="false"/>
          <w:color w:val="000000"/>
          <w:sz w:val="28"/>
        </w:rPr>
        <w:t>
      3) бас тартқан баланы аймақтық есепке қою туралы білім беру департаментіне іздену;</w:t>
      </w:r>
      <w:r>
        <w:br/>
      </w:r>
      <w:r>
        <w:rPr>
          <w:rFonts w:ascii="Times New Roman"/>
          <w:b w:val="false"/>
          <w:i w:val="false"/>
          <w:color w:val="000000"/>
          <w:sz w:val="28"/>
        </w:rPr>
        <w:t>
      4) тәрбиеге алуға жататын балалардың тізімі.</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ауызша ескерту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"Жетім қалған және ата-анасының</w:t>
      </w:r>
      <w:r>
        <w:br/>
      </w:r>
      <w:r>
        <w:rPr>
          <w:rFonts w:ascii="Times New Roman"/>
          <w:b w:val="false"/>
          <w:i w:val="false"/>
          <w:color w:val="000000"/>
          <w:sz w:val="28"/>
        </w:rPr>
        <w:t>
қамқорлығысыз қалған балаларды</w:t>
      </w:r>
      <w:r>
        <w:br/>
      </w:r>
      <w:r>
        <w:rPr>
          <w:rFonts w:ascii="Times New Roman"/>
          <w:b w:val="false"/>
          <w:i w:val="false"/>
          <w:color w:val="000000"/>
          <w:sz w:val="28"/>
        </w:rPr>
        <w:t>
аймақтық есепке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633"/>
        <w:gridCol w:w="2533"/>
        <w:gridCol w:w="259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Жетім қалған және ата-анасының қамқорлығысыз қалған балаларды аймақтық есепке қою</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60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4.3.Шағымданудың қолданыстағы тәртібіне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   </w:t>
      </w:r>
      <w:r>
        <w:br/>
      </w:r>
      <w:r>
        <w:rPr>
          <w:rFonts w:ascii="Times New Roman"/>
          <w:b w:val="false"/>
          <w:i w:val="false"/>
          <w:color w:val="000000"/>
          <w:sz w:val="28"/>
        </w:rPr>
        <w:t>
№ 12 шешімімен бекітілген</w:t>
      </w:r>
      <w:r>
        <w:br/>
      </w:r>
      <w:r>
        <w:rPr>
          <w:rFonts w:ascii="Times New Roman"/>
          <w:b w:val="false"/>
          <w:i w:val="false"/>
          <w:color w:val="000000"/>
          <w:sz w:val="28"/>
        </w:rPr>
        <w:t>
8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Мектепке дейін жастағы балаларға, балалық мектепке</w:t>
      </w:r>
      <w:r>
        <w:br/>
      </w:r>
      <w:r>
        <w:rPr>
          <w:rFonts w:ascii="Times New Roman"/>
          <w:b w:val="false"/>
          <w:i w:val="false"/>
          <w:color w:val="000000"/>
          <w:sz w:val="28"/>
        </w:rPr>
        <w:t>
</w:t>
      </w:r>
      <w:r>
        <w:rPr>
          <w:rFonts w:ascii="Times New Roman"/>
          <w:b/>
          <w:i w:val="false"/>
          <w:color w:val="000080"/>
          <w:sz w:val="28"/>
        </w:rPr>
        <w:t>дейінгі мекемелерге жолдау үшін тіркеу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мектепке дейін жастағы балаларға балалық мектепке дейінгі мекемелерге жолдау үшін тіркеу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1999 жылғы 7 мауысымдағы Қазақстан Республикасының № 389/1 "Білім туралы" </w:t>
      </w:r>
      <w:r>
        <w:rPr>
          <w:rFonts w:ascii="Times New Roman"/>
          <w:b w:val="false"/>
          <w:i w:val="false"/>
          <w:color w:val="000000"/>
          <w:sz w:val="28"/>
        </w:rPr>
        <w:t>Заңының</w:t>
      </w:r>
      <w:r>
        <w:rPr>
          <w:rFonts w:ascii="Times New Roman"/>
          <w:b w:val="false"/>
          <w:i w:val="false"/>
          <w:color w:val="000000"/>
          <w:sz w:val="28"/>
        </w:rPr>
        <w:t xml:space="preserve"> 6 бабының 4 пункты 4 тармағы, 2004 жылғы 21 желтоқсандағы </w:t>
      </w:r>
      <w:r>
        <w:rPr>
          <w:rFonts w:ascii="Times New Roman"/>
          <w:b w:val="false"/>
          <w:i w:val="false"/>
          <w:color w:val="000000"/>
          <w:sz w:val="28"/>
        </w:rPr>
        <w:t>№ 1353</w:t>
      </w:r>
      <w:r>
        <w:rPr>
          <w:rFonts w:ascii="Times New Roman"/>
          <w:b w:val="false"/>
          <w:i w:val="false"/>
          <w:color w:val="000000"/>
          <w:sz w:val="28"/>
        </w:rPr>
        <w:t xml:space="preserve"> "Мектепке дейінгі білім беру ұйымдардың қызмет ету үлгі ережелерін бекіту туралы" Қазақстан Республикасы Үкіметінің Қаулысы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болып мектепке дейінгі мекемелерге жолдау үшін мектепке дейінгі (7 жасқа дейін) балаларды тіркеу туралы жазбаша хабарландыру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1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r>
        <w:br/>
      </w:r>
      <w:r>
        <w:rPr>
          <w:rFonts w:ascii="Times New Roman"/>
          <w:b w:val="false"/>
          <w:i w:val="false"/>
          <w:color w:val="000000"/>
          <w:sz w:val="28"/>
        </w:rPr>
        <w:t>
      </w:t>
      </w:r>
      <w:r>
        <w:rPr>
          <w:rFonts w:ascii="Times New Roman"/>
          <w:b w:val="false"/>
          <w:i/>
          <w:color w:val="800000"/>
          <w:sz w:val="28"/>
        </w:rPr>
        <w:t xml:space="preserve">Ескерту. 5 тармақ жаңа редакцияда - Павлодар қалалық әкімиятының 2008.09.18 </w:t>
      </w:r>
      <w:r>
        <w:rPr>
          <w:rFonts w:ascii="Times New Roman"/>
          <w:b w:val="false"/>
          <w:i w:val="false"/>
          <w:color w:val="000000"/>
          <w:sz w:val="28"/>
        </w:rPr>
        <w:t>№ 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үлгіге сәйкес тұтынушының өтініші;</w:t>
      </w:r>
      <w:r>
        <w:br/>
      </w:r>
      <w:r>
        <w:rPr>
          <w:rFonts w:ascii="Times New Roman"/>
          <w:b w:val="false"/>
          <w:i w:val="false"/>
          <w:color w:val="000000"/>
          <w:sz w:val="28"/>
        </w:rPr>
        <w:t>
      2) баланың туу туралы куәлік (түп нұсқа мен көшірме)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3) баланың тұратын жерін анықтайтын құжат (түп нұсқа мен көшірме), үй кітабы,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анықтама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Кривенко көшесі, 25 үй, 315 кабинет,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      Павлодар ауылы әкімінің аппараты"мемлекеттік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 мектепке дейін жастағы</w:t>
      </w:r>
      <w:r>
        <w:br/>
      </w:r>
      <w:r>
        <w:rPr>
          <w:rFonts w:ascii="Times New Roman"/>
          <w:b w:val="false"/>
          <w:i w:val="false"/>
          <w:color w:val="000000"/>
          <w:sz w:val="28"/>
        </w:rPr>
        <w:t>
балаларға балалық мектепке дейінгі</w:t>
      </w:r>
      <w:r>
        <w:br/>
      </w:r>
      <w:r>
        <w:rPr>
          <w:rFonts w:ascii="Times New Roman"/>
          <w:b w:val="false"/>
          <w:i w:val="false"/>
          <w:color w:val="000000"/>
          <w:sz w:val="28"/>
        </w:rPr>
        <w:t>
мекемелерге жолдау үшін тіркеу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593"/>
        <w:gridCol w:w="2553"/>
        <w:gridCol w:w="2693"/>
      </w:tblGrid>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4.3.Шағымданудың қолданыстағы тәртібіне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67%</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   </w:t>
      </w:r>
      <w:r>
        <w:br/>
      </w:r>
      <w:r>
        <w:rPr>
          <w:rFonts w:ascii="Times New Roman"/>
          <w:b w:val="false"/>
          <w:i w:val="false"/>
          <w:color w:val="000000"/>
          <w:sz w:val="28"/>
        </w:rPr>
        <w:t>
№ 12 шешімімен бекітілген</w:t>
      </w:r>
      <w:r>
        <w:br/>
      </w:r>
      <w:r>
        <w:rPr>
          <w:rFonts w:ascii="Times New Roman"/>
          <w:b w:val="false"/>
          <w:i w:val="false"/>
          <w:color w:val="000000"/>
          <w:sz w:val="28"/>
        </w:rPr>
        <w:t>
9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Жетім қалған және ата-анасының қамқорлығысыз қалған</w:t>
      </w:r>
      <w:r>
        <w:br/>
      </w:r>
      <w:r>
        <w:rPr>
          <w:rFonts w:ascii="Times New Roman"/>
          <w:b w:val="false"/>
          <w:i w:val="false"/>
          <w:color w:val="000000"/>
          <w:sz w:val="28"/>
        </w:rPr>
        <w:t>
</w:t>
      </w:r>
      <w:r>
        <w:rPr>
          <w:rFonts w:ascii="Times New Roman"/>
          <w:b/>
          <w:i w:val="false"/>
          <w:color w:val="000080"/>
          <w:sz w:val="28"/>
        </w:rPr>
        <w:t>балаларды аймақтық есепке қоюмен айналысады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жетім қалған және ата-анасының қамқорлығысыз қалған балаларды аймақтық есепке қоюмен айналысу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w:t>
      </w:r>
      <w:r>
        <w:rPr>
          <w:rFonts w:ascii="Times New Roman"/>
          <w:b w:val="false"/>
          <w:i w:val="false"/>
          <w:color w:val="000000"/>
          <w:sz w:val="28"/>
        </w:rPr>
        <w:t>Заңының</w:t>
      </w:r>
      <w:r>
        <w:rPr>
          <w:rFonts w:ascii="Times New Roman"/>
          <w:b w:val="false"/>
          <w:i w:val="false"/>
          <w:color w:val="000000"/>
          <w:sz w:val="28"/>
        </w:rPr>
        <w:t xml:space="preserve"> 110 бабының 1 пункт 2 тармағы, 2002 жылғы 8 тамызынан Қазақстан  Республикасының"Қазақстан Республикасында баланың құқығы туралы" </w:t>
      </w:r>
      <w:r>
        <w:rPr>
          <w:rFonts w:ascii="Times New Roman"/>
          <w:b w:val="false"/>
          <w:i w:val="false"/>
          <w:color w:val="000000"/>
          <w:sz w:val="28"/>
        </w:rPr>
        <w:t>Заңының</w:t>
      </w:r>
      <w:r>
        <w:rPr>
          <w:rFonts w:ascii="Times New Roman"/>
          <w:b w:val="false"/>
          <w:i w:val="false"/>
          <w:color w:val="000000"/>
          <w:sz w:val="28"/>
        </w:rPr>
        <w:t xml:space="preserve"> 12 бабы,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"Қазақстан Республикасының қамқорлыққа алу және қамқоршылық органдар туралы, патронат туралы және ата-анасының қамқоршылығысыз қалған балалардың ортандырылған есеп ұйымдастыру ережесі туралы қағидаттарын бекіту туралы Қазақстан Республикасы Үкіметінің Қаулысы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 ата-анасының қамқорлығысыз қалған балаларына қамқорлыққа алу және қамқоршылық тағайындау туралы шешімі.</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30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қорғаншы болуға тілек білдіру туралы Павлодар қаланың әрбір нотариалдық конторда сендірілген өтініш;</w:t>
      </w:r>
      <w:r>
        <w:br/>
      </w:r>
      <w:r>
        <w:rPr>
          <w:rFonts w:ascii="Times New Roman"/>
          <w:b w:val="false"/>
          <w:i w:val="false"/>
          <w:color w:val="000000"/>
          <w:sz w:val="28"/>
        </w:rPr>
        <w:t>
      2) жеке куәліктің көшірмесі,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3) қорғаншы болуға тілек білдірген адам некеде тұрса жубайының Павлодар қаланың әрбір нотариалдық конторда сендірілген келісімі;</w:t>
      </w:r>
      <w:r>
        <w:br/>
      </w:r>
      <w:r>
        <w:rPr>
          <w:rFonts w:ascii="Times New Roman"/>
          <w:b w:val="false"/>
          <w:i w:val="false"/>
          <w:color w:val="000000"/>
          <w:sz w:val="28"/>
        </w:rPr>
        <w:t>
      4) қорғаншының және оның жубайының денсауылық туралы анықтама;</w:t>
      </w:r>
      <w:r>
        <w:br/>
      </w:r>
      <w:r>
        <w:rPr>
          <w:rFonts w:ascii="Times New Roman"/>
          <w:b w:val="false"/>
          <w:i w:val="false"/>
          <w:color w:val="000000"/>
          <w:sz w:val="28"/>
        </w:rPr>
        <w:t>
      5) бар тұрғын үйдің құжаттардың көшірмесі;</w:t>
      </w:r>
      <w:r>
        <w:br/>
      </w:r>
      <w:r>
        <w:rPr>
          <w:rFonts w:ascii="Times New Roman"/>
          <w:b w:val="false"/>
          <w:i w:val="false"/>
          <w:color w:val="000000"/>
          <w:sz w:val="28"/>
        </w:rPr>
        <w:t>
      6) Әкім аппаратымен берілетін қорғаншылык белгіленетін баланың тұрмыстық жағдайын тексеру актісі;</w:t>
      </w:r>
      <w:r>
        <w:br/>
      </w:r>
      <w:r>
        <w:rPr>
          <w:rFonts w:ascii="Times New Roman"/>
          <w:b w:val="false"/>
          <w:i w:val="false"/>
          <w:color w:val="000000"/>
          <w:sz w:val="28"/>
        </w:rPr>
        <w:t>
      7) балалардың туу туралы куәліктің көшірмесі,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8) баланың оқуы туралы білім беру ұймдардаң анықтама;</w:t>
      </w:r>
      <w:r>
        <w:br/>
      </w:r>
      <w:r>
        <w:rPr>
          <w:rFonts w:ascii="Times New Roman"/>
          <w:b w:val="false"/>
          <w:i w:val="false"/>
          <w:color w:val="000000"/>
          <w:sz w:val="28"/>
        </w:rPr>
        <w:t>
      9) 10 жасқа жеткен баланың мектеп директорымен сендірілген жазбаша келісімі;</w:t>
      </w:r>
      <w:r>
        <w:br/>
      </w:r>
      <w:r>
        <w:rPr>
          <w:rFonts w:ascii="Times New Roman"/>
          <w:b w:val="false"/>
          <w:i w:val="false"/>
          <w:color w:val="000000"/>
          <w:sz w:val="28"/>
        </w:rPr>
        <w:t>
      10) мектептен баланың мінездемесі;</w:t>
      </w:r>
      <w:r>
        <w:br/>
      </w:r>
      <w:r>
        <w:rPr>
          <w:rFonts w:ascii="Times New Roman"/>
          <w:b w:val="false"/>
          <w:i w:val="false"/>
          <w:color w:val="000000"/>
          <w:sz w:val="28"/>
        </w:rPr>
        <w:t>
      11) техникалық қызмет ету быродан бар тұрғын үйіне анықтама;</w:t>
      </w:r>
      <w:r>
        <w:br/>
      </w:r>
      <w:r>
        <w:rPr>
          <w:rFonts w:ascii="Times New Roman"/>
          <w:b w:val="false"/>
          <w:i w:val="false"/>
          <w:color w:val="000000"/>
          <w:sz w:val="28"/>
        </w:rPr>
        <w:t>
      12) Әкім аппаратымен берілетін баланы тәрбиелуге талапкердің тұрмыстық жағдайын тексеру актісі.</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қауылы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көрсетілгенөтініш берушінің құжаттарды тапсырмаған жағдайында беруден бас немесе тоқтатылады.</w:t>
      </w:r>
      <w:r>
        <w:br/>
      </w:r>
      <w:r>
        <w:rPr>
          <w:rFonts w:ascii="Times New Roman"/>
          <w:b w:val="false"/>
          <w:i w:val="false"/>
          <w:color w:val="000000"/>
          <w:sz w:val="28"/>
        </w:rPr>
        <w:t>
      </w:t>
      </w:r>
      <w:r>
        <w:rPr>
          <w:rFonts w:ascii="Times New Roman"/>
          <w:b w:val="false"/>
          <w:i/>
          <w:color w:val="800000"/>
          <w:sz w:val="28"/>
        </w:rPr>
        <w:t xml:space="preserve">Ескерту. 6 тармақ жаңа редакцияда, 12 тармақшамен толықтырылды - Павлодар қалалық әкімиятының 2008.09.18 </w:t>
      </w:r>
      <w:r>
        <w:rPr>
          <w:rFonts w:ascii="Times New Roman"/>
          <w:b w:val="false"/>
          <w:i w:val="false"/>
          <w:color w:val="000000"/>
          <w:sz w:val="28"/>
        </w:rPr>
        <w:t>№ 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"Ержетпеген балалардың мұрасын</w:t>
      </w:r>
      <w:r>
        <w:br/>
      </w:r>
      <w:r>
        <w:rPr>
          <w:rFonts w:ascii="Times New Roman"/>
          <w:b w:val="false"/>
          <w:i w:val="false"/>
          <w:color w:val="000000"/>
          <w:sz w:val="28"/>
        </w:rPr>
        <w:t>
ресімдеу үшін зейнеқоры және</w:t>
      </w:r>
      <w:r>
        <w:br/>
      </w:r>
      <w:r>
        <w:rPr>
          <w:rFonts w:ascii="Times New Roman"/>
          <w:b w:val="false"/>
          <w:i w:val="false"/>
          <w:color w:val="000000"/>
          <w:sz w:val="28"/>
        </w:rPr>
        <w:t>
ІІМ жол полиция Комитетінің </w:t>
      </w:r>
      <w:r>
        <w:br/>
      </w:r>
      <w:r>
        <w:rPr>
          <w:rFonts w:ascii="Times New Roman"/>
          <w:b w:val="false"/>
          <w:i w:val="false"/>
          <w:color w:val="000000"/>
          <w:sz w:val="28"/>
        </w:rPr>
        <w:t>
аумақтық бөлімшесіне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573"/>
        <w:gridCol w:w="2633"/>
        <w:gridCol w:w="2613"/>
      </w:tblGrid>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Көрсеткіштіңкелесі жылдағы нысаналы мәні</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615"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78%</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4.3.Шағымданудың қолданыстағы тәртібіне қанағаттанған тұтынушылардың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4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мамырдағы </w:t>
      </w:r>
      <w:r>
        <w:br/>
      </w:r>
      <w:r>
        <w:rPr>
          <w:rFonts w:ascii="Times New Roman"/>
          <w:b w:val="false"/>
          <w:i w:val="false"/>
          <w:color w:val="000000"/>
          <w:sz w:val="28"/>
        </w:rPr>
        <w:t>
№ 12 шешімімен бекітілген</w:t>
      </w:r>
      <w:r>
        <w:br/>
      </w:r>
      <w:r>
        <w:rPr>
          <w:rFonts w:ascii="Times New Roman"/>
          <w:b w:val="false"/>
          <w:i w:val="false"/>
          <w:color w:val="000000"/>
          <w:sz w:val="28"/>
        </w:rPr>
        <w:t>
10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Балаларды патронаттық тәрбиеге алуға тілек білдірген</w:t>
      </w:r>
      <w:r>
        <w:br/>
      </w:r>
      <w:r>
        <w:rPr>
          <w:rFonts w:ascii="Times New Roman"/>
          <w:b w:val="false"/>
          <w:i w:val="false"/>
          <w:color w:val="000000"/>
          <w:sz w:val="28"/>
        </w:rPr>
        <w:t>
</w:t>
      </w:r>
      <w:r>
        <w:rPr>
          <w:rFonts w:ascii="Times New Roman"/>
          <w:b/>
          <w:i w:val="false"/>
          <w:color w:val="000080"/>
          <w:sz w:val="28"/>
        </w:rPr>
        <w:t>отбасылардан аймақтық есепке қою</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балаларды патронаттық тәрбиеге алуға тілек білдірген отбасылардан аймақтық есепке қоюмен айналасу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w:t>
      </w:r>
      <w:r>
        <w:rPr>
          <w:rFonts w:ascii="Times New Roman"/>
          <w:b w:val="false"/>
          <w:i w:val="false"/>
          <w:color w:val="000000"/>
          <w:sz w:val="28"/>
        </w:rPr>
        <w:t>121</w:t>
      </w:r>
      <w:r>
        <w:rPr>
          <w:rFonts w:ascii="Times New Roman"/>
          <w:b w:val="false"/>
          <w:i w:val="false"/>
          <w:color w:val="000000"/>
          <w:sz w:val="28"/>
        </w:rPr>
        <w:t>,</w:t>
      </w:r>
      <w:r>
        <w:rPr>
          <w:rFonts w:ascii="Times New Roman"/>
          <w:b w:val="false"/>
          <w:i w:val="false"/>
          <w:color w:val="000000"/>
          <w:sz w:val="28"/>
        </w:rPr>
        <w:t>122</w:t>
      </w:r>
      <w:r>
        <w:rPr>
          <w:rFonts w:ascii="Times New Roman"/>
          <w:b w:val="false"/>
          <w:i w:val="false"/>
          <w:color w:val="000000"/>
          <w:sz w:val="28"/>
        </w:rPr>
        <w:t>,</w:t>
      </w:r>
      <w:r>
        <w:rPr>
          <w:rFonts w:ascii="Times New Roman"/>
          <w:b w:val="false"/>
          <w:i w:val="false"/>
          <w:color w:val="000000"/>
          <w:sz w:val="28"/>
        </w:rPr>
        <w:t>123</w:t>
      </w:r>
      <w:r>
        <w:rPr>
          <w:rFonts w:ascii="Times New Roman"/>
          <w:b w:val="false"/>
          <w:i w:val="false"/>
          <w:color w:val="000000"/>
          <w:sz w:val="28"/>
        </w:rPr>
        <w:t xml:space="preserve"> бабы, 2002 жылғы 8 тамызынан Қазақстан  Республикасының "Қазақстан Республикасында баланың құқығы туралы" Заңының 27 бабының 4 пункты,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"Қазақстан Республикасының қамқорлыққа алу және қамқоршылық органдар туралы, патронат туралы және ата-анасының қамқоршылығысыз қалған балалардың ортандырылған есеп ұйымдастыру ережесі туралы қағидаттарын бекіту туралы" Қазақстан Республикасы Үкіметінің Қаулысы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болып Павлодар ауылы әкімінің аппараты мемлекеттік мекемесімен және патронаттық тәрбиешінің арасындағы баланы (балаларды) тәрбиеге беру туралы келісім шарт жасасу болып табылады.</w:t>
      </w:r>
      <w:r>
        <w:br/>
      </w:r>
      <w:r>
        <w:rPr>
          <w:rFonts w:ascii="Times New Roman"/>
          <w:b w:val="false"/>
          <w:i w:val="false"/>
          <w:color w:val="000000"/>
          <w:sz w:val="28"/>
        </w:rPr>
        <w:t>
      6. Мемлекеттік қызмет Қазақстан Республикасының азаматтарына  көрсетіледі(әрі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15-30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r>
        <w:br/>
      </w:r>
      <w:r>
        <w:rPr>
          <w:rFonts w:ascii="Times New Roman"/>
          <w:b w:val="false"/>
          <w:i w:val="false"/>
          <w:color w:val="000000"/>
          <w:sz w:val="28"/>
        </w:rPr>
        <w:t>
      </w:t>
      </w:r>
      <w:r>
        <w:rPr>
          <w:rFonts w:ascii="Times New Roman"/>
          <w:b w:val="false"/>
          <w:i/>
          <w:color w:val="800000"/>
          <w:sz w:val="28"/>
        </w:rPr>
        <w:t xml:space="preserve">Ескерту. 5 тармақ жаңа редакцияда - Павлодар қалалық әкімиятының 2008.09.18 </w:t>
      </w:r>
      <w:r>
        <w:rPr>
          <w:rFonts w:ascii="Times New Roman"/>
          <w:b w:val="false"/>
          <w:i w:val="false"/>
          <w:color w:val="000000"/>
          <w:sz w:val="28"/>
        </w:rPr>
        <w:t>№ 28</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патронаттық тәрбиеші болуға тілек білдіру туралы Павлодар қаласының әрбір нотариалдық конторында сендірілген өтініш;</w:t>
      </w:r>
      <w:r>
        <w:br/>
      </w:r>
      <w:r>
        <w:rPr>
          <w:rFonts w:ascii="Times New Roman"/>
          <w:b w:val="false"/>
          <w:i w:val="false"/>
          <w:color w:val="000000"/>
          <w:sz w:val="28"/>
        </w:rPr>
        <w:t>
      2) жеке куәліктің көшірмесі,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3) патронаттық тәрбиеші болуға тілек білдірген адам некеде  тұрса жұбайының Павлодар қаласының әрбір нотариалдық конторында сендірілген келісімі;</w:t>
      </w:r>
      <w:r>
        <w:br/>
      </w:r>
      <w:r>
        <w:rPr>
          <w:rFonts w:ascii="Times New Roman"/>
          <w:b w:val="false"/>
          <w:i w:val="false"/>
          <w:color w:val="000000"/>
          <w:sz w:val="28"/>
        </w:rPr>
        <w:t>
      4) патронаттық тәрбиеші және оның жұбайының денсауылық туралы анықтама;</w:t>
      </w:r>
      <w:r>
        <w:br/>
      </w:r>
      <w:r>
        <w:rPr>
          <w:rFonts w:ascii="Times New Roman"/>
          <w:b w:val="false"/>
          <w:i w:val="false"/>
          <w:color w:val="000000"/>
          <w:sz w:val="28"/>
        </w:rPr>
        <w:t>
      5) бар тұрғын үйдің құжаттардың көшірмесі;</w:t>
      </w:r>
      <w:r>
        <w:br/>
      </w:r>
      <w:r>
        <w:rPr>
          <w:rFonts w:ascii="Times New Roman"/>
          <w:b w:val="false"/>
          <w:i w:val="false"/>
          <w:color w:val="000000"/>
          <w:sz w:val="28"/>
        </w:rPr>
        <w:t>
      6) тұрмыстық шартын тексеру актісі;</w:t>
      </w:r>
      <w:r>
        <w:br/>
      </w:r>
      <w:r>
        <w:rPr>
          <w:rFonts w:ascii="Times New Roman"/>
          <w:b w:val="false"/>
          <w:i w:val="false"/>
          <w:color w:val="000000"/>
          <w:sz w:val="28"/>
        </w:rPr>
        <w:t>
      7) балалардың туу туралы куәліктің көшірмесі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8) қамқорлық факті жоғын растайтын құжаттар, ата-анасы туралы мәлімет;</w:t>
      </w:r>
      <w:r>
        <w:br/>
      </w:r>
      <w:r>
        <w:rPr>
          <w:rFonts w:ascii="Times New Roman"/>
          <w:b w:val="false"/>
          <w:i w:val="false"/>
          <w:color w:val="000000"/>
          <w:sz w:val="28"/>
        </w:rPr>
        <w:t>
      9) баланың оқуы туралы білім беру ұйымдардан анықтама;</w:t>
      </w:r>
      <w:r>
        <w:br/>
      </w:r>
      <w:r>
        <w:rPr>
          <w:rFonts w:ascii="Times New Roman"/>
          <w:b w:val="false"/>
          <w:i w:val="false"/>
          <w:color w:val="000000"/>
          <w:sz w:val="28"/>
        </w:rPr>
        <w:t>
      10) мектептен баланың мінездемесі;</w:t>
      </w:r>
      <w:r>
        <w:br/>
      </w:r>
      <w:r>
        <w:rPr>
          <w:rFonts w:ascii="Times New Roman"/>
          <w:b w:val="false"/>
          <w:i w:val="false"/>
          <w:color w:val="000000"/>
          <w:sz w:val="28"/>
        </w:rPr>
        <w:t>
      11) техникалық қызмет ету быродан бар тұрғын үйіне Павлодар қаласы, Есеналиев көшесі, 24 үй мекенжайы бойынша берілетін анықтама;</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ауызша ескерту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r>
        <w:br/>
      </w:r>
      <w:r>
        <w:rPr>
          <w:rFonts w:ascii="Times New Roman"/>
          <w:b w:val="false"/>
          <w:i w:val="false"/>
          <w:color w:val="000000"/>
          <w:sz w:val="28"/>
        </w:rPr>
        <w:t>
      </w:t>
      </w:r>
      <w:r>
        <w:rPr>
          <w:rFonts w:ascii="Times New Roman"/>
          <w:b w:val="false"/>
          <w:i/>
          <w:color w:val="800000"/>
          <w:sz w:val="28"/>
        </w:rPr>
        <w:t xml:space="preserve">Ескерту. 12 тармаққа өзгерту енгізілді - Павлодар қалалық әкімиятының 2008.09.18 </w:t>
      </w:r>
      <w:r>
        <w:rPr>
          <w:rFonts w:ascii="Times New Roman"/>
          <w:b w:val="false"/>
          <w:i w:val="false"/>
          <w:color w:val="000000"/>
          <w:sz w:val="28"/>
        </w:rPr>
        <w:t xml:space="preserve">№ 28 </w:t>
      </w:r>
      <w:r>
        <w:rPr>
          <w:rFonts w:ascii="Times New Roman"/>
          <w:b w:val="false"/>
          <w:i/>
          <w:color w:val="800000"/>
          <w:sz w:val="28"/>
        </w:rPr>
        <w:t>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ден 18-00 дейін Павлодар қаласы, Кривенко көшесі, 25 үй, 315 кабинет, телефон 325505 мекенжайы бойынша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"Жетім қалған және ата-анасының</w:t>
      </w:r>
      <w:r>
        <w:br/>
      </w:r>
      <w:r>
        <w:rPr>
          <w:rFonts w:ascii="Times New Roman"/>
          <w:b w:val="false"/>
          <w:i w:val="false"/>
          <w:color w:val="000000"/>
          <w:sz w:val="28"/>
        </w:rPr>
        <w:t>
қамқорлығысыз қалған балаларды</w:t>
      </w:r>
      <w:r>
        <w:br/>
      </w:r>
      <w:r>
        <w:rPr>
          <w:rFonts w:ascii="Times New Roman"/>
          <w:b w:val="false"/>
          <w:i w:val="false"/>
          <w:color w:val="000000"/>
          <w:sz w:val="28"/>
        </w:rPr>
        <w:t>
аймақтық есепке қоюмен айналысады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2653"/>
        <w:gridCol w:w="2633"/>
        <w:gridCol w:w="2613"/>
      </w:tblGrid>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Жетім қалған және ата-анасының қамқорлығысыз қалған балаларды аймақтық есепке қоюмен айналысады</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Көрсеткіштіңесепті жылдағы ағымдағы мәні</w:t>
            </w:r>
          </w:p>
        </w:tc>
      </w:tr>
      <w:tr>
        <w:trPr>
          <w:trHeight w:val="19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19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345"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35"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4.3.Шағымданудың қолданыстағы тәртібіне қанағаттанған тұтынушылардың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3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ауылы әкімінің </w:t>
      </w:r>
      <w:r>
        <w:br/>
      </w:r>
      <w:r>
        <w:rPr>
          <w:rFonts w:ascii="Times New Roman"/>
          <w:b w:val="false"/>
          <w:i w:val="false"/>
          <w:color w:val="000000"/>
          <w:sz w:val="28"/>
        </w:rPr>
        <w:t>
2008 жылғы 14 мамыр   </w:t>
      </w:r>
      <w:r>
        <w:br/>
      </w:r>
      <w:r>
        <w:rPr>
          <w:rFonts w:ascii="Times New Roman"/>
          <w:b w:val="false"/>
          <w:i w:val="false"/>
          <w:color w:val="000000"/>
          <w:sz w:val="28"/>
        </w:rPr>
        <w:t>
№ 12 шешімімен бекітілген</w:t>
      </w:r>
      <w:r>
        <w:br/>
      </w: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Қамқорлық және қамқорлыққа алу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қағидалар</w:t>
      </w:r>
    </w:p>
    <w:p>
      <w:pPr>
        <w:spacing w:after="0"/>
        <w:ind w:left="0"/>
        <w:jc w:val="both"/>
      </w:pPr>
      <w:r>
        <w:rPr>
          <w:rFonts w:ascii="Times New Roman"/>
          <w:b w:val="false"/>
          <w:i w:val="false"/>
          <w:color w:val="000000"/>
          <w:sz w:val="28"/>
        </w:rPr>
        <w:t>
</w:t>
      </w:r>
      <w:r>
        <w:rPr>
          <w:rFonts w:ascii="Times New Roman"/>
          <w:b w:val="false"/>
          <w:i w:val="false"/>
          <w:color w:val="000000"/>
          <w:sz w:val="28"/>
        </w:rPr>
        <w:t>
      1. Тап осы стандарт қамқорлық және қамқорлыққа алу туралы анықтама беру бойынша мемлекеттік қызмет көрсету тәртібін белгілейді.</w:t>
      </w:r>
      <w:r>
        <w:br/>
      </w:r>
      <w:r>
        <w:rPr>
          <w:rFonts w:ascii="Times New Roman"/>
          <w:b w:val="false"/>
          <w:i w:val="false"/>
          <w:color w:val="000000"/>
          <w:sz w:val="28"/>
        </w:rPr>
        <w:t>
      2. Мемлекеттік қызметті көрсетудің нысаны бөлшектеніп автоматтандырылмаған.</w:t>
      </w:r>
      <w:r>
        <w:br/>
      </w:r>
      <w:r>
        <w:rPr>
          <w:rFonts w:ascii="Times New Roman"/>
          <w:b w:val="false"/>
          <w:i w:val="false"/>
          <w:color w:val="000000"/>
          <w:sz w:val="28"/>
        </w:rPr>
        <w:t xml:space="preserve">
      3. Мемлекеттік қызмет Қазақстан Республикасының 1998 жылғы 17 желтоқсандағы "Неке және отбасы туралы" Заңының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бабы, 2002 жылғы 8 тамызынан Қазақстан Республикасының""Қазақстан Республикасында баланың құқығы туралы" Заңы, 1999 жылғы 9 қыркүйектегі </w:t>
      </w:r>
      <w:r>
        <w:rPr>
          <w:rFonts w:ascii="Times New Roman"/>
          <w:b w:val="false"/>
          <w:i w:val="false"/>
          <w:color w:val="000000"/>
          <w:sz w:val="28"/>
        </w:rPr>
        <w:t>№ 1346</w:t>
      </w:r>
      <w:r>
        <w:rPr>
          <w:rFonts w:ascii="Times New Roman"/>
          <w:b w:val="false"/>
          <w:i w:val="false"/>
          <w:color w:val="000000"/>
          <w:sz w:val="28"/>
        </w:rPr>
        <w:t xml:space="preserve"> "Қазақстан Республикасының қамқорлыққа алу және қамқоршылық органдар туралы, патронат туралы және ата-анасының қамқоршылығысыз қалған балалардың ортандырылған есеп ұйымдастыру ережесі туралы қағидаттарын бекіту туралы" Қазақстан Республикасы Үкіметінің Қаулысы негізінде көрсетіледі.</w:t>
      </w:r>
      <w:r>
        <w:br/>
      </w:r>
      <w:r>
        <w:rPr>
          <w:rFonts w:ascii="Times New Roman"/>
          <w:b w:val="false"/>
          <w:i w:val="false"/>
          <w:color w:val="000000"/>
          <w:sz w:val="28"/>
        </w:rPr>
        <w:t>
      4. Мемлекеттік қызметі Павлодар ауылы, Советская көшесі, 4 үйде мекенжайында орналасқан "Павлодар ауылы әкімінің аппараты мемлекеттік мекемесі (әрі қарай - әкім аппараты) көрсетеді.</w:t>
      </w:r>
      <w:r>
        <w:br/>
      </w:r>
      <w:r>
        <w:rPr>
          <w:rFonts w:ascii="Times New Roman"/>
          <w:b w:val="false"/>
          <w:i w:val="false"/>
          <w:color w:val="000000"/>
          <w:sz w:val="28"/>
        </w:rPr>
        <w:t>
      5. Мемлекеттік қызмет көрсетудің нәтижесі -қауыл беруі.</w:t>
      </w:r>
      <w:r>
        <w:br/>
      </w:r>
      <w:r>
        <w:rPr>
          <w:rFonts w:ascii="Times New Roman"/>
          <w:b w:val="false"/>
          <w:i w:val="false"/>
          <w:color w:val="000000"/>
          <w:sz w:val="28"/>
        </w:rPr>
        <w:t>
      6. Мемлекеттік қызмет Қазақстан Республикасының азаматтарына көрсетіледі (әрі қарай - тұтынушы).</w:t>
      </w:r>
      <w:r>
        <w:br/>
      </w:r>
      <w:r>
        <w:rPr>
          <w:rFonts w:ascii="Times New Roman"/>
          <w:b w:val="false"/>
          <w:i w:val="false"/>
          <w:color w:val="000000"/>
          <w:sz w:val="28"/>
        </w:rPr>
        <w:t>
      7. Мемлекеттік қызметті көрсету кезіндегі уақыт бойынша мерзімнің шектелуі:</w:t>
      </w:r>
      <w:r>
        <w:br/>
      </w:r>
      <w:r>
        <w:rPr>
          <w:rFonts w:ascii="Times New Roman"/>
          <w:b w:val="false"/>
          <w:i w:val="false"/>
          <w:color w:val="000000"/>
          <w:sz w:val="28"/>
        </w:rPr>
        <w:t>
      1) пайдаланушының қажетті құжаттарды тапсырған сәттен (тіркеу сәтінен, талон алу және т.б.) мемлекеттік қызметті алу үшін электрондық сұрауды бергеннен кейін мемлекеттік қызметті көрсету мерзімі: 30 күнге дейін;</w:t>
      </w:r>
      <w:r>
        <w:br/>
      </w:r>
      <w:r>
        <w:rPr>
          <w:rFonts w:ascii="Times New Roman"/>
          <w:b w:val="false"/>
          <w:i w:val="false"/>
          <w:color w:val="000000"/>
          <w:sz w:val="28"/>
        </w:rPr>
        <w:t>
      2) қажетті құжаттарды тапсыру кезінде (тіркеу кезінде, талон алу және т.б.) кезекте күту ең мүмкін уақыт: 25 минут дейін;</w:t>
      </w:r>
      <w:r>
        <w:br/>
      </w:r>
      <w:r>
        <w:rPr>
          <w:rFonts w:ascii="Times New Roman"/>
          <w:b w:val="false"/>
          <w:i w:val="false"/>
          <w:color w:val="000000"/>
          <w:sz w:val="28"/>
        </w:rPr>
        <w:t>
      3) мемлекеттік қызметті көрсету нәтижесі ретінде құжаттарды алу кезінде, файлдың ең мүмкін көлемі, кезекте күту ең мүмкін уақыт: 25 минут дейін;</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стандарттары туралы ақпараты Әкім аппаратының ішіндегі ақпараттық стенділерде орналастырылған.</w:t>
      </w:r>
      <w:r>
        <w:br/>
      </w:r>
      <w:r>
        <w:rPr>
          <w:rFonts w:ascii="Times New Roman"/>
          <w:b w:val="false"/>
          <w:i w:val="false"/>
          <w:color w:val="000000"/>
          <w:sz w:val="28"/>
        </w:rPr>
        <w:t>
      10. Павлодар ауылы әкім аппаратының жұмыс кестесі: № 1 кабинетінде құжат қабылданады, әр күн сайын, сенбі, жексенбі және демалыс күндерден басқа сағат 9-00 ден 18-00 дейін, үзіліс сағат 13-00 ден 14-00 дейін. Алдын-ала жазылу және жылдам қызмет  көрсету жоқ.</w:t>
      </w:r>
      <w:r>
        <w:br/>
      </w:r>
      <w:r>
        <w:rPr>
          <w:rFonts w:ascii="Times New Roman"/>
          <w:b w:val="false"/>
          <w:i w:val="false"/>
          <w:color w:val="000000"/>
          <w:sz w:val="28"/>
        </w:rPr>
        <w:t>
      11. Қызмет әкімінің аппаратының ғимаратында көрсетіледі қайда тосу залы, креслолар, ақпараттық стенділер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көрсетудің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алу үшін тұтынушыға келесі құжаттар керек:</w:t>
      </w:r>
      <w:r>
        <w:br/>
      </w:r>
      <w:r>
        <w:rPr>
          <w:rFonts w:ascii="Times New Roman"/>
          <w:b w:val="false"/>
          <w:i w:val="false"/>
          <w:color w:val="000000"/>
          <w:sz w:val="28"/>
        </w:rPr>
        <w:t>
      1) қорғаншы болуға тілек білдіру туралы Павлодар қаласының әрбір нотариалдық конторасында сендірілген өтініш;</w:t>
      </w:r>
      <w:r>
        <w:br/>
      </w:r>
      <w:r>
        <w:rPr>
          <w:rFonts w:ascii="Times New Roman"/>
          <w:b w:val="false"/>
          <w:i w:val="false"/>
          <w:color w:val="000000"/>
          <w:sz w:val="28"/>
        </w:rPr>
        <w:t>
      2) жеке куәліктің көшірмесі,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3) қорғаншы болуға тілек білдірген адам некеде тұрса жұбайының Павлодар қаласының әрбір нотариалдық  конторасында сендірілген келісімі;</w:t>
      </w:r>
      <w:r>
        <w:br/>
      </w:r>
      <w:r>
        <w:rPr>
          <w:rFonts w:ascii="Times New Roman"/>
          <w:b w:val="false"/>
          <w:i w:val="false"/>
          <w:color w:val="000000"/>
          <w:sz w:val="28"/>
        </w:rPr>
        <w:t>
      4) қорғаншының және оның жұбайының денсауылық туралы анықтама;</w:t>
      </w:r>
      <w:r>
        <w:br/>
      </w:r>
      <w:r>
        <w:rPr>
          <w:rFonts w:ascii="Times New Roman"/>
          <w:b w:val="false"/>
          <w:i w:val="false"/>
          <w:color w:val="000000"/>
          <w:sz w:val="28"/>
        </w:rPr>
        <w:t>
      5) бар тұрғын үйдің құжаттардың көшірмесі;</w:t>
      </w:r>
      <w:r>
        <w:br/>
      </w:r>
      <w:r>
        <w:rPr>
          <w:rFonts w:ascii="Times New Roman"/>
          <w:b w:val="false"/>
          <w:i w:val="false"/>
          <w:color w:val="000000"/>
          <w:sz w:val="28"/>
        </w:rPr>
        <w:t>
      6) тұрмыстық шартын тексеру актісі;</w:t>
      </w:r>
      <w:r>
        <w:br/>
      </w:r>
      <w:r>
        <w:rPr>
          <w:rFonts w:ascii="Times New Roman"/>
          <w:b w:val="false"/>
          <w:i w:val="false"/>
          <w:color w:val="000000"/>
          <w:sz w:val="28"/>
        </w:rPr>
        <w:t>
      7) балалардың туу туралы куәліктің көшірмесі, жоқ болғанда осы құжатты "Халыққа қызмет көрсету орталығы" мемлекеттік мекемесінде алуға болады, мекенжайы: Павлодар қаласы, Павлова көшесі, 48 үй;</w:t>
      </w:r>
      <w:r>
        <w:br/>
      </w:r>
      <w:r>
        <w:rPr>
          <w:rFonts w:ascii="Times New Roman"/>
          <w:b w:val="false"/>
          <w:i w:val="false"/>
          <w:color w:val="000000"/>
          <w:sz w:val="28"/>
        </w:rPr>
        <w:t>
      8) қамқорлық факті жоғын растайтын құжаттар, ата-анасы туралы мәлімет;</w:t>
      </w:r>
      <w:r>
        <w:br/>
      </w:r>
      <w:r>
        <w:rPr>
          <w:rFonts w:ascii="Times New Roman"/>
          <w:b w:val="false"/>
          <w:i w:val="false"/>
          <w:color w:val="000000"/>
          <w:sz w:val="28"/>
        </w:rPr>
        <w:t>
      9) баланың оқуы туралы білім беру ұйымдардан анықтама;</w:t>
      </w:r>
      <w:r>
        <w:br/>
      </w:r>
      <w:r>
        <w:rPr>
          <w:rFonts w:ascii="Times New Roman"/>
          <w:b w:val="false"/>
          <w:i w:val="false"/>
          <w:color w:val="000000"/>
          <w:sz w:val="28"/>
        </w:rPr>
        <w:t>
      10) 10 жасқа жеткен баланың мектеп директорымен сендірілген жазбаша келісімі;</w:t>
      </w:r>
      <w:r>
        <w:br/>
      </w:r>
      <w:r>
        <w:rPr>
          <w:rFonts w:ascii="Times New Roman"/>
          <w:b w:val="false"/>
          <w:i w:val="false"/>
          <w:color w:val="000000"/>
          <w:sz w:val="28"/>
        </w:rPr>
        <w:t>
      11) мектептен баланың мінездемесі;</w:t>
      </w:r>
      <w:r>
        <w:br/>
      </w:r>
      <w:r>
        <w:rPr>
          <w:rFonts w:ascii="Times New Roman"/>
          <w:b w:val="false"/>
          <w:i w:val="false"/>
          <w:color w:val="000000"/>
          <w:sz w:val="28"/>
        </w:rPr>
        <w:t>
      12) техникалық қызмет ету быродан бар тұрғын үйіне Павлодар қаласы, Есеналиев көшесі, 24 үй мекенжайы бойынша берілетін анықтама;</w:t>
      </w:r>
      <w:r>
        <w:br/>
      </w:r>
      <w:r>
        <w:rPr>
          <w:rFonts w:ascii="Times New Roman"/>
          <w:b w:val="false"/>
          <w:i w:val="false"/>
          <w:color w:val="000000"/>
          <w:sz w:val="28"/>
        </w:rPr>
        <w:t>
      13. Өтініш стендте көрсетілген үлгі бойынша жазылады.</w:t>
      </w:r>
      <w:r>
        <w:br/>
      </w:r>
      <w:r>
        <w:rPr>
          <w:rFonts w:ascii="Times New Roman"/>
          <w:b w:val="false"/>
          <w:i w:val="false"/>
          <w:color w:val="000000"/>
          <w:sz w:val="28"/>
        </w:rPr>
        <w:t>
      14. Мемлекеттік қызметті алу үшін өтініші және басқа керек құжаттар Әкім аппаратының маманына Павлодар ауылы, Советская көшесі, 4 үй, № 1 кабинет мекенжайы бойынша беріледі.</w:t>
      </w:r>
      <w:r>
        <w:br/>
      </w:r>
      <w:r>
        <w:rPr>
          <w:rFonts w:ascii="Times New Roman"/>
          <w:b w:val="false"/>
          <w:i w:val="false"/>
          <w:color w:val="000000"/>
          <w:sz w:val="28"/>
        </w:rPr>
        <w:t>
      15. Құжаттарды қабылдаған әкім аппаратының маманы тұтынушыға ауызша ретте мемлекеттік қызметті алу күнін хабарлайды.</w:t>
      </w:r>
      <w:r>
        <w:br/>
      </w:r>
      <w:r>
        <w:rPr>
          <w:rFonts w:ascii="Times New Roman"/>
          <w:b w:val="false"/>
          <w:i w:val="false"/>
          <w:color w:val="000000"/>
          <w:sz w:val="28"/>
        </w:rPr>
        <w:t>
      16. Мемлекеттік қызмет көрсету нәтижесі - қаулы тұтынушыға әкім аппаратының маманымен Павлодар ауылы, Советская көшесі, 4 үй № 1 кабинет мекенжай бойынша беріледі.</w:t>
      </w:r>
      <w:r>
        <w:br/>
      </w:r>
      <w:r>
        <w:rPr>
          <w:rFonts w:ascii="Times New Roman"/>
          <w:b w:val="false"/>
          <w:i w:val="false"/>
          <w:color w:val="000000"/>
          <w:sz w:val="28"/>
        </w:rPr>
        <w:t>
Электрондық пошта, сайт арқылы анықтама берілмейді.</w:t>
      </w:r>
      <w:r>
        <w:br/>
      </w:r>
      <w:r>
        <w:rPr>
          <w:rFonts w:ascii="Times New Roman"/>
          <w:b w:val="false"/>
          <w:i w:val="false"/>
          <w:color w:val="000000"/>
          <w:sz w:val="28"/>
        </w:rPr>
        <w:t>
      17. Мемлекеттік қызмет көрсету осы стандарттың 12-тармағы көрсетілген өтініш берушінің құжаттарды тапсырмаған жағдайында беруден бас немесе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Маман тұтынушыларға қызмет көрсеткенде келесі жұмыс қағидаттарымен қолданылады: заңдылық, кішіпейілділік, көрсетілетін мемлекеттік қызмет туралы толық ақпарат, сақталуын қамтамасыз ету, тұтынушыларының құжаттарының мазмұны туралы ақпараттың қорғауды және құпиялысы, пайдаланушының белгіленген уақытында алмаған құжаттардың сақталуын қамтамасыз ету, өз қызметтік міндетін орындауы.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стандартын қосымшаға сәйкес сапа және қол жетімділік көрсеткіштерімен өлшенеді.</w:t>
      </w:r>
      <w:r>
        <w:br/>
      </w:r>
      <w:r>
        <w:rPr>
          <w:rFonts w:ascii="Times New Roman"/>
          <w:b w:val="false"/>
          <w:i w:val="false"/>
          <w:color w:val="000000"/>
          <w:sz w:val="28"/>
        </w:rPr>
        <w:t>
      20. Әкім аппаратының бағаланатын мемлекеттік қызметтің сапасы мен қол жетімділігі көрсеткіштерінің мақсатты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 аппаратының әрекетіне (әрекетсіздігіне) шағымдану тәртібі және және шағым дайындауға жәрдем көрсету Павлодар қаласы, Кривенко көшесі, 25 үй, телефоны 325505 мекенжайы бойынша түсіндіріледі.</w:t>
      </w:r>
      <w:r>
        <w:br/>
      </w:r>
      <w:r>
        <w:rPr>
          <w:rFonts w:ascii="Times New Roman"/>
          <w:b w:val="false"/>
          <w:i w:val="false"/>
          <w:color w:val="000000"/>
          <w:sz w:val="28"/>
        </w:rPr>
        <w:t>
      22. Шағым Павлодар қаласы Кривенко көшесі, 25 үй, қабылдау бөлмесі, телефоны 325505 мекенжайы бойынша қала әкімінің атына жазылады.</w:t>
      </w:r>
      <w:r>
        <w:br/>
      </w:r>
      <w:r>
        <w:rPr>
          <w:rFonts w:ascii="Times New Roman"/>
          <w:b w:val="false"/>
          <w:i w:val="false"/>
          <w:color w:val="000000"/>
          <w:sz w:val="28"/>
        </w:rPr>
        <w:t>
      23. Шағым автоматтандырылған жеке және заңды тұлғалардың өтініштерін есеп жүргізу жүйесінде тіркеленеді және 15 күннің ішінде қарастырады. Шағымның қаралу барысы туралы Павлодар қаласы азаматтардың үндеуін қабылдау бөлімінің маманынан Павлодар қаласы , Кривенко көшесі, 25 үй, 315 кабинет, 325505 телефоны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Павлодар ауылының әкімі апта сайын әр сәрсенбі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"Павлодар ауылы әкімінің аппараты" мемлекеттік мекемесінің әкімінің орынбасары апта сайын әр бейсенбі жеке қабылдау 16.00 ден 18.00 дейін, Павлодар ауылы, Советская көшесі, 4 үй, телефоны 358097 мекенжайы бойынша өткізіледі.</w:t>
      </w:r>
      <w:r>
        <w:br/>
      </w:r>
      <w:r>
        <w:rPr>
          <w:rFonts w:ascii="Times New Roman"/>
          <w:b w:val="false"/>
          <w:i w:val="false"/>
          <w:color w:val="000000"/>
          <w:sz w:val="28"/>
        </w:rPr>
        <w:t>
      25. Қала әкімінің қабылдау бөлмесі әр күн сайын 9-00 дан 18-00 дейін Павлодар қаласы, Кривенко көшесі, 25 үй, 315 кабинет, телефон 325505 мекенжайы бойынша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w:t>
      </w:r>
      <w:r>
        <w:br/>
      </w:r>
      <w:r>
        <w:rPr>
          <w:rFonts w:ascii="Times New Roman"/>
          <w:b w:val="false"/>
          <w:i w:val="false"/>
          <w:color w:val="000000"/>
          <w:sz w:val="28"/>
        </w:rPr>
        <w:t>
қызмет көрсетудің    </w:t>
      </w:r>
      <w:r>
        <w:br/>
      </w:r>
      <w:r>
        <w:rPr>
          <w:rFonts w:ascii="Times New Roman"/>
          <w:b w:val="false"/>
          <w:i w:val="false"/>
          <w:color w:val="000000"/>
          <w:sz w:val="28"/>
        </w:rPr>
        <w:t>
стандартына қосымша   </w:t>
      </w:r>
      <w:r>
        <w:br/>
      </w:r>
      <w:r>
        <w:rPr>
          <w:rFonts w:ascii="Times New Roman"/>
          <w:b w:val="false"/>
          <w:i w:val="false"/>
          <w:color w:val="000000"/>
          <w:sz w:val="28"/>
        </w:rPr>
        <w:t>
"Қамқорлық және қамқорлыққа</w:t>
      </w:r>
      <w:r>
        <w:br/>
      </w:r>
      <w:r>
        <w:rPr>
          <w:rFonts w:ascii="Times New Roman"/>
          <w:b w:val="false"/>
          <w:i w:val="false"/>
          <w:color w:val="000000"/>
          <w:sz w:val="28"/>
        </w:rPr>
        <w:t>
алу туралы анықтама"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573"/>
        <w:gridCol w:w="2553"/>
        <w:gridCol w:w="2573"/>
      </w:tblGrid>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Берілетін қызмет</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Қамқорлық және қамқорлыққа алу туралы анықтама</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атауы</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Көрсеткіштіңнормативтік мәні</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Көрсеткіштіңкелесі жылдағы нысаналы мәні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1. Уақтылығы</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r>
        <w:trPr>
          <w:trHeight w:val="24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2. Сапасы</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60%</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99%</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3. Қол жетімділік</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615"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36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4. Шағымдану үдерісі</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65%</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75%</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i w:val="false"/>
                <w:color w:val="000000"/>
                <w:sz w:val="20"/>
              </w:rPr>
              <w:t>5. Сыпайылық</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