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a30e" w14:textId="b40a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қоғамдық жолаушылар көлігінде (таксиден басқа) жетім ата-анасының қамқорлығынсыз қалған оқушы балалардың жеңілдетілген жол жүруі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2008 жылғы 4 сәуірдегі N 126/5 шешімі. Павлодар облысы Павлодар қаласының әділет басқармасында 2008 жылғы 23 сәуірде N 106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2000 жылғы 17 мамырдағы "Мұқтаж азаматтарға олардың білім алу кезеңінде берілетін әлеуметтік көмектің мөлшерлері мен көздері туралы" N 738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"Павлодар қаласының жетім балаларға және ата-анасының қамқорлығынсыз қалған балаларға арналған мектеп-интернаты" мен "Павлодар қаласының жетім балаларға және ата-анасының қамқорлығынсыз қалған балаларға арналған N 2 мектеп-интернаты" мемлекеттік мекемелерінде оқыған кезінде толық мемлекеттік қамтамасыз етуде тұрған жетім балаларға және ата-анасының қамқорлығынсыз қалған балаларға қалалық қоғамдық жолаушылар көлігінде (таксиден басқа) жеңілдетілген жол жүру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қаласының әкімдігіне осы шешімді іске асыру бойынша шара қолдану 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әлеуметтік саясат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күнтізбелік 10 күн өткеннен бастан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С. Тупицын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