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4fcd" w14:textId="4b84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10 маусымдағы N 141/6 қаулысы. Павлодар облысы Павлодар қаласының әділет басқармасында 2008 жылғы 27 маусымда N 3117 тіркелген. Күші жойылды - Павлодар облысы әкімдігінің 2009 жылғы 2 шілдедегі N 138/10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әкімдігінің 2009.07.02 N 138/10 қаулысымен. </w:t>
      </w:r>
    </w:p>
    <w:bookmarkEnd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w:t>
      </w:r>
      <w:r>
        <w:rPr>
          <w:rFonts w:ascii="Times New Roman"/>
          <w:b w:val="false"/>
          <w:i w:val="false"/>
          <w:color w:val="000000"/>
          <w:sz w:val="28"/>
        </w:rPr>
        <w:t xml:space="preserve">Заңының </w:t>
      </w:r>
      <w:r>
        <w:rPr>
          <w:rFonts w:ascii="Times New Roman"/>
          <w:b w:val="false"/>
          <w:i w:val="false"/>
          <w:color w:val="000000"/>
          <w:sz w:val="28"/>
        </w:rPr>
        <w:t>9-1-бабына және Қазақстан Республикасы Үкiметiнiң 2007 жылғы 30 маусымдағы "Мемлекеттiк қызмет көрсетудiң үлгi стандартын бекiту туралы" </w:t>
      </w:r>
      <w:r>
        <w:rPr>
          <w:rFonts w:ascii="Times New Roman"/>
          <w:b w:val="false"/>
          <w:i w:val="false"/>
          <w:color w:val="000000"/>
          <w:sz w:val="28"/>
        </w:rPr>
        <w:t xml:space="preserve">N 558 </w:t>
      </w:r>
      <w:r>
        <w:rPr>
          <w:rFonts w:ascii="Times New Roman"/>
          <w:b w:val="false"/>
          <w:i w:val="false"/>
          <w:color w:val="000000"/>
          <w:sz w:val="28"/>
        </w:rPr>
        <w:t>, "Жеке және заңды тұлғаларға көрсетiлетiн мемлекеттiк қызметтердiң тiзiлiмiн бекiту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облыс әкiмдiгi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Мемлекеттiк қызмет көрсетудiң қоса берiлiп отырған стандарттары бекiтiлсiн: </w:t>
      </w:r>
      <w:r>
        <w:br/>
      </w:r>
      <w:r>
        <w:rPr>
          <w:rFonts w:ascii="Times New Roman"/>
          <w:b w:val="false"/>
          <w:i w:val="false"/>
          <w:color w:val="000000"/>
          <w:sz w:val="28"/>
        </w:rPr>
        <w:t xml:space="preserve">
      1) "Шетелдiк бұқаралық ақпарат құралдарын есепке қою"; </w:t>
      </w:r>
      <w:r>
        <w:br/>
      </w:r>
      <w:r>
        <w:rPr>
          <w:rFonts w:ascii="Times New Roman"/>
          <w:b w:val="false"/>
          <w:i w:val="false"/>
          <w:color w:val="000000"/>
          <w:sz w:val="28"/>
        </w:rPr>
        <w:t xml:space="preserve">
      2) "Миссионерлiк қызметпен айналысатын азаматтарды есептiк тiркеуге (қайта тiркеуге) қою"; </w:t>
      </w:r>
      <w:r>
        <w:br/>
      </w:r>
      <w:r>
        <w:rPr>
          <w:rFonts w:ascii="Times New Roman"/>
          <w:b w:val="false"/>
          <w:i w:val="false"/>
          <w:color w:val="000000"/>
          <w:sz w:val="28"/>
        </w:rPr>
        <w:t xml:space="preserve">
      3) "Барлауға, өндiруге немесе бiрлескен барлауға және жалпыға таралған пайдалы қазбаларды өндiруге арналған келiсiм - шарттарды тiркеу"; </w:t>
      </w:r>
      <w:r>
        <w:br/>
      </w:r>
      <w:r>
        <w:rPr>
          <w:rFonts w:ascii="Times New Roman"/>
          <w:b w:val="false"/>
          <w:i w:val="false"/>
          <w:color w:val="000000"/>
          <w:sz w:val="28"/>
        </w:rPr>
        <w:t xml:space="preserve">
      4) "Барлауға, өндiруге немесе бiрлескен барлауға және жалпыға таралған пайдалы қазбаларды өндiруге арналған кепiлдiк шартты тiркеу"; </w:t>
      </w:r>
      <w:r>
        <w:br/>
      </w:r>
      <w:r>
        <w:rPr>
          <w:rFonts w:ascii="Times New Roman"/>
          <w:b w:val="false"/>
          <w:i w:val="false"/>
          <w:color w:val="000000"/>
          <w:sz w:val="28"/>
        </w:rPr>
        <w:t xml:space="preserve">
      5) "Жұмыссыз азаматтарға анықтама беру"; </w:t>
      </w:r>
      <w:r>
        <w:br/>
      </w:r>
      <w:r>
        <w:rPr>
          <w:rFonts w:ascii="Times New Roman"/>
          <w:b w:val="false"/>
          <w:i w:val="false"/>
          <w:color w:val="000000"/>
          <w:sz w:val="28"/>
        </w:rPr>
        <w:t xml:space="preserve">
      6) "Әкетiлетiн заттың мәдени құндылығының болуы туралы қорытынды беру"; </w:t>
      </w:r>
      <w:r>
        <w:br/>
      </w:r>
      <w:r>
        <w:rPr>
          <w:rFonts w:ascii="Times New Roman"/>
          <w:b w:val="false"/>
          <w:i w:val="false"/>
          <w:color w:val="000000"/>
          <w:sz w:val="28"/>
        </w:rPr>
        <w:t xml:space="preserve">
      7) "Қайтыс болуы туралы анықтама (дәрiгерлiк куәлiк) беру"; </w:t>
      </w:r>
      <w:r>
        <w:br/>
      </w:r>
      <w:r>
        <w:rPr>
          <w:rFonts w:ascii="Times New Roman"/>
          <w:b w:val="false"/>
          <w:i w:val="false"/>
          <w:color w:val="000000"/>
          <w:sz w:val="28"/>
        </w:rPr>
        <w:t xml:space="preserve">
      2. Осы қаулы бiрiншi рет ресми жарияланған күннен бастап он күнтiзбелiк күн өткеннен кейiн қолданысқа енгiзiледi. </w:t>
      </w:r>
      <w:r>
        <w:br/>
      </w:r>
      <w:r>
        <w:rPr>
          <w:rFonts w:ascii="Times New Roman"/>
          <w:b w:val="false"/>
          <w:i w:val="false"/>
          <w:color w:val="000000"/>
          <w:sz w:val="28"/>
        </w:rPr>
        <w:t xml:space="preserve">
      3. Осы қаулының орындалуын бақылау облыс әкiмiнiң орынбасары В.З. Бочинге жүктелсiн. </w:t>
      </w:r>
    </w:p>
    <w:p>
      <w:pPr>
        <w:spacing w:after="0"/>
        <w:ind w:left="0"/>
        <w:jc w:val="both"/>
      </w:pPr>
      <w:r>
        <w:rPr>
          <w:rFonts w:ascii="Times New Roman"/>
          <w:b w:val="false"/>
          <w:i/>
          <w:color w:val="000000"/>
          <w:sz w:val="28"/>
        </w:rPr>
        <w:t xml:space="preserve">      Облыс әкiмi                                Қ. Нұрпейiсов </w:t>
      </w:r>
    </w:p>
    <w:bookmarkStart w:name="z18" w:id="1"/>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стандарттарын бекiту туралы" </w:t>
      </w:r>
      <w:r>
        <w:br/>
      </w:r>
      <w:r>
        <w:rPr>
          <w:rFonts w:ascii="Times New Roman"/>
          <w:b w:val="false"/>
          <w:i w:val="false"/>
          <w:color w:val="000000"/>
          <w:sz w:val="28"/>
        </w:rPr>
        <w:t xml:space="preserve">
N 141/6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"Шетелдiк бұқаралық ақпарат құралдарын есепке қою" </w:t>
      </w:r>
      <w:r>
        <w:br/>
      </w:r>
      <w:r>
        <w:rPr>
          <w:rFonts w:ascii="Times New Roman"/>
          <w:b/>
          <w:i w:val="false"/>
          <w:color w:val="000000"/>
        </w:rPr>
        <w:t xml:space="preserve">
мемлекеттiк қызмет көрсетудiң стандарты  1. Жалпы ережелер </w:t>
      </w:r>
    </w:p>
    <w:p>
      <w:pPr>
        <w:spacing w:after="0"/>
        <w:ind w:left="0"/>
        <w:jc w:val="both"/>
      </w:pPr>
      <w:r>
        <w:rPr>
          <w:rFonts w:ascii="Times New Roman"/>
          <w:b w:val="false"/>
          <w:i w:val="false"/>
          <w:color w:val="000000"/>
          <w:sz w:val="28"/>
        </w:rPr>
        <w:t xml:space="preserve">        1.Мемлекеттiк қызметтiң анықтамасы - "Шетелдiк бұқаралық ақпарат құралдарын есепке қою" (бұдан әрi - Мемлекеттiк қызмет). </w:t>
      </w:r>
      <w:r>
        <w:br/>
      </w:r>
      <w:r>
        <w:rPr>
          <w:rFonts w:ascii="Times New Roman"/>
          <w:b w:val="false"/>
          <w:i w:val="false"/>
          <w:color w:val="000000"/>
          <w:sz w:val="28"/>
        </w:rPr>
        <w:t xml:space="preserve">
      2. Мемлекеттiк қызметтiң нысаны - автоматтандырылмаған. </w:t>
      </w:r>
      <w:r>
        <w:br/>
      </w:r>
      <w:r>
        <w:rPr>
          <w:rFonts w:ascii="Times New Roman"/>
          <w:b w:val="false"/>
          <w:i w:val="false"/>
          <w:color w:val="000000"/>
          <w:sz w:val="28"/>
        </w:rPr>
        <w:t xml:space="preserve">
      3. Мемлекеттiк қызмет көрсетуге негiз болатын нормативтiк-құқықтық актiнiң атауы мен бабы (тармағы) - Қазақстан Республикасының 1999 жылғы 23 шiлдедегi "бұқаралық ақпарат құралдары туралы" Заңының 4-4-бабы; Қазақстан Республикасы Үкiметiнiң 2002 жылғы 29 шiлдедегi N 843 қаулысымен бекiтiлген Қазақстан Республикасында таратылатын шетелдiк бұқаралық ақпарат құралдарын есепке алу ережесiнiң 3-тармағы. </w:t>
      </w:r>
      <w:r>
        <w:br/>
      </w:r>
      <w:r>
        <w:rPr>
          <w:rFonts w:ascii="Times New Roman"/>
          <w:b w:val="false"/>
          <w:i w:val="false"/>
          <w:color w:val="000000"/>
          <w:sz w:val="28"/>
        </w:rPr>
        <w:t xml:space="preserve">
      4. Мемлекеттiк қызметтi ұсынатын мемлекеттiк органның, мемлекеттiк мекеменiң немесе өзге де субъектiлердiң атауы - Павлодар облысының iшкi саясат департаментi (бұдан әрi - Департамент). </w:t>
      </w:r>
      <w:r>
        <w:br/>
      </w:r>
      <w:r>
        <w:rPr>
          <w:rFonts w:ascii="Times New Roman"/>
          <w:b w:val="false"/>
          <w:i w:val="false"/>
          <w:color w:val="000000"/>
          <w:sz w:val="28"/>
        </w:rPr>
        <w:t xml:space="preserve">
      Мемлекеттiк қызмет көрсетiлетiн орын: Павлодар қаласы, Жеңiс алаңы, 15-үй, Павлодар облысының iшкi саясат департаментi, N 5-кабинет; Web-сайт: www.dvp-pv.gov.kz </w:t>
      </w:r>
      <w:r>
        <w:br/>
      </w:r>
      <w:r>
        <w:rPr>
          <w:rFonts w:ascii="Times New Roman"/>
          <w:b w:val="false"/>
          <w:i w:val="false"/>
          <w:color w:val="000000"/>
          <w:sz w:val="28"/>
        </w:rPr>
        <w:t xml:space="preserve">
      5. Тұтынушы алатын Мемлекеттiк қызметтi көрсетудi аяқтау нысаны (нәтижесi) - Павлодар облысының аумағында таратылуға ұсынылған шетелдiк бұқаралық ақпарат құралдарын есепке қойылғаны туралы анықтама немесе анықтама беруден бас тартылғаны туралы себебi көрсетiлген хат. </w:t>
      </w:r>
      <w:r>
        <w:br/>
      </w:r>
      <w:r>
        <w:rPr>
          <w:rFonts w:ascii="Times New Roman"/>
          <w:b w:val="false"/>
          <w:i w:val="false"/>
          <w:color w:val="000000"/>
          <w:sz w:val="28"/>
        </w:rPr>
        <w:t xml:space="preserve">
      6. Мемлекеттiк қызмет көрсетiлетiн тұлғалар санаты - Павлодар облысының аумағында шетелдiк бұқаралық ақпарат құралдарын тарататын Қазақстан Республикасының жеке және заңды тұлғалары (бұдан әрi - тұтынушы). </w:t>
      </w:r>
      <w:r>
        <w:br/>
      </w:r>
      <w:r>
        <w:rPr>
          <w:rFonts w:ascii="Times New Roman"/>
          <w:b w:val="false"/>
          <w:i w:val="false"/>
          <w:color w:val="000000"/>
          <w:sz w:val="28"/>
        </w:rPr>
        <w:t xml:space="preserve">
      7. Мемлекеттiк қызмет көрсету кезiндегi уақыт бойынша шектеу мерзiмдерi: </w:t>
      </w:r>
      <w:r>
        <w:br/>
      </w:r>
      <w:r>
        <w:rPr>
          <w:rFonts w:ascii="Times New Roman"/>
          <w:b w:val="false"/>
          <w:i w:val="false"/>
          <w:color w:val="000000"/>
          <w:sz w:val="28"/>
        </w:rPr>
        <w:t xml:space="preserve">
      1) ұсынылған құжаттарды қарау өтiнiш тiркелген күннен бастап, он бес күн iшiнде жүзеге асырылады; </w:t>
      </w:r>
      <w:r>
        <w:br/>
      </w:r>
      <w:r>
        <w:rPr>
          <w:rFonts w:ascii="Times New Roman"/>
          <w:b w:val="false"/>
          <w:i w:val="false"/>
          <w:color w:val="000000"/>
          <w:sz w:val="28"/>
        </w:rPr>
        <w:t xml:space="preserve">
      2) қажеттi құжаттарды тапсырған кезде күтуге рұқсат берiлген ең ұзақ уақыт бiр клиентке қызмет көрсету үшiн 15 минуттан есептегенде, кезектегi адамдардың санына байланысты; </w:t>
      </w:r>
      <w:r>
        <w:br/>
      </w:r>
      <w:r>
        <w:rPr>
          <w:rFonts w:ascii="Times New Roman"/>
          <w:b w:val="false"/>
          <w:i w:val="false"/>
          <w:color w:val="000000"/>
          <w:sz w:val="28"/>
        </w:rPr>
        <w:t xml:space="preserve">
      3) құжаттарды алған кезде күтуге рұқсат берiлген ең ұзақ уақыт бiр клиентке қызмет көрсету үшiн 15 минуттан есептегенде, кезектегi адамдардың санына байланысты; </w:t>
      </w:r>
      <w:r>
        <w:br/>
      </w:r>
      <w:r>
        <w:rPr>
          <w:rFonts w:ascii="Times New Roman"/>
          <w:b w:val="false"/>
          <w:i w:val="false"/>
          <w:color w:val="000000"/>
          <w:sz w:val="28"/>
        </w:rPr>
        <w:t xml:space="preserve">
      8. Мемлекеттiк қызмет көрсетудiң ақылы екендiгi немесе тегiндiгi - тегiн. </w:t>
      </w:r>
      <w:r>
        <w:br/>
      </w:r>
      <w:r>
        <w:rPr>
          <w:rFonts w:ascii="Times New Roman"/>
          <w:b w:val="false"/>
          <w:i w:val="false"/>
          <w:color w:val="000000"/>
          <w:sz w:val="28"/>
        </w:rPr>
        <w:t xml:space="preserve">
      9. Мемлекеттiк қызмет көрсету сапасына және қолжетiмдiлiгiне қойылатын талаптар туралы ақпарат көзi ретiнде Мемлекеттiк қызмет көрсету стандартын мiндеттi орналастыру орындары: </w:t>
      </w:r>
      <w:r>
        <w:br/>
      </w:r>
      <w:r>
        <w:rPr>
          <w:rFonts w:ascii="Times New Roman"/>
          <w:b w:val="false"/>
          <w:i w:val="false"/>
          <w:color w:val="000000"/>
          <w:sz w:val="28"/>
        </w:rPr>
        <w:t xml:space="preserve">
      Департаменттiң ресми web-сайтында: www.dvp-pv.gov.kz; </w:t>
      </w:r>
      <w:r>
        <w:br/>
      </w:r>
      <w:r>
        <w:rPr>
          <w:rFonts w:ascii="Times New Roman"/>
          <w:b w:val="false"/>
          <w:i w:val="false"/>
          <w:color w:val="000000"/>
          <w:sz w:val="28"/>
        </w:rPr>
        <w:t xml:space="preserve">
      Павлодар облысы әкiмiнiң ресми web-сайтында: www.pavlodar. gov.kz.; </w:t>
      </w:r>
      <w:r>
        <w:br/>
      </w:r>
      <w:r>
        <w:rPr>
          <w:rFonts w:ascii="Times New Roman"/>
          <w:b w:val="false"/>
          <w:i w:val="false"/>
          <w:color w:val="000000"/>
          <w:sz w:val="28"/>
        </w:rPr>
        <w:t xml:space="preserve">
      Департаменттiң Павлодар қаласы, Жеңiс алаңы, 15-үй, N 5-кабинет мекенжайындағы стендтерiнде. </w:t>
      </w:r>
      <w:r>
        <w:br/>
      </w:r>
      <w:r>
        <w:rPr>
          <w:rFonts w:ascii="Times New Roman"/>
          <w:b w:val="false"/>
          <w:i w:val="false"/>
          <w:color w:val="000000"/>
          <w:sz w:val="28"/>
        </w:rPr>
        <w:t xml:space="preserve">
      10. Жұмыс кестесi - демалыс және мерекелiк күндерден басқа күндерi, күн сайын сағат 9.00-ден 18.00-ге дейiн, үзiлiс 13.00-ден 14.00-ге дейiн. </w:t>
      </w:r>
      <w:r>
        <w:br/>
      </w:r>
      <w:r>
        <w:rPr>
          <w:rFonts w:ascii="Times New Roman"/>
          <w:b w:val="false"/>
          <w:i w:val="false"/>
          <w:color w:val="000000"/>
          <w:sz w:val="28"/>
        </w:rPr>
        <w:t xml:space="preserve">
      Алдынала жазылу және жедел қызмет көрсету түрлерi жоқ. </w:t>
      </w:r>
      <w:r>
        <w:br/>
      </w:r>
      <w:r>
        <w:rPr>
          <w:rFonts w:ascii="Times New Roman"/>
          <w:b w:val="false"/>
          <w:i w:val="false"/>
          <w:color w:val="000000"/>
          <w:sz w:val="28"/>
        </w:rPr>
        <w:t xml:space="preserve">
      11. Мемлекеттiк қызмет көрсетiлетiн орынның шарттары - Департамент ғимаратының фойесiнде келушiлердiң күтуiне, қажеттi құжаттарды дайындауға арнайы орындар қарастырылған. </w:t>
      </w:r>
    </w:p>
    <w:bookmarkStart w:name="z19" w:id="2"/>
    <w:p>
      <w:pPr>
        <w:spacing w:after="0"/>
        <w:ind w:left="0"/>
        <w:jc w:val="left"/>
      </w:pPr>
      <w:r>
        <w:rPr>
          <w:rFonts w:ascii="Times New Roman"/>
          <w:b/>
          <w:i w:val="false"/>
          <w:color w:val="000000"/>
        </w:rPr>
        <w:t xml:space="preserve"> 
2. Мемлекеттiк қызмет көрсету тәртiбi </w:t>
      </w:r>
    </w:p>
    <w:bookmarkEnd w:id="2"/>
    <w:p>
      <w:pPr>
        <w:spacing w:after="0"/>
        <w:ind w:left="0"/>
        <w:jc w:val="both"/>
      </w:pPr>
      <w:r>
        <w:rPr>
          <w:rFonts w:ascii="Times New Roman"/>
          <w:b w:val="false"/>
          <w:i w:val="false"/>
          <w:color w:val="000000"/>
          <w:sz w:val="28"/>
        </w:rPr>
        <w:t xml:space="preserve">       12. Мемлекеттiк қызметтi алу үшiн қажеттi құжаттар мен талаптардың тiзбесi: </w:t>
      </w:r>
      <w:r>
        <w:br/>
      </w:r>
      <w:r>
        <w:rPr>
          <w:rFonts w:ascii="Times New Roman"/>
          <w:b w:val="false"/>
          <w:i w:val="false"/>
          <w:color w:val="000000"/>
          <w:sz w:val="28"/>
        </w:rPr>
        <w:t xml:space="preserve">
      1) шетелдiк бұқаралық ақпарат құралдарын есепке қою туралы өтiнiш, онда мыналар көрсетiледi: </w:t>
      </w:r>
      <w:r>
        <w:br/>
      </w:r>
      <w:r>
        <w:rPr>
          <w:rFonts w:ascii="Times New Roman"/>
          <w:b w:val="false"/>
          <w:i w:val="false"/>
          <w:color w:val="000000"/>
          <w:sz w:val="28"/>
        </w:rPr>
        <w:t xml:space="preserve">
      өтiнiш берiлетiн мемлекеттiк органның атауы; </w:t>
      </w:r>
      <w:r>
        <w:br/>
      </w:r>
      <w:r>
        <w:rPr>
          <w:rFonts w:ascii="Times New Roman"/>
          <w:b w:val="false"/>
          <w:i w:val="false"/>
          <w:color w:val="000000"/>
          <w:sz w:val="28"/>
        </w:rPr>
        <w:t xml:space="preserve">
      тұтынушының мәртебесi (жеке тұлға - жеке кәсiпкер немесе заңды тұлға), оның ұйымдық - құқықтық нысаны, атауы (немесе тегi, аты, әкесiнiң аты), орналасқан орны (немесе мекенжайы); </w:t>
      </w:r>
      <w:r>
        <w:br/>
      </w:r>
      <w:r>
        <w:rPr>
          <w:rFonts w:ascii="Times New Roman"/>
          <w:b w:val="false"/>
          <w:i w:val="false"/>
          <w:color w:val="000000"/>
          <w:sz w:val="28"/>
        </w:rPr>
        <w:t xml:space="preserve">
      тұтынушы Павлодар облысының аумағында тарататын шетелдiк бұқаралық ақпарат құралдары атауларының тiзбесi; </w:t>
      </w:r>
      <w:r>
        <w:br/>
      </w:r>
      <w:r>
        <w:rPr>
          <w:rFonts w:ascii="Times New Roman"/>
          <w:b w:val="false"/>
          <w:i w:val="false"/>
          <w:color w:val="000000"/>
          <w:sz w:val="28"/>
        </w:rPr>
        <w:t xml:space="preserve">
      шетелдiк бұқаралық ақпарат құралын тарату аумағы; </w:t>
      </w:r>
      <w:r>
        <w:br/>
      </w:r>
      <w:r>
        <w:rPr>
          <w:rFonts w:ascii="Times New Roman"/>
          <w:b w:val="false"/>
          <w:i w:val="false"/>
          <w:color w:val="000000"/>
          <w:sz w:val="28"/>
        </w:rPr>
        <w:t xml:space="preserve">
      таратылатын шетелдiк бұқаралық ақпарат құралдарының тiлi (тiлдерi); </w:t>
      </w:r>
      <w:r>
        <w:br/>
      </w:r>
      <w:r>
        <w:rPr>
          <w:rFonts w:ascii="Times New Roman"/>
          <w:b w:val="false"/>
          <w:i w:val="false"/>
          <w:color w:val="000000"/>
          <w:sz w:val="28"/>
        </w:rPr>
        <w:t xml:space="preserve">
      таратылатын шетелдiк бұқаралық ақпарат құралының негiзгi тақырыптық бағыты; </w:t>
      </w:r>
      <w:r>
        <w:br/>
      </w:r>
      <w:r>
        <w:rPr>
          <w:rFonts w:ascii="Times New Roman"/>
          <w:b w:val="false"/>
          <w:i w:val="false"/>
          <w:color w:val="000000"/>
          <w:sz w:val="28"/>
        </w:rPr>
        <w:t xml:space="preserve">
      мерзiмдi басылымның таратылатын даналарының саны, шетелдiк бұқаралық ақпарат құралдары хабарлары ретрансляциясының көлемi; </w:t>
      </w:r>
      <w:r>
        <w:br/>
      </w:r>
      <w:r>
        <w:rPr>
          <w:rFonts w:ascii="Times New Roman"/>
          <w:b w:val="false"/>
          <w:i w:val="false"/>
          <w:color w:val="000000"/>
          <w:sz w:val="28"/>
        </w:rPr>
        <w:t xml:space="preserve">
      таратылатын шетелдiк бұқаралық ақпарат құралы шығарылатын ел; </w:t>
      </w:r>
      <w:r>
        <w:br/>
      </w:r>
      <w:r>
        <w:rPr>
          <w:rFonts w:ascii="Times New Roman"/>
          <w:b w:val="false"/>
          <w:i w:val="false"/>
          <w:color w:val="000000"/>
          <w:sz w:val="28"/>
        </w:rPr>
        <w:t xml:space="preserve">
      2) кәсiпкерлiк қызметпен айналысу құқығын растайтын құжаттың көшiрмесi-жеке тұлға үшiн; </w:t>
      </w:r>
      <w:r>
        <w:br/>
      </w:r>
      <w:r>
        <w:rPr>
          <w:rFonts w:ascii="Times New Roman"/>
          <w:b w:val="false"/>
          <w:i w:val="false"/>
          <w:color w:val="000000"/>
          <w:sz w:val="28"/>
        </w:rPr>
        <w:t xml:space="preserve">
      3) заңды тұлғаны (филиалды немесе өкiлдiктi) мемлекеттiк (есептiк) тiркеу туралы куәлiктiң көшiрмесi - заңды тұлға (филиал немесе өкiлдiк) үшiн; </w:t>
      </w:r>
      <w:r>
        <w:br/>
      </w:r>
      <w:r>
        <w:rPr>
          <w:rFonts w:ascii="Times New Roman"/>
          <w:b w:val="false"/>
          <w:i w:val="false"/>
          <w:color w:val="000000"/>
          <w:sz w:val="28"/>
        </w:rPr>
        <w:t xml:space="preserve">
      құжаттарды қалыптастырғанда қателiктер анықталғанда, тұтынушыға өтiнiш берген сәтте хабарланады. </w:t>
      </w:r>
      <w:r>
        <w:br/>
      </w:r>
      <w:r>
        <w:rPr>
          <w:rFonts w:ascii="Times New Roman"/>
          <w:b w:val="false"/>
          <w:i w:val="false"/>
          <w:color w:val="000000"/>
          <w:sz w:val="28"/>
        </w:rPr>
        <w:t xml:space="preserve">
      13. Мемлекеттiк қызметтi алу үшiн толтырылуы қажет бланкiлер (өтiнiш нысандары және т.с.с.) берiлетiн орын - шетелдiк бұқаралық ақпарат құралдарын есепке қою жөнiндегi өтiнiштiң үлгiсiн Департаменттiң ақпараттық саясат және бұқаралық ақпарат құралдарының мониторингi бөлiмiнiң лауазымды тұлғасы Павлодар қаласы, Жеңiс алаңы, 15-үй, N 5 - кабинет мекенжайы бойынша бередi. </w:t>
      </w:r>
      <w:r>
        <w:br/>
      </w:r>
      <w:r>
        <w:rPr>
          <w:rFonts w:ascii="Times New Roman"/>
          <w:b w:val="false"/>
          <w:i w:val="false"/>
          <w:color w:val="000000"/>
          <w:sz w:val="28"/>
        </w:rPr>
        <w:t xml:space="preserve">
      14. Мемлекеттiк қызметтi алу үшiн толтырылған бланкiлердi, нысандарды, өтiнiштердi және басқа да құжаттарды тапсыратын жауапты адамның мекенжайы және кабинетiнiң нөмiрi - осы стандарттың 12-тармағында аталған құжаттар да көрсетiлген лауазымды тұлғаға тапсырылады. </w:t>
      </w:r>
      <w:r>
        <w:br/>
      </w:r>
      <w:r>
        <w:rPr>
          <w:rFonts w:ascii="Times New Roman"/>
          <w:b w:val="false"/>
          <w:i w:val="false"/>
          <w:color w:val="000000"/>
          <w:sz w:val="28"/>
        </w:rPr>
        <w:t xml:space="preserve">
      15. Тұтынушы Мемлекеттiк қызметтi алу үшiн тұтынушының Мемлекеттiк қызметтi алу күнi бар барлық қажеттi құжаттарды тапсырғанын растайтын құжаттың атауы және нысаны - құжаттарды алғаны туралы Департаменттiң лауазымды тұлғасы беретiн қолхат. </w:t>
      </w:r>
      <w:r>
        <w:br/>
      </w:r>
      <w:r>
        <w:rPr>
          <w:rFonts w:ascii="Times New Roman"/>
          <w:b w:val="false"/>
          <w:i w:val="false"/>
          <w:color w:val="000000"/>
          <w:sz w:val="28"/>
        </w:rPr>
        <w:t xml:space="preserve">
      16. Мемлекеттiк қызмет көрсету нәтижесiн жеткiзу тәсiлдерi мен регламенттерiнiң тiзбесi - анықтама жеке барғанда берiледi. Анықтама электрондық пошта, сайт арқылы берiлмейдi. </w:t>
      </w:r>
      <w:r>
        <w:br/>
      </w:r>
      <w:r>
        <w:rPr>
          <w:rFonts w:ascii="Times New Roman"/>
          <w:b w:val="false"/>
          <w:i w:val="false"/>
          <w:color w:val="000000"/>
          <w:sz w:val="28"/>
        </w:rPr>
        <w:t xml:space="preserve">
      Анықтама берудi Департаменттiң ақпараттық саясат және бұқаралық ақпарат құралдарының мониторингi бөлiмiнiң лауазымды тұлғасы хабарламада көрсетiлген мерзiм негiзiнде (өтiнiш тiркелгеннен кейiнгi 15 күнтiзбелiк күннен кешiктiрмей) күн сайын жүргiзедi. </w:t>
      </w:r>
      <w:r>
        <w:br/>
      </w:r>
      <w:r>
        <w:rPr>
          <w:rFonts w:ascii="Times New Roman"/>
          <w:b w:val="false"/>
          <w:i w:val="false"/>
          <w:color w:val="000000"/>
          <w:sz w:val="28"/>
        </w:rPr>
        <w:t xml:space="preserve">
      Егер тұтынушы құжаттарды алуға мерзiмiнде хабарласпаған жағдайда, Департамент берiлген анықтамалар мен қаралған құжаттардың мерзiмсiз сақталуын жүзеге асырады. </w:t>
      </w:r>
      <w:r>
        <w:br/>
      </w:r>
      <w:r>
        <w:rPr>
          <w:rFonts w:ascii="Times New Roman"/>
          <w:b w:val="false"/>
          <w:i w:val="false"/>
          <w:color w:val="000000"/>
          <w:sz w:val="28"/>
        </w:rPr>
        <w:t xml:space="preserve">
      17. Мемлекеттiк қызметтi көрсетудi тоқтата тұру немесе оны ұсынудан бас тарту негiздерiнiң тiзбесi: </w:t>
      </w:r>
      <w:r>
        <w:br/>
      </w:r>
      <w:r>
        <w:rPr>
          <w:rFonts w:ascii="Times New Roman"/>
          <w:b w:val="false"/>
          <w:i w:val="false"/>
          <w:color w:val="000000"/>
          <w:sz w:val="28"/>
        </w:rPr>
        <w:t xml:space="preserve">
      Тұтынушының осы стандарттың 12-тармағында көрсетiлген барлық қажеттi құжаттарды ұсынбауы, не болмаса онда толық емес немесе дәйексiз ақпарат болуы; </w:t>
      </w:r>
      <w:r>
        <w:br/>
      </w:r>
      <w:r>
        <w:rPr>
          <w:rFonts w:ascii="Times New Roman"/>
          <w:b w:val="false"/>
          <w:i w:val="false"/>
          <w:color w:val="000000"/>
          <w:sz w:val="28"/>
        </w:rPr>
        <w:t xml:space="preserve">
      шетелдiк бұқаралық ақпарат құралдарының материалдары конституциялық құрылысты күштеп өзгертудi, Қазақстан Республикасының тұтастығын бұзыду, мемлекет қауiпсiздiгiне нұқсан келтiрудi, соғысты, әлеуметтiк, тектiк-топтық дiни, нәсiлдiк, ұлттық артықшылықты, қатыгездiктi, зорлық-зомбылықты және порнографияны насихаттайтын және үгiттейтiн мазмұнда болуы; </w:t>
      </w:r>
      <w:r>
        <w:br/>
      </w:r>
      <w:r>
        <w:rPr>
          <w:rFonts w:ascii="Times New Roman"/>
          <w:b w:val="false"/>
          <w:i w:val="false"/>
          <w:color w:val="000000"/>
          <w:sz w:val="28"/>
        </w:rPr>
        <w:t xml:space="preserve">
      Тұтынушыға қатысты осы қызмет түрiмен айналысуға тыйым салатын сот шешiмiнiң болуы; </w:t>
      </w:r>
      <w:r>
        <w:br/>
      </w:r>
      <w:r>
        <w:rPr>
          <w:rFonts w:ascii="Times New Roman"/>
          <w:b w:val="false"/>
          <w:i w:val="false"/>
          <w:color w:val="000000"/>
          <w:sz w:val="28"/>
        </w:rPr>
        <w:t xml:space="preserve">
      Шетелдiк бұқаралық ақпарат құралы өнiмiне қатысты Қазақстан Республикасының аумағында таратуға тыйым салған сот шешiмiнiң болуы. </w:t>
      </w:r>
      <w:r>
        <w:br/>
      </w:r>
      <w:r>
        <w:rPr>
          <w:rFonts w:ascii="Times New Roman"/>
          <w:b w:val="false"/>
          <w:i w:val="false"/>
          <w:color w:val="000000"/>
          <w:sz w:val="28"/>
        </w:rPr>
        <w:t xml:space="preserve">
      Шетелдiк бұқаралық ақпарат құралын тiркеуден бас тартылған жағдайда, тұтынушыға Қазақстан Республикасының заңнамасымен белгiленген тәртiпте жазбаша түрде дәлелдi жауап берiледi. </w:t>
      </w:r>
      <w:r>
        <w:br/>
      </w:r>
      <w:r>
        <w:rPr>
          <w:rFonts w:ascii="Times New Roman"/>
          <w:b w:val="false"/>
          <w:i w:val="false"/>
          <w:color w:val="000000"/>
          <w:sz w:val="28"/>
        </w:rPr>
        <w:t xml:space="preserve">
      Тұтынушы Қазақстан Республикасының бұқаралық ақпарат құралдары туралы заңнамасын бұзған жағдайда, Департамент сот тәртiбiмен шетелдiк бұқаралық ақпарат құралын есепке қою жөнiндегi анықтамасын тоқтата тұруға немесе керi қайтарып алуға құқылы. </w:t>
      </w:r>
    </w:p>
    <w:bookmarkStart w:name="z20" w:id="3"/>
    <w:p>
      <w:pPr>
        <w:spacing w:after="0"/>
        <w:ind w:left="0"/>
        <w:jc w:val="left"/>
      </w:pPr>
      <w:r>
        <w:rPr>
          <w:rFonts w:ascii="Times New Roman"/>
          <w:b/>
          <w:i w:val="false"/>
          <w:color w:val="000000"/>
        </w:rPr>
        <w:t xml:space="preserve"> 
3. Жұмыс қағидаттары </w:t>
      </w:r>
    </w:p>
    <w:bookmarkEnd w:id="3"/>
    <w:p>
      <w:pPr>
        <w:spacing w:after="0"/>
        <w:ind w:left="0"/>
        <w:jc w:val="both"/>
      </w:pPr>
      <w:r>
        <w:rPr>
          <w:rFonts w:ascii="Times New Roman"/>
          <w:b w:val="false"/>
          <w:i w:val="false"/>
          <w:color w:val="000000"/>
          <w:sz w:val="28"/>
        </w:rPr>
        <w:t xml:space="preserve">       18. Департаменттiң тұтынушыға қатысты басшылыққа алатын жұмыс қағидаттары: </w:t>
      </w:r>
      <w:r>
        <w:br/>
      </w:r>
      <w:r>
        <w:rPr>
          <w:rFonts w:ascii="Times New Roman"/>
          <w:b w:val="false"/>
          <w:i w:val="false"/>
          <w:color w:val="000000"/>
          <w:sz w:val="28"/>
        </w:rPr>
        <w:t xml:space="preserve">
      көрсетiлетiн Мемлекеттiк қызмет туралы толық ақпарат беру; </w:t>
      </w:r>
      <w:r>
        <w:br/>
      </w:r>
      <w:r>
        <w:rPr>
          <w:rFonts w:ascii="Times New Roman"/>
          <w:b w:val="false"/>
          <w:i w:val="false"/>
          <w:color w:val="000000"/>
          <w:sz w:val="28"/>
        </w:rPr>
        <w:t xml:space="preserve">
      сыпайылық; </w:t>
      </w:r>
      <w:r>
        <w:br/>
      </w:r>
      <w:r>
        <w:rPr>
          <w:rFonts w:ascii="Times New Roman"/>
          <w:b w:val="false"/>
          <w:i w:val="false"/>
          <w:color w:val="000000"/>
          <w:sz w:val="28"/>
        </w:rPr>
        <w:t xml:space="preserve">
      қажеттi құжаттарды ресiмдеуге қойылатын талаптарды егжей-тегжейлi түсiндiру; </w:t>
      </w:r>
      <w:r>
        <w:br/>
      </w:r>
      <w:r>
        <w:rPr>
          <w:rFonts w:ascii="Times New Roman"/>
          <w:b w:val="false"/>
          <w:i w:val="false"/>
          <w:color w:val="000000"/>
          <w:sz w:val="28"/>
        </w:rPr>
        <w:t xml:space="preserve">
      тұтынушы құжаттарының мазмұны туралы ақпаратты қорғауды және құпиялықты қамтамасыз ету; </w:t>
      </w:r>
      <w:r>
        <w:br/>
      </w:r>
      <w:r>
        <w:rPr>
          <w:rFonts w:ascii="Times New Roman"/>
          <w:b w:val="false"/>
          <w:i w:val="false"/>
          <w:color w:val="000000"/>
          <w:sz w:val="28"/>
        </w:rPr>
        <w:t xml:space="preserve">
      Тұтынушы белгiленген мерзiмде алмаған құжаттардың сақталуын қамтамасыз ету. </w:t>
      </w:r>
    </w:p>
    <w:bookmarkStart w:name="z21" w:id="4"/>
    <w:p>
      <w:pPr>
        <w:spacing w:after="0"/>
        <w:ind w:left="0"/>
        <w:jc w:val="left"/>
      </w:pPr>
      <w:r>
        <w:rPr>
          <w:rFonts w:ascii="Times New Roman"/>
          <w:b/>
          <w:i w:val="false"/>
          <w:color w:val="000000"/>
        </w:rPr>
        <w:t xml:space="preserve"> 
4. Жұмыс нәтижелерi </w:t>
      </w:r>
    </w:p>
    <w:bookmarkEnd w:id="4"/>
    <w:p>
      <w:pPr>
        <w:spacing w:after="0"/>
        <w:ind w:left="0"/>
        <w:jc w:val="both"/>
      </w:pPr>
      <w:r>
        <w:rPr>
          <w:rFonts w:ascii="Times New Roman"/>
          <w:b w:val="false"/>
          <w:i w:val="false"/>
          <w:color w:val="000000"/>
          <w:sz w:val="28"/>
        </w:rPr>
        <w:t xml:space="preserve">       19. тұтынушыға Мемлекеттiк қызмет көрсету нәтижелерi осы стандарттың қосымшасына сәйкес сапа және қолжетiмдiлiк көрсеткiштерiмен өлшенедi. </w:t>
      </w:r>
      <w:r>
        <w:br/>
      </w:r>
      <w:r>
        <w:rPr>
          <w:rFonts w:ascii="Times New Roman"/>
          <w:b w:val="false"/>
          <w:i w:val="false"/>
          <w:color w:val="000000"/>
          <w:sz w:val="28"/>
        </w:rPr>
        <w:t xml:space="preserve">
      20. Департаменттiң жұмысы бағаланатын Мемлекеттiк қызметтердiң сапа және қол жетiмдiлiк көрсеткiштерiнiң нысаналы мәнiн жыл сайын арнайы құрылған жұмыс тобы бекiтедi. </w:t>
      </w:r>
    </w:p>
    <w:bookmarkStart w:name="z22" w:id="5"/>
    <w:p>
      <w:pPr>
        <w:spacing w:after="0"/>
        <w:ind w:left="0"/>
        <w:jc w:val="left"/>
      </w:pPr>
      <w:r>
        <w:rPr>
          <w:rFonts w:ascii="Times New Roman"/>
          <w:b/>
          <w:i w:val="false"/>
          <w:color w:val="000000"/>
        </w:rPr>
        <w:t xml:space="preserve"> 
5. Шағымдану тәртiбi </w:t>
      </w:r>
    </w:p>
    <w:bookmarkEnd w:id="5"/>
    <w:p>
      <w:pPr>
        <w:spacing w:after="0"/>
        <w:ind w:left="0"/>
        <w:jc w:val="both"/>
      </w:pPr>
      <w:r>
        <w:rPr>
          <w:rFonts w:ascii="Times New Roman"/>
          <w:b w:val="false"/>
          <w:i w:val="false"/>
          <w:color w:val="000000"/>
          <w:sz w:val="28"/>
        </w:rPr>
        <w:t xml:space="preserve">      21. Уәкiлеттi лауазымды адамдардың әрекетiне (әрекетсiздiгiне) шағымдану тәртiбiн түсiндiретiн және шығым дайындауға жәрдем көрсететiн мемлекеттiк органның атауы, электрондық почтасының мекенжайы, шақыруларды өңдеу орталықтарының (call-орталықтардың) телефон нөмiрлерi немесе лауазымды адам кабинетiнiң нөмiрi - уәкiлеттi лауазымды адамдардың әрекетiне (әрекетсiздiгiне) шағымдану тәртiбiн Департамент директорының орынбасары Павлодар қаласы, Жеңiс алаңы, 15-үй, N 3-кабинет мекенжайы бойынша түсiндiредi, телефон: 8 (7182) 32-22-99, электрондық поштаның мекенжайы: </w:t>
      </w:r>
      <w:r>
        <w:rPr>
          <w:rFonts w:ascii="Times New Roman"/>
          <w:b w:val="false"/>
          <w:i w:val="false"/>
          <w:color w:val="000000"/>
          <w:sz w:val="28"/>
          <w:u w:val="single"/>
        </w:rPr>
        <w:t xml:space="preserve">perisat-dvp@mail.ru </w:t>
      </w:r>
      <w:r>
        <w:br/>
      </w:r>
      <w:r>
        <w:rPr>
          <w:rFonts w:ascii="Times New Roman"/>
          <w:b w:val="false"/>
          <w:i w:val="false"/>
          <w:color w:val="000000"/>
          <w:sz w:val="28"/>
        </w:rPr>
        <w:t xml:space="preserve">
      22. Шағым берiлетiн мемлекеттiк органның атауы, электрондық почтасының мекенжайы не лауазымды адам кабинетiнiң нөмiрi - шағым Департамент директорының атына жазбаша түрде поштамен немесе жеке өзi келгенде Департаменттiң кеңсесi арқылы мына мекенжай бойынша берiледi: Павлодар қаласы, Жеңiс алаңы, 15-үй, N 5-кабинет. </w:t>
      </w:r>
      <w:r>
        <w:br/>
      </w:r>
      <w:r>
        <w:rPr>
          <w:rFonts w:ascii="Times New Roman"/>
          <w:b w:val="false"/>
          <w:i w:val="false"/>
          <w:color w:val="000000"/>
          <w:sz w:val="28"/>
        </w:rPr>
        <w:t xml:space="preserve">
      23. Шағымның қабылданғанын растайтын және берiлген шағымға жауап алатын мерзiмi мен орынды көздейтiн құжаттың атауы, шағымның қаралу барысы туралы бiлуге болатын лауазымды адамдардың байланыс деректерi - тұтынушыға өтiнiштi қабылдаған қызметкердiң тегi, аты-жөнi, күнi көрсетiлген көшiрмесi берiледi. </w:t>
      </w:r>
      <w:r>
        <w:br/>
      </w:r>
      <w:r>
        <w:rPr>
          <w:rFonts w:ascii="Times New Roman"/>
          <w:b w:val="false"/>
          <w:i w:val="false"/>
          <w:color w:val="000000"/>
          <w:sz w:val="28"/>
        </w:rPr>
        <w:t xml:space="preserve">
Департаментке келiп түскен шағымды қарау Қазақстан Республикасының заңнамасымен белгiленген тәртiпте және мерзiмде жүзеге асырылады. </w:t>
      </w:r>
      <w:r>
        <w:br/>
      </w:r>
      <w:r>
        <w:rPr>
          <w:rFonts w:ascii="Times New Roman"/>
          <w:b w:val="false"/>
          <w:i w:val="false"/>
          <w:color w:val="000000"/>
          <w:sz w:val="28"/>
        </w:rPr>
        <w:t xml:space="preserve">
      Қазақстан Республикасының заңнамасында көрсетiлген тәртiпте Департаментке түскен шағымдар мiндеттi түрде қабылдауға, тiркелуге, есепке алынуға және қарауға жатады. </w:t>
      </w:r>
      <w:r>
        <w:br/>
      </w:r>
      <w:r>
        <w:rPr>
          <w:rFonts w:ascii="Times New Roman"/>
          <w:b w:val="false"/>
          <w:i w:val="false"/>
          <w:color w:val="000000"/>
          <w:sz w:val="28"/>
        </w:rPr>
        <w:t xml:space="preserve">
      Тұтынушы қолданылған шараларға қанағаттанбаса немесе мәселе жоғары тұрған инстанцияда қарауды қажет етсе, ол Павлодар қаласы, Академик Сәтбаев көшесi, 49-үй мекенжайына Павлодар облысы әкiмiнiң аппаратына хат жолдай алады. </w:t>
      </w:r>
    </w:p>
    <w:bookmarkStart w:name="z23" w:id="6"/>
    <w:p>
      <w:pPr>
        <w:spacing w:after="0"/>
        <w:ind w:left="0"/>
        <w:jc w:val="left"/>
      </w:pPr>
      <w:r>
        <w:rPr>
          <w:rFonts w:ascii="Times New Roman"/>
          <w:b/>
          <w:i w:val="false"/>
          <w:color w:val="000000"/>
        </w:rPr>
        <w:t xml:space="preserve"> 
6. Байланыс ақпараты </w:t>
      </w:r>
    </w:p>
    <w:bookmarkEnd w:id="6"/>
    <w:p>
      <w:pPr>
        <w:spacing w:after="0"/>
        <w:ind w:left="0"/>
        <w:jc w:val="both"/>
      </w:pPr>
      <w:r>
        <w:rPr>
          <w:rFonts w:ascii="Times New Roman"/>
          <w:b w:val="false"/>
          <w:i w:val="false"/>
          <w:color w:val="000000"/>
          <w:sz w:val="28"/>
        </w:rPr>
        <w:t xml:space="preserve">       24. Тiкелей Мемлекеттiк қызмет көрсететiн мемлекеттiк орган, мекеме немесе өзге де субъектi басшысының, оның орынбасарларының және жоғары тұрған ұйымның байланыс деректерi (сайт, электрондық почтасының мекенжайы, жұмыс және қабылдау кестесi, мекенжайы, телефондары): </w:t>
      </w:r>
      <w:r>
        <w:br/>
      </w:r>
      <w:r>
        <w:rPr>
          <w:rFonts w:ascii="Times New Roman"/>
          <w:b w:val="false"/>
          <w:i w:val="false"/>
          <w:color w:val="000000"/>
          <w:sz w:val="28"/>
        </w:rPr>
        <w:t xml:space="preserve">
      1) Департаменттiң директоры, мекенжайы: Павлодар қаласы, Жеңiс алаңы, 15-үй, N 1-кабинет, телефон: 8 (7182) 32-21-19; электрондық поштасының мекенжайы: depvnpol@pavlakimat.kz; қабылдау кестесi: бейсенбi сайын, сағат 16.00 - ден 18.00-ге дейiн; </w:t>
      </w:r>
      <w:r>
        <w:br/>
      </w:r>
      <w:r>
        <w:rPr>
          <w:rFonts w:ascii="Times New Roman"/>
          <w:b w:val="false"/>
          <w:i w:val="false"/>
          <w:color w:val="000000"/>
          <w:sz w:val="28"/>
        </w:rPr>
        <w:t xml:space="preserve">
      2) Департамент директорының орынбасары, мекенжайы: Павлодар қаласы, Жеңiс алаңы, 15-үй, N 3-кабинет телефон: 8 (7182) 32-22-99; электрондық поштасының мекенжайы: perisat-dvp@mail.ru; қабылдау кестесi: сәрсенбi, жұма күндерi, сағат 17.00-ден 18.00-ге дейiн; </w:t>
      </w:r>
      <w:r>
        <w:br/>
      </w:r>
      <w:r>
        <w:rPr>
          <w:rFonts w:ascii="Times New Roman"/>
          <w:b w:val="false"/>
          <w:i w:val="false"/>
          <w:color w:val="000000"/>
          <w:sz w:val="28"/>
        </w:rPr>
        <w:t xml:space="preserve">
      3) облыс әкiмiнiң азаматтарды қабылдау бөлмесi, мекенжайы: Павлодар қаласы, Академик Сәтбаев көшесi, 49-үй, телефон 8 (7182) 32-58-37, 32-48-55, 32-25-40, қабылдау кестесi: дүйсенбi - жұма күндерi, сағат 9.00-ден 18.30-ға дейiн. </w:t>
      </w:r>
      <w:r>
        <w:br/>
      </w:r>
      <w:r>
        <w:rPr>
          <w:rFonts w:ascii="Times New Roman"/>
          <w:b w:val="false"/>
          <w:i w:val="false"/>
          <w:color w:val="000000"/>
          <w:sz w:val="28"/>
        </w:rPr>
        <w:t xml:space="preserve">
      25. Тұтынушы үшін басқа да пайдалы ақпарат (шақыруларды өңдеу орталықтарының телефондары, қосымша қызметтер туралы ақпарат және т.б.) - ескерілмеген. </w:t>
      </w:r>
    </w:p>
    <w:bookmarkStart w:name="z24" w:id="7"/>
    <w:p>
      <w:pPr>
        <w:spacing w:after="0"/>
        <w:ind w:left="0"/>
        <w:jc w:val="both"/>
      </w:pPr>
      <w:r>
        <w:rPr>
          <w:rFonts w:ascii="Times New Roman"/>
          <w:b w:val="false"/>
          <w:i w:val="false"/>
          <w:color w:val="000000"/>
          <w:sz w:val="28"/>
        </w:rPr>
        <w:t xml:space="preserve">
"Шетелдiк бұқаралық ақпарат құралдарын </w:t>
      </w:r>
      <w:r>
        <w:br/>
      </w:r>
      <w:r>
        <w:rPr>
          <w:rFonts w:ascii="Times New Roman"/>
          <w:b w:val="false"/>
          <w:i w:val="false"/>
          <w:color w:val="000000"/>
          <w:sz w:val="28"/>
        </w:rPr>
        <w:t xml:space="preserve">
есепке қою" мемлекеттiк қызмет   </w:t>
      </w:r>
      <w:r>
        <w:br/>
      </w:r>
      <w:r>
        <w:rPr>
          <w:rFonts w:ascii="Times New Roman"/>
          <w:b w:val="false"/>
          <w:i w:val="false"/>
          <w:color w:val="000000"/>
          <w:sz w:val="28"/>
        </w:rPr>
        <w:t xml:space="preserve">
көрсету стандартына қосымша     </w:t>
      </w:r>
    </w:p>
    <w:bookmarkEnd w:id="7"/>
    <w:p>
      <w:pPr>
        <w:spacing w:after="0"/>
        <w:ind w:left="0"/>
        <w:jc w:val="left"/>
      </w:pPr>
      <w:r>
        <w:rPr>
          <w:rFonts w:ascii="Times New Roman"/>
          <w:b/>
          <w:i w:val="false"/>
          <w:color w:val="000000"/>
        </w:rPr>
        <w:t xml:space="preserve"> Сапа және қолжетiмдiлiк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113"/>
        <w:gridCol w:w="2353"/>
        <w:gridCol w:w="2353"/>
        <w:gridCol w:w="21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 с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 және қол жет i мд i л i к к ө рсетк i штер 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 ө рсетк i шт iң норма т ивт i к </w:t>
            </w:r>
            <w:r>
              <w:br/>
            </w:r>
            <w:r>
              <w:rPr>
                <w:rFonts w:ascii="Times New Roman"/>
                <w:b/>
                <w:i w:val="false"/>
                <w:color w:val="000000"/>
                <w:sz w:val="20"/>
              </w:rPr>
              <w:t>
мән 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 к i шт iң келес i жылда ғ ы нысаналы мән 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шт iң есепт i жылда ғ ы а ғ ымда ғ ы мән i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 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сәттен бастап белгiленген мерзiмде Мемлекеттiк қызметтiұсыну оқиғаларының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алуды кезекте 40 минуттан аспайтын уақыт күткен тұтынушылардың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Мемлекеттәк қызметтiұсыну үдерiсiнiң сапасына қанағаттанған тұтынушылардың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 дұрыс рәсiмдеген жағдайдың (жүргiзiлген төлемдер, есеп айырысулар және т.б.)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 i мд i л i 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қызметтiұсыну тәртiбi туралы сапаға және ақпаратқа қанағаттанған тұтынушылардың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қызметтерiнiң ақпарат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 дер i с i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осы түрi бойынша қызмет көрсетiлген тұтынушылардың жалпы санына негiзделген шағымдардың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 қаралған және қанағаттандырылған негiзделген шағымдардың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тәртiбiне қанағаттанған тұтынушылардың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сыпайылығына қанағаттанған тұтынушылардың % (үлесi)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bookmarkStart w:name="z25" w:id="8"/>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стандарттарын бекiту туралы" </w:t>
      </w:r>
      <w:r>
        <w:br/>
      </w:r>
      <w:r>
        <w:rPr>
          <w:rFonts w:ascii="Times New Roman"/>
          <w:b w:val="false"/>
          <w:i w:val="false"/>
          <w:color w:val="000000"/>
          <w:sz w:val="28"/>
        </w:rPr>
        <w:t xml:space="preserve">
N 141/6 қаулысымен      </w:t>
      </w:r>
      <w:r>
        <w:br/>
      </w:r>
      <w:r>
        <w:rPr>
          <w:rFonts w:ascii="Times New Roman"/>
          <w:b w:val="false"/>
          <w:i w:val="false"/>
          <w:color w:val="000000"/>
          <w:sz w:val="28"/>
        </w:rPr>
        <w:t xml:space="preserve">
бекiтiлген         </w:t>
      </w:r>
    </w:p>
    <w:bookmarkEnd w:id="8"/>
    <w:p>
      <w:pPr>
        <w:spacing w:after="0"/>
        <w:ind w:left="0"/>
        <w:jc w:val="left"/>
      </w:pPr>
      <w:r>
        <w:rPr>
          <w:rFonts w:ascii="Times New Roman"/>
          <w:b/>
          <w:i w:val="false"/>
          <w:color w:val="000000"/>
        </w:rPr>
        <w:t xml:space="preserve"> "Миссионерлiк қызметпен айналысатын азаматтарды есептiк тiркеуге (қайта тiркеуге) қою" мемлекеттiк қызмет көрсетудiң </w:t>
      </w:r>
      <w:r>
        <w:br/>
      </w:r>
      <w:r>
        <w:rPr>
          <w:rFonts w:ascii="Times New Roman"/>
          <w:b/>
          <w:i w:val="false"/>
          <w:color w:val="000000"/>
        </w:rPr>
        <w:t xml:space="preserve">
стандарты  1. Жалпы ережелер </w:t>
      </w:r>
    </w:p>
    <w:p>
      <w:pPr>
        <w:spacing w:after="0"/>
        <w:ind w:left="0"/>
        <w:jc w:val="both"/>
      </w:pPr>
      <w:r>
        <w:rPr>
          <w:rFonts w:ascii="Times New Roman"/>
          <w:b w:val="false"/>
          <w:i w:val="false"/>
          <w:color w:val="000000"/>
          <w:sz w:val="28"/>
        </w:rPr>
        <w:t xml:space="preserve">      1. Мемлекеттiк қызметтiң анықтамасы - "Миссионерлiк қызметпен айналысатын азаматтарды есептiк тiркеуге (қайта тiркеуге) қою" (бұдан әрi - Мемлекеттiк қызмет). </w:t>
      </w:r>
      <w:r>
        <w:br/>
      </w:r>
      <w:r>
        <w:rPr>
          <w:rFonts w:ascii="Times New Roman"/>
          <w:b w:val="false"/>
          <w:i w:val="false"/>
          <w:color w:val="000000"/>
          <w:sz w:val="28"/>
        </w:rPr>
        <w:t xml:space="preserve">
      2. Мемлекеттiк қызметтiң нысаны - автоматтандырылмаған. </w:t>
      </w:r>
      <w:r>
        <w:br/>
      </w:r>
      <w:r>
        <w:rPr>
          <w:rFonts w:ascii="Times New Roman"/>
          <w:b w:val="false"/>
          <w:i w:val="false"/>
          <w:color w:val="000000"/>
          <w:sz w:val="28"/>
        </w:rPr>
        <w:t xml:space="preserve">
      3. Мемлекеттiк қызмет көрсетуге негiз болатын нормативтiк құқықтық актiнiң атауы мен бабы (тармағы) - Қазақстан Республикасы ның 1992 жылғы 15 қаңтардағы "Дiни сенiм бостандығы және дiни бiрлестiктер туралы" Заңының 4-2 және 6-2-баптары. </w:t>
      </w:r>
      <w:r>
        <w:br/>
      </w:r>
      <w:r>
        <w:rPr>
          <w:rFonts w:ascii="Times New Roman"/>
          <w:b w:val="false"/>
          <w:i w:val="false"/>
          <w:color w:val="000000"/>
          <w:sz w:val="28"/>
        </w:rPr>
        <w:t xml:space="preserve">
      4. Осы мемлекеттiк қызметтi ұсынатын мемлекеттiк органның, мемлекеттiк мекеменiң немесе өзге де субъектiлердiң атауы - Павлодар облысының iшкi саясат департаментi (бұдан әрi - Департамент). </w:t>
      </w:r>
      <w:r>
        <w:br/>
      </w:r>
      <w:r>
        <w:rPr>
          <w:rFonts w:ascii="Times New Roman"/>
          <w:b w:val="false"/>
          <w:i w:val="false"/>
          <w:color w:val="000000"/>
          <w:sz w:val="28"/>
        </w:rPr>
        <w:t xml:space="preserve">
      Мемлекеттiк қызмет көрсету орны: Павлодар қаласы, Жеңiс алаңы, 15-үй, N 4- кабинет. Департаменттiң web-сайты: www </w:t>
      </w:r>
      <w:r>
        <w:rPr>
          <w:rFonts w:ascii="Times New Roman"/>
          <w:b w:val="false"/>
          <w:i w:val="false"/>
          <w:color w:val="000000"/>
          <w:sz w:val="28"/>
          <w:u w:val="single"/>
        </w:rPr>
        <w:t xml:space="preserve">.dvp-pv. gov.kz. </w:t>
      </w:r>
      <w:r>
        <w:br/>
      </w:r>
      <w:r>
        <w:rPr>
          <w:rFonts w:ascii="Times New Roman"/>
          <w:b w:val="false"/>
          <w:i w:val="false"/>
          <w:color w:val="000000"/>
          <w:sz w:val="28"/>
        </w:rPr>
        <w:t xml:space="preserve">
      5. Тұтынушы алатын мемлекеттiк қызмет көрсетудi аяқтау нысаны (нәтижесi) - Павлодар облысының аумағында миссионерлiк қызметпен айналысу құқығын беретiн бекiтiлген үлгiдегi есептiк тiркеу туралы құжат. </w:t>
      </w:r>
      <w:r>
        <w:br/>
      </w:r>
      <w:r>
        <w:rPr>
          <w:rFonts w:ascii="Times New Roman"/>
          <w:b w:val="false"/>
          <w:i w:val="false"/>
          <w:color w:val="000000"/>
          <w:sz w:val="28"/>
        </w:rPr>
        <w:t xml:space="preserve">
      6. Мемлекеттiк қызмет көрсетiлетiн жеке және заңды тұлғалардың санаты - Павлодар облысының аумағында миссионерлiк қызметтi жүзеге асыратын Қазақстан Республикасының азаматтары, шетел азаматтары, азаматтығы жоқ тұлғалар (бұдан әрi - тұтынушы). </w:t>
      </w:r>
      <w:r>
        <w:br/>
      </w:r>
      <w:r>
        <w:rPr>
          <w:rFonts w:ascii="Times New Roman"/>
          <w:b w:val="false"/>
          <w:i w:val="false"/>
          <w:color w:val="000000"/>
          <w:sz w:val="28"/>
        </w:rPr>
        <w:t xml:space="preserve">
      7. Мемлекеттiк қызмет көрсету кезiндегi уақыт бойынша шектеу мерзiмдерi: </w:t>
      </w:r>
      <w:r>
        <w:br/>
      </w:r>
      <w:r>
        <w:rPr>
          <w:rFonts w:ascii="Times New Roman"/>
          <w:b w:val="false"/>
          <w:i w:val="false"/>
          <w:color w:val="000000"/>
          <w:sz w:val="28"/>
        </w:rPr>
        <w:t xml:space="preserve">
      1) өтiнiш тiркелген күннен бастап, тапсырылған құжаттарды қарау мерзiмi жетi күн; </w:t>
      </w:r>
      <w:r>
        <w:br/>
      </w:r>
      <w:r>
        <w:rPr>
          <w:rFonts w:ascii="Times New Roman"/>
          <w:b w:val="false"/>
          <w:i w:val="false"/>
          <w:color w:val="000000"/>
          <w:sz w:val="28"/>
        </w:rPr>
        <w:t xml:space="preserve">
      2) қажеттi құжаттарды тапсырған кезде (тiркегенде) кезек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3) құжаттарды алған кезде кезек күтуге рұқсат берiлген ең ұзақ уақыт бiр клиентке қызмет көрсету үшiн 15 минуттан есептегенде, кезектегi адамдардың санына байланысты; </w:t>
      </w:r>
      <w:r>
        <w:br/>
      </w:r>
      <w:r>
        <w:rPr>
          <w:rFonts w:ascii="Times New Roman"/>
          <w:b w:val="false"/>
          <w:i w:val="false"/>
          <w:color w:val="000000"/>
          <w:sz w:val="28"/>
        </w:rPr>
        <w:t xml:space="preserve">
      8. Мемлекеттiк қызмет көрсетудiң ақылы немесе тегiн көрсетiлуi - тегiн. </w:t>
      </w:r>
      <w:r>
        <w:br/>
      </w:r>
      <w:r>
        <w:rPr>
          <w:rFonts w:ascii="Times New Roman"/>
          <w:b w:val="false"/>
          <w:i w:val="false"/>
          <w:color w:val="000000"/>
          <w:sz w:val="28"/>
        </w:rPr>
        <w:t xml:space="preserve">
      9. Мемлекеттiк қызмет көрсету сапасына және қол жетiмдiлiгiне қойылатын талаптар туралы ақпарат көзi ретiнде мемлекеттiк қызмет көрсету стандартын мiндеттi түрде орналастыру орны: </w:t>
      </w:r>
      <w:r>
        <w:br/>
      </w:r>
      <w:r>
        <w:rPr>
          <w:rFonts w:ascii="Times New Roman"/>
          <w:b w:val="false"/>
          <w:i w:val="false"/>
          <w:color w:val="000000"/>
          <w:sz w:val="28"/>
        </w:rPr>
        <w:t xml:space="preserve">
      Департаменттiң ресми web-сайты: www </w:t>
      </w:r>
      <w:r>
        <w:rPr>
          <w:rFonts w:ascii="Times New Roman"/>
          <w:b w:val="false"/>
          <w:i w:val="false"/>
          <w:color w:val="000000"/>
          <w:sz w:val="28"/>
          <w:u w:val="single"/>
        </w:rPr>
        <w:t xml:space="preserve">.dvp-pv. gov.kz. </w:t>
      </w:r>
      <w:r>
        <w:br/>
      </w:r>
      <w:r>
        <w:rPr>
          <w:rFonts w:ascii="Times New Roman"/>
          <w:b w:val="false"/>
          <w:i w:val="false"/>
          <w:color w:val="000000"/>
          <w:sz w:val="28"/>
        </w:rPr>
        <w:t xml:space="preserve">
      Павлодар облысы әкiмiнiң ресми web-сайты: www </w:t>
      </w:r>
      <w:r>
        <w:rPr>
          <w:rFonts w:ascii="Times New Roman"/>
          <w:b w:val="false"/>
          <w:i w:val="false"/>
          <w:color w:val="000000"/>
          <w:sz w:val="28"/>
          <w:u w:val="single"/>
        </w:rPr>
        <w:t xml:space="preserve">. pavlodar </w:t>
      </w:r>
      <w:r>
        <w:rPr>
          <w:rFonts w:ascii="Times New Roman"/>
          <w:b w:val="false"/>
          <w:i w:val="false"/>
          <w:color w:val="000000"/>
          <w:sz w:val="28"/>
        </w:rPr>
        <w:t xml:space="preserve">. gov.kz. Павлодар қаласы, Жеңiс алаңы, 15-үй, N 4-кабинет мекенжайында орналасқан Павлодар облысы iшкi саясат департаментiнiң стендтерi. </w:t>
      </w:r>
      <w:r>
        <w:br/>
      </w:r>
      <w:r>
        <w:rPr>
          <w:rFonts w:ascii="Times New Roman"/>
          <w:b w:val="false"/>
          <w:i w:val="false"/>
          <w:color w:val="000000"/>
          <w:sz w:val="28"/>
        </w:rPr>
        <w:t xml:space="preserve">
      10. Жұмыс кестесі - күн сайын, сағат 9.00-ден 18.00-ге дейiн, үзiлiс 13.00-ден 14.00-ге дейiн, демалыс күндерi - сенбi, жексенбi. Алдын ала жазылу және жедел қызмет көрсету жүзеге асырылмайды. </w:t>
      </w:r>
      <w:r>
        <w:br/>
      </w:r>
      <w:r>
        <w:rPr>
          <w:rFonts w:ascii="Times New Roman"/>
          <w:b w:val="false"/>
          <w:i w:val="false"/>
          <w:color w:val="000000"/>
          <w:sz w:val="28"/>
        </w:rPr>
        <w:t xml:space="preserve">
      11. Қызмет көрсетiлетiн орынның шарттары - Департамент ғимаратының фойесiнде кезек күтушiлерге және қажеттi құжаттарды дайындауға арналған орын көзделген. </w:t>
      </w:r>
    </w:p>
    <w:bookmarkStart w:name="z26" w:id="9"/>
    <w:p>
      <w:pPr>
        <w:spacing w:after="0"/>
        <w:ind w:left="0"/>
        <w:jc w:val="left"/>
      </w:pPr>
      <w:r>
        <w:rPr>
          <w:rFonts w:ascii="Times New Roman"/>
          <w:b/>
          <w:i w:val="false"/>
          <w:color w:val="000000"/>
        </w:rPr>
        <w:t xml:space="preserve"> 
2. Мемлекеттiк қызмет көрсету тәртiбi </w:t>
      </w:r>
    </w:p>
    <w:bookmarkEnd w:id="9"/>
    <w:p>
      <w:pPr>
        <w:spacing w:after="0"/>
        <w:ind w:left="0"/>
        <w:jc w:val="both"/>
      </w:pPr>
      <w:r>
        <w:rPr>
          <w:rFonts w:ascii="Times New Roman"/>
          <w:b w:val="false"/>
          <w:i w:val="false"/>
          <w:color w:val="000000"/>
          <w:sz w:val="28"/>
        </w:rPr>
        <w:t xml:space="preserve">      12. Мемлекеттiк қызметтi алу үшiн қажеттi құжаттар мен талаптардың тiзбесi: </w:t>
      </w:r>
      <w:r>
        <w:br/>
      </w:r>
      <w:r>
        <w:rPr>
          <w:rFonts w:ascii="Times New Roman"/>
          <w:b w:val="false"/>
          <w:i w:val="false"/>
          <w:color w:val="000000"/>
          <w:sz w:val="28"/>
        </w:rPr>
        <w:t xml:space="preserve">
ұстанған дiнi, дiн уағыздау аумағы және миссионерлiк қызметiнiң мерзiмi көрсетiлген өтiнiш (1-қосымша); </w:t>
      </w:r>
      <w:r>
        <w:br/>
      </w:r>
      <w:r>
        <w:rPr>
          <w:rFonts w:ascii="Times New Roman"/>
          <w:b w:val="false"/>
          <w:i w:val="false"/>
          <w:color w:val="000000"/>
          <w:sz w:val="28"/>
        </w:rPr>
        <w:t xml:space="preserve">
      дiни ұйымы миссионерлiк қызметiн жүзеге асыру құқығына берген сенiмхаттың немесе өзге құжаттың көшiрмесi; </w:t>
      </w:r>
      <w:r>
        <w:br/>
      </w:r>
      <w:r>
        <w:rPr>
          <w:rFonts w:ascii="Times New Roman"/>
          <w:b w:val="false"/>
          <w:i w:val="false"/>
          <w:color w:val="000000"/>
          <w:sz w:val="28"/>
        </w:rPr>
        <w:t xml:space="preserve">
      тұтынушы өкiлi болып табылатын дiни ұйымның өз елiнiң заңнамасына сәйкес ресми тiркеуде екендiгiн растайтын куәлiктiң немесе өзге құжаттың көшiрмесi; </w:t>
      </w:r>
      <w:r>
        <w:br/>
      </w:r>
      <w:r>
        <w:rPr>
          <w:rFonts w:ascii="Times New Roman"/>
          <w:b w:val="false"/>
          <w:i w:val="false"/>
          <w:color w:val="000000"/>
          <w:sz w:val="28"/>
        </w:rPr>
        <w:t xml:space="preserve">
      Қазақстан Республикасында тiркелген дiни ұйымның шақыру қағазы; </w:t>
      </w:r>
      <w:r>
        <w:br/>
      </w:r>
      <w:r>
        <w:rPr>
          <w:rFonts w:ascii="Times New Roman"/>
          <w:b w:val="false"/>
          <w:i w:val="false"/>
          <w:color w:val="000000"/>
          <w:sz w:val="28"/>
        </w:rPr>
        <w:t xml:space="preserve">
      Дiни мақсаттағы миссионерлiк қызметке арналған әдебиет, дыбыстық бейнематериалдар немесе өзге де заттар. </w:t>
      </w:r>
      <w:r>
        <w:br/>
      </w:r>
      <w:r>
        <w:rPr>
          <w:rFonts w:ascii="Times New Roman"/>
          <w:b w:val="false"/>
          <w:i w:val="false"/>
          <w:color w:val="000000"/>
          <w:sz w:val="28"/>
        </w:rPr>
        <w:t xml:space="preserve">
      13. Мемлекеттiк қызметтi алу үшiн толтырылуы қажет бланкiлердi (өтiнiштер нысандарын және т.т.) беру орны - Департаменттiң Павлодар қаласы, Жеңiс алаңы, 15-үй, N 4-кабинет мекенжайында орналасқан жастармен және дiни бiрлестiктермен жұмыс бөлiмi немесе Департаменттiң web-сайты: www. dvp-pv. gov.kz. </w:t>
      </w:r>
      <w:r>
        <w:br/>
      </w:r>
      <w:r>
        <w:rPr>
          <w:rFonts w:ascii="Times New Roman"/>
          <w:b w:val="false"/>
          <w:i w:val="false"/>
          <w:color w:val="000000"/>
          <w:sz w:val="28"/>
        </w:rPr>
        <w:t xml:space="preserve">
      14. Мемлекеттiк қызметтi алу үшiн толтырылған бланкiлердi, нысандарды, өтiнiштерді және басқа да құжаттарды тапсыратын жауапты адамның мекенжайы және кабинет нөмiрi - көрсетiлген бөлiм. </w:t>
      </w:r>
      <w:r>
        <w:br/>
      </w:r>
      <w:r>
        <w:rPr>
          <w:rFonts w:ascii="Times New Roman"/>
          <w:b w:val="false"/>
          <w:i w:val="false"/>
          <w:color w:val="000000"/>
          <w:sz w:val="28"/>
        </w:rPr>
        <w:t xml:space="preserve">
      15. Тұтынушы мемлекеттiк қызметтi алу үшiн тұтынушының мемлекеттiк қызметтi алған күнi бар барлық қажеттi құжаттарды тапсырғанын растайтын құжаттың атауы мен нысаны - тапсырған құжаттардың саны мен атаулары, өтiнiштi қабылдаған қызметкердiң тегi, аты-жөні, құжаттарды қабылдау және беру мерзiмi көрсетiлген қолхат. </w:t>
      </w:r>
      <w:r>
        <w:br/>
      </w:r>
      <w:r>
        <w:rPr>
          <w:rFonts w:ascii="Times New Roman"/>
          <w:b w:val="false"/>
          <w:i w:val="false"/>
          <w:color w:val="000000"/>
          <w:sz w:val="28"/>
        </w:rPr>
        <w:t xml:space="preserve">
      16. Мемлекеттiк қызмет көрсету нәтижесiн жеткiзу тәсiлдерi мен регламенттерiнiң тiзбесi- көрсетiлген мекенжайға жеке барғанда және жеке басын куәландыратын құжат ұсынғанда берiлетiн есептiк тiркеу жөнiндегi құжат. </w:t>
      </w:r>
      <w:r>
        <w:br/>
      </w:r>
      <w:r>
        <w:rPr>
          <w:rFonts w:ascii="Times New Roman"/>
          <w:b w:val="false"/>
          <w:i w:val="false"/>
          <w:color w:val="000000"/>
          <w:sz w:val="28"/>
        </w:rPr>
        <w:t xml:space="preserve">
      17. Мемлекеттiк қызмет көрсетудi тоқтата тұру немесе мемлекеттiк қызметтi ұсынудан бас тарту негiздерiнiң тiзбесі - тұтынушының осы стандарттың 12-тармағында көрсетiлген барлық қажетті құжаттарды ұсынбауы немесе онда толық емес немесе дәйексiз ақпаратты көрсетуi. </w:t>
      </w:r>
      <w:r>
        <w:br/>
      </w:r>
      <w:r>
        <w:rPr>
          <w:rFonts w:ascii="Times New Roman"/>
          <w:b w:val="false"/>
          <w:i w:val="false"/>
          <w:color w:val="000000"/>
          <w:sz w:val="28"/>
        </w:rPr>
        <w:t xml:space="preserve">
      Мемлекеттiк қызмет көрсетуден бас тартылған жағдайда Департамент тұтынушыны оның өтiнiшi қабылданғаннан кейiн бiр жұмыс күнiнiң iшiнде хабардар етiп, бас тарту себептерiн көрсетiп, жазбаша жауап бередi. </w:t>
      </w:r>
      <w:r>
        <w:br/>
      </w:r>
      <w:r>
        <w:rPr>
          <w:rFonts w:ascii="Times New Roman"/>
          <w:b w:val="false"/>
          <w:i w:val="false"/>
          <w:color w:val="000000"/>
          <w:sz w:val="28"/>
        </w:rPr>
        <w:t xml:space="preserve">
      Тұтынушының есептiк тiркелуi жөнiндегi өтiнiшi белгiленген мерзiмде қаралмаса немесе негiзсiз бас тартылса, тұтынушы осы әрекеттерге сот тәртiбiмен арыздану құқығы бар. </w:t>
      </w:r>
    </w:p>
    <w:bookmarkStart w:name="z27" w:id="10"/>
    <w:p>
      <w:pPr>
        <w:spacing w:after="0"/>
        <w:ind w:left="0"/>
        <w:jc w:val="left"/>
      </w:pPr>
      <w:r>
        <w:rPr>
          <w:rFonts w:ascii="Times New Roman"/>
          <w:b/>
          <w:i w:val="false"/>
          <w:color w:val="000000"/>
        </w:rPr>
        <w:t xml:space="preserve"> 
3. Жұмыс қағидаттары </w:t>
      </w:r>
    </w:p>
    <w:bookmarkEnd w:id="10"/>
    <w:p>
      <w:pPr>
        <w:spacing w:after="0"/>
        <w:ind w:left="0"/>
        <w:jc w:val="both"/>
      </w:pPr>
      <w:r>
        <w:rPr>
          <w:rFonts w:ascii="Times New Roman"/>
          <w:b w:val="false"/>
          <w:i w:val="false"/>
          <w:color w:val="000000"/>
          <w:sz w:val="28"/>
        </w:rPr>
        <w:t xml:space="preserve">18. Департамент тұтынушыға қатысты басшылыққа алатын жұмыс қағидаттары: </w:t>
      </w:r>
      <w:r>
        <w:br/>
      </w:r>
      <w:r>
        <w:rPr>
          <w:rFonts w:ascii="Times New Roman"/>
          <w:b w:val="false"/>
          <w:i w:val="false"/>
          <w:color w:val="000000"/>
          <w:sz w:val="28"/>
        </w:rPr>
        <w:t xml:space="preserve">
      сыпайылық; </w:t>
      </w:r>
      <w:r>
        <w:br/>
      </w:r>
      <w:r>
        <w:rPr>
          <w:rFonts w:ascii="Times New Roman"/>
          <w:b w:val="false"/>
          <w:i w:val="false"/>
          <w:color w:val="000000"/>
          <w:sz w:val="28"/>
        </w:rPr>
        <w:t xml:space="preserve">
      көрсетiлетiн мемлекеттiк қызмет туралы толық ақпарат беру; </w:t>
      </w:r>
      <w:r>
        <w:br/>
      </w:r>
      <w:r>
        <w:rPr>
          <w:rFonts w:ascii="Times New Roman"/>
          <w:b w:val="false"/>
          <w:i w:val="false"/>
          <w:color w:val="000000"/>
          <w:sz w:val="28"/>
        </w:rPr>
        <w:t xml:space="preserve">
      дiни сенiм бостандығы және дiни бiрлестiктер туралы, шетел азаматтарының Қазақстан Республикасының аумағында болуының тәртiбi және олардың миссионерлiк қызметтi жүзеге асыруы туралы Қазақстан Республикасының заңнамасы нормаларын түсiндiру; </w:t>
      </w:r>
      <w:r>
        <w:br/>
      </w:r>
      <w:r>
        <w:rPr>
          <w:rFonts w:ascii="Times New Roman"/>
          <w:b w:val="false"/>
          <w:i w:val="false"/>
          <w:color w:val="000000"/>
          <w:sz w:val="28"/>
        </w:rPr>
        <w:t xml:space="preserve">
      тұтынушы құжаттарының мазмұны туралы ақпаратты сақтау, қорғау және құпиялылығын сақтау; </w:t>
      </w:r>
      <w:r>
        <w:br/>
      </w:r>
      <w:r>
        <w:rPr>
          <w:rFonts w:ascii="Times New Roman"/>
          <w:b w:val="false"/>
          <w:i w:val="false"/>
          <w:color w:val="000000"/>
          <w:sz w:val="28"/>
        </w:rPr>
        <w:t xml:space="preserve">
      тұтынушы мерзiмiнде алмаған қүжаттардың сақталуын қамтамасыз ету. </w:t>
      </w:r>
    </w:p>
    <w:bookmarkStart w:name="z28" w:id="11"/>
    <w:p>
      <w:pPr>
        <w:spacing w:after="0"/>
        <w:ind w:left="0"/>
        <w:jc w:val="left"/>
      </w:pPr>
      <w:r>
        <w:rPr>
          <w:rFonts w:ascii="Times New Roman"/>
          <w:b/>
          <w:i w:val="false"/>
          <w:color w:val="000000"/>
        </w:rPr>
        <w:t xml:space="preserve"> 
4. Жұмыс нәтижелерi </w:t>
      </w:r>
    </w:p>
    <w:bookmarkEnd w:id="11"/>
    <w:p>
      <w:pPr>
        <w:spacing w:after="0"/>
        <w:ind w:left="0"/>
        <w:jc w:val="both"/>
      </w:pPr>
      <w:r>
        <w:rPr>
          <w:rFonts w:ascii="Times New Roman"/>
          <w:b w:val="false"/>
          <w:i w:val="false"/>
          <w:color w:val="000000"/>
          <w:sz w:val="28"/>
        </w:rPr>
        <w:t xml:space="preserve">       19. тұтынушыларға мемлекеттiк қызмет көрсету нәтижелерi осы стандарттың 2-қосымшасына сәйкес сапа және қол жетiмдiлiк көрсеткiштерiмен өлшенедi. </w:t>
      </w:r>
      <w:r>
        <w:br/>
      </w:r>
      <w:r>
        <w:rPr>
          <w:rFonts w:ascii="Times New Roman"/>
          <w:b w:val="false"/>
          <w:i w:val="false"/>
          <w:color w:val="000000"/>
          <w:sz w:val="28"/>
        </w:rPr>
        <w:t xml:space="preserve">
      20. Департаменттiң жұмысы бағаланатын мемлекеттiк қызметтердiң сапа және қол жетiмдiлiк көрсеткiштерiнiң нысаналы мәнiн жыл сайын арнайы құрылған жұмыс тобы бекiтедi. </w:t>
      </w:r>
    </w:p>
    <w:bookmarkStart w:name="z29" w:id="12"/>
    <w:p>
      <w:pPr>
        <w:spacing w:after="0"/>
        <w:ind w:left="0"/>
        <w:jc w:val="left"/>
      </w:pPr>
      <w:r>
        <w:rPr>
          <w:rFonts w:ascii="Times New Roman"/>
          <w:b/>
          <w:i w:val="false"/>
          <w:color w:val="000000"/>
        </w:rPr>
        <w:t xml:space="preserve"> 
5. Шағымдану тәртiбi </w:t>
      </w:r>
    </w:p>
    <w:bookmarkEnd w:id="12"/>
    <w:p>
      <w:pPr>
        <w:spacing w:after="0"/>
        <w:ind w:left="0"/>
        <w:jc w:val="both"/>
      </w:pPr>
      <w:r>
        <w:rPr>
          <w:rFonts w:ascii="Times New Roman"/>
          <w:b w:val="false"/>
          <w:i w:val="false"/>
          <w:color w:val="000000"/>
          <w:sz w:val="28"/>
        </w:rPr>
        <w:t xml:space="preserve">       21. Уәкiлеттi лауазымды адамдардың әрекетiне (әрекетсiздiгiне) шағымдану тәртiбiн түсiндiретiн және шағым дайындауға жәрдем көрсететiн мемлекеттiк органның атауын, электрондық почтасының мекенжайын, шақыруларды өңдеу орталықтарының (call-орталықтар) телефон нөмiрлерiн не лауазымды адам кабинетiнiң нөмiрi - Департаменттiң Павлодар қаласы, Жеңiс алаңы, 15-үй, N 4-кабинет мекен-жайында орналасқан жастармен және дiни бiрлестiктермен жұмыс бөлімнiң маманы өкiлеттi лауазымды тұлғалардың әрекетiне (әрекетсiздiгiне) шағымдану тәртiбiн түсiндiредi. </w:t>
      </w:r>
      <w:r>
        <w:br/>
      </w:r>
      <w:r>
        <w:rPr>
          <w:rFonts w:ascii="Times New Roman"/>
          <w:b w:val="false"/>
          <w:i w:val="false"/>
          <w:color w:val="000000"/>
          <w:sz w:val="28"/>
        </w:rPr>
        <w:t xml:space="preserve">
      22. Шағым берiлетiн мемлекеттiк органның атауын, электрондық почтасының мекенжайы не лауазымды адам кабинетiнiң нөмiрi - шағым Департамент директорының не орынбасарының атына жазбаша түрде почтамен немесе Департаменттiң кеңсесi арқылы, Павлодар қаласы, Жеңiс алаңы 15-үй, N2- кабинет мекенжайы бойынша берiледi. Департаменттiң web-сайты: www. dvp-pv. gov.kz. </w:t>
      </w:r>
      <w:r>
        <w:br/>
      </w:r>
      <w:r>
        <w:rPr>
          <w:rFonts w:ascii="Times New Roman"/>
          <w:b w:val="false"/>
          <w:i w:val="false"/>
          <w:color w:val="000000"/>
          <w:sz w:val="28"/>
        </w:rPr>
        <w:t xml:space="preserve">
      23. Шағымның қабылданғанын растайтын және берiлген шағымға жауап алатын мерзiм мен орынды көздейтiн құжаттың атауын, шағымның қаралу барысы туралы бiлуге болатын лауазымды адамдардың байланыс деректерi - Департамент кеңсесiндегi азаматтардың шағымдары мен өтiнiштерiн тiркеу журналы. Мекенжайы: Павлодар қаласы, Жеңiс алаңы, 15-үй, N 2-кабинет, кеңсе меңгерушiсi, телефоны 32-21-03. </w:t>
      </w:r>
    </w:p>
    <w:bookmarkStart w:name="z30" w:id="13"/>
    <w:p>
      <w:pPr>
        <w:spacing w:after="0"/>
        <w:ind w:left="0"/>
        <w:jc w:val="left"/>
      </w:pPr>
      <w:r>
        <w:rPr>
          <w:rFonts w:ascii="Times New Roman"/>
          <w:b/>
          <w:i w:val="false"/>
          <w:color w:val="000000"/>
        </w:rPr>
        <w:t xml:space="preserve"> 
6. Байланыс ақпараты </w:t>
      </w:r>
    </w:p>
    <w:bookmarkEnd w:id="13"/>
    <w:p>
      <w:pPr>
        <w:spacing w:after="0"/>
        <w:ind w:left="0"/>
        <w:jc w:val="both"/>
      </w:pPr>
      <w:r>
        <w:rPr>
          <w:rFonts w:ascii="Times New Roman"/>
          <w:b w:val="false"/>
          <w:i w:val="false"/>
          <w:color w:val="000000"/>
          <w:sz w:val="28"/>
        </w:rPr>
        <w:t xml:space="preserve">       24. Тiкелей мемлекеттiк қызмет көрсететiн мемлекеттiк орган, мекеме немесе өзге де субъект басшысының, оның орынбасарларының және жоғары тұрған ұйымның байланыс деректерi (сайт, электрондық почтасының мекенжайы, жұмыс және қабылдау кестесi, мекенжайы, телефондары): </w:t>
      </w:r>
      <w:r>
        <w:br/>
      </w:r>
      <w:r>
        <w:rPr>
          <w:rFonts w:ascii="Times New Roman"/>
          <w:b w:val="false"/>
          <w:i w:val="false"/>
          <w:color w:val="000000"/>
          <w:sz w:val="28"/>
        </w:rPr>
        <w:t xml:space="preserve">
      1) Департаменттiң директоры, мекенжайы: Павлодар қаласы, Жеңiс алаңы, 15-үй, N 1-кабинет, телефон: 8 (7182) 322119; Департаменттiң web-сайты www.dvp-hv.gov kz; электрондық почтасының </w:t>
      </w:r>
      <w:r>
        <w:rPr>
          <w:rFonts w:ascii="Times New Roman"/>
          <w:b w:val="false"/>
          <w:i w:val="false"/>
          <w:color w:val="000000"/>
          <w:sz w:val="28"/>
          <w:u w:val="single"/>
        </w:rPr>
        <w:t xml:space="preserve">мекенжайы: depvnpol@pavlakimat.kz </w:t>
      </w:r>
      <w:r>
        <w:rPr>
          <w:rFonts w:ascii="Times New Roman"/>
          <w:b w:val="false"/>
          <w:i w:val="false"/>
          <w:color w:val="000000"/>
          <w:sz w:val="28"/>
        </w:rPr>
        <w:t xml:space="preserve">; қабылдау кестесі: бейсенбi сайын сағат 16.00 -ден 18.00 - ге дейiн </w:t>
      </w:r>
      <w:r>
        <w:br/>
      </w:r>
      <w:r>
        <w:rPr>
          <w:rFonts w:ascii="Times New Roman"/>
          <w:b w:val="false"/>
          <w:i w:val="false"/>
          <w:color w:val="000000"/>
          <w:sz w:val="28"/>
        </w:rPr>
        <w:t xml:space="preserve">
      2) Департамент директорының орынбасары, мекенжайы: Павлодар қаласы, Жеңiс алаңы, 15-үй, N 3-каб. тел.: 8 (7182) 321160; Департаменттiң web-сайты: www.dvp-hv.gov kz; электрондық почтасының мекенжайы: sat-vnp@rambler.ru; қабылдау кестесi: сәрсенбi, жұма күндерi сағат 17.00 -ден және 18.00 -ге дейiн. </w:t>
      </w:r>
      <w:r>
        <w:br/>
      </w:r>
      <w:r>
        <w:rPr>
          <w:rFonts w:ascii="Times New Roman"/>
          <w:b w:val="false"/>
          <w:i w:val="false"/>
          <w:color w:val="000000"/>
          <w:sz w:val="28"/>
        </w:rPr>
        <w:t xml:space="preserve">
      3) Павлодар облысы әкiмiнiң аппараты, мекенжайы: 140000, Павлодар қаласы, Академик Сәтпаев көшесi, 49 - үй; </w:t>
      </w:r>
      <w:r>
        <w:rPr>
          <w:rFonts w:ascii="Times New Roman"/>
          <w:b w:val="false"/>
          <w:i w:val="false"/>
          <w:color w:val="000000"/>
          <w:sz w:val="28"/>
          <w:u w:val="single"/>
        </w:rPr>
        <w:t xml:space="preserve">Web@pavlodar.gov.kz </w:t>
      </w:r>
      <w:r>
        <w:rPr>
          <w:rFonts w:ascii="Times New Roman"/>
          <w:b w:val="false"/>
          <w:i w:val="false"/>
          <w:color w:val="000000"/>
          <w:sz w:val="28"/>
        </w:rPr>
        <w:t xml:space="preserve">; облыс әкiмiнiң азаматтарды қабылдау бөлмесi, 110-112 кабинеттер, тел. 32-48-55,32-25-40; жұмыс және қабылдау кестесi: күн сайын сағат 9.00-ден 18.30-ға дейiн, үзiлiс сағат 12.45-тен 14.15-ке дейiн, демалыс күндерi-сенбi, жексенбi. </w:t>
      </w:r>
      <w:r>
        <w:br/>
      </w:r>
      <w:r>
        <w:rPr>
          <w:rFonts w:ascii="Times New Roman"/>
          <w:b w:val="false"/>
          <w:i w:val="false"/>
          <w:color w:val="000000"/>
          <w:sz w:val="28"/>
        </w:rPr>
        <w:t xml:space="preserve">
      25. Тұтынушы үшін басқа да пайдалы ақпарат (шақыруларды өңдеу орталықтарының телефондары, қосымша қызметтер туралы ақпарат және т.б.) - ескерілмеген. </w:t>
      </w:r>
    </w:p>
    <w:bookmarkStart w:name="z31" w:id="14"/>
    <w:p>
      <w:pPr>
        <w:spacing w:after="0"/>
        <w:ind w:left="0"/>
        <w:jc w:val="both"/>
      </w:pPr>
      <w:r>
        <w:rPr>
          <w:rFonts w:ascii="Times New Roman"/>
          <w:b w:val="false"/>
          <w:i w:val="false"/>
          <w:color w:val="000000"/>
          <w:sz w:val="28"/>
        </w:rPr>
        <w:t xml:space="preserve">
"Миссионерлік қызметпен    </w:t>
      </w:r>
      <w:r>
        <w:br/>
      </w:r>
      <w:r>
        <w:rPr>
          <w:rFonts w:ascii="Times New Roman"/>
          <w:b w:val="false"/>
          <w:i w:val="false"/>
          <w:color w:val="000000"/>
          <w:sz w:val="28"/>
        </w:rPr>
        <w:t xml:space="preserve">
айналысатын азаматтарды есептік </w:t>
      </w:r>
      <w:r>
        <w:br/>
      </w:r>
      <w:r>
        <w:rPr>
          <w:rFonts w:ascii="Times New Roman"/>
          <w:b w:val="false"/>
          <w:i w:val="false"/>
          <w:color w:val="000000"/>
          <w:sz w:val="28"/>
        </w:rPr>
        <w:t xml:space="preserve">
тіркеуге (қайта тіркеуге) қою" </w:t>
      </w:r>
      <w:r>
        <w:br/>
      </w:r>
      <w:r>
        <w:rPr>
          <w:rFonts w:ascii="Times New Roman"/>
          <w:b w:val="false"/>
          <w:i w:val="false"/>
          <w:color w:val="000000"/>
          <w:sz w:val="28"/>
        </w:rPr>
        <w:t xml:space="preserve">
мемлекеттік қызмет көрсетудiң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i w:val="false"/>
          <w:color w:val="000000"/>
          <w:sz w:val="28"/>
        </w:rPr>
        <w:t xml:space="preserve">Павлодар облысы iшкі саясат </w:t>
      </w:r>
      <w:r>
        <w:br/>
      </w:r>
      <w:r>
        <w:rPr>
          <w:rFonts w:ascii="Times New Roman"/>
          <w:b w:val="false"/>
          <w:i w:val="false"/>
          <w:color w:val="000000"/>
          <w:sz w:val="28"/>
        </w:rPr>
        <w:t>
</w:t>
      </w:r>
      <w:r>
        <w:rPr>
          <w:rFonts w:ascii="Times New Roman"/>
          <w:b/>
          <w:i w:val="false"/>
          <w:color w:val="000000"/>
          <w:sz w:val="28"/>
        </w:rPr>
        <w:t xml:space="preserve">департаментiнiң директорына </w:t>
      </w:r>
    </w:p>
    <w:p>
      <w:pPr>
        <w:spacing w:after="0"/>
        <w:ind w:left="0"/>
        <w:jc w:val="left"/>
      </w:pPr>
      <w:r>
        <w:rPr>
          <w:rFonts w:ascii="Times New Roman"/>
          <w:b/>
          <w:i w:val="false"/>
          <w:color w:val="000000"/>
        </w:rPr>
        <w:t xml:space="preserve"> Миссионерлiк қызметпен айналысатын азаматтарды есептiк тiркеуге (қайта тiркеуге) қою туралы өтiнiш </w:t>
      </w:r>
      <w:r>
        <w:br/>
      </w:r>
      <w:r>
        <w:rPr>
          <w:rFonts w:ascii="Times New Roman"/>
          <w:b/>
          <w:i w:val="false"/>
          <w:color w:val="000000"/>
        </w:rPr>
        <w:t xml:space="preserve">
(үлгi) </w:t>
      </w:r>
    </w:p>
    <w:p>
      <w:pPr>
        <w:spacing w:after="0"/>
        <w:ind w:left="0"/>
        <w:jc w:val="both"/>
      </w:pPr>
      <w:r>
        <w:rPr>
          <w:rFonts w:ascii="Times New Roman"/>
          <w:b w:val="false"/>
          <w:i w:val="false"/>
          <w:color w:val="000000"/>
          <w:sz w:val="28"/>
        </w:rPr>
        <w:t xml:space="preserve">       Сiзден миссионерлiк қызметпен айналысатын ______________ </w:t>
      </w:r>
      <w:r>
        <w:br/>
      </w:r>
      <w:r>
        <w:rPr>
          <w:rFonts w:ascii="Times New Roman"/>
          <w:b w:val="false"/>
          <w:i w:val="false"/>
          <w:color w:val="000000"/>
          <w:sz w:val="28"/>
        </w:rPr>
        <w:t xml:space="preserve">
(дiни бiрлестiктiң атауы, мекенжайы, әдiлет органында тiркелу нөмiрi)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тұлғаны есептiк тiркеуге алуыңызды өтiнемiз. </w:t>
      </w:r>
      <w:r>
        <w:br/>
      </w:r>
      <w:r>
        <w:rPr>
          <w:rFonts w:ascii="Times New Roman"/>
          <w:b w:val="false"/>
          <w:i w:val="false"/>
          <w:color w:val="000000"/>
          <w:sz w:val="28"/>
        </w:rPr>
        <w:t xml:space="preserve">
      1.________________________________________________________ </w:t>
      </w:r>
      <w:r>
        <w:br/>
      </w:r>
      <w:r>
        <w:rPr>
          <w:rFonts w:ascii="Times New Roman"/>
          <w:b w:val="false"/>
          <w:i w:val="false"/>
          <w:color w:val="000000"/>
          <w:sz w:val="28"/>
        </w:rPr>
        <w:t xml:space="preserve">
      аты-жөнi </w:t>
      </w:r>
      <w:r>
        <w:br/>
      </w:r>
      <w:r>
        <w:rPr>
          <w:rFonts w:ascii="Times New Roman"/>
          <w:b w:val="false"/>
          <w:i w:val="false"/>
          <w:color w:val="000000"/>
          <w:sz w:val="28"/>
        </w:rPr>
        <w:t xml:space="preserve">
      2.________________________________________________________ </w:t>
      </w:r>
      <w:r>
        <w:br/>
      </w:r>
      <w:r>
        <w:rPr>
          <w:rFonts w:ascii="Times New Roman"/>
          <w:b w:val="false"/>
          <w:i w:val="false"/>
          <w:color w:val="000000"/>
          <w:sz w:val="28"/>
        </w:rPr>
        <w:t xml:space="preserve">
      жынысы </w:t>
      </w:r>
      <w:r>
        <w:br/>
      </w:r>
      <w:r>
        <w:rPr>
          <w:rFonts w:ascii="Times New Roman"/>
          <w:b w:val="false"/>
          <w:i w:val="false"/>
          <w:color w:val="000000"/>
          <w:sz w:val="28"/>
        </w:rPr>
        <w:t xml:space="preserve">
      3.________________________________________________________ </w:t>
      </w:r>
      <w:r>
        <w:br/>
      </w:r>
      <w:r>
        <w:rPr>
          <w:rFonts w:ascii="Times New Roman"/>
          <w:b w:val="false"/>
          <w:i w:val="false"/>
          <w:color w:val="000000"/>
          <w:sz w:val="28"/>
        </w:rPr>
        <w:t xml:space="preserve">
      туған жылы, айы, күнi </w:t>
      </w:r>
      <w:r>
        <w:br/>
      </w:r>
      <w:r>
        <w:rPr>
          <w:rFonts w:ascii="Times New Roman"/>
          <w:b w:val="false"/>
          <w:i w:val="false"/>
          <w:color w:val="000000"/>
          <w:sz w:val="28"/>
        </w:rPr>
        <w:t xml:space="preserve">
      4.________________________________________________________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5.________________________________________________________ </w:t>
      </w:r>
      <w:r>
        <w:br/>
      </w:r>
      <w:r>
        <w:rPr>
          <w:rFonts w:ascii="Times New Roman"/>
          <w:b w:val="false"/>
          <w:i w:val="false"/>
          <w:color w:val="000000"/>
          <w:sz w:val="28"/>
        </w:rPr>
        <w:t xml:space="preserve">
      ұлты </w:t>
      </w:r>
      <w:r>
        <w:br/>
      </w:r>
      <w:r>
        <w:rPr>
          <w:rFonts w:ascii="Times New Roman"/>
          <w:b w:val="false"/>
          <w:i w:val="false"/>
          <w:color w:val="000000"/>
          <w:sz w:val="28"/>
        </w:rPr>
        <w:t xml:space="preserve">
      6.________________________________________________________ </w:t>
      </w:r>
      <w:r>
        <w:br/>
      </w:r>
      <w:r>
        <w:rPr>
          <w:rFonts w:ascii="Times New Roman"/>
          <w:b w:val="false"/>
          <w:i w:val="false"/>
          <w:color w:val="000000"/>
          <w:sz w:val="28"/>
        </w:rPr>
        <w:t xml:space="preserve">
      төлқұжатының нөмiрi </w:t>
      </w:r>
      <w:r>
        <w:br/>
      </w:r>
      <w:r>
        <w:rPr>
          <w:rFonts w:ascii="Times New Roman"/>
          <w:b w:val="false"/>
          <w:i w:val="false"/>
          <w:color w:val="000000"/>
          <w:sz w:val="28"/>
        </w:rPr>
        <w:t xml:space="preserve">
      7.________________________________________________________ </w:t>
      </w:r>
      <w:r>
        <w:br/>
      </w:r>
      <w:r>
        <w:rPr>
          <w:rFonts w:ascii="Times New Roman"/>
          <w:b w:val="false"/>
          <w:i w:val="false"/>
          <w:color w:val="000000"/>
          <w:sz w:val="28"/>
        </w:rPr>
        <w:t xml:space="preserve">
      құжат берiлген уақыт </w:t>
      </w:r>
      <w:r>
        <w:br/>
      </w:r>
      <w:r>
        <w:rPr>
          <w:rFonts w:ascii="Times New Roman"/>
          <w:b w:val="false"/>
          <w:i w:val="false"/>
          <w:color w:val="000000"/>
          <w:sz w:val="28"/>
        </w:rPr>
        <w:t xml:space="preserve">
      8.________________________________________________________ </w:t>
      </w:r>
      <w:r>
        <w:br/>
      </w:r>
      <w:r>
        <w:rPr>
          <w:rFonts w:ascii="Times New Roman"/>
          <w:b w:val="false"/>
          <w:i w:val="false"/>
          <w:color w:val="000000"/>
          <w:sz w:val="28"/>
        </w:rPr>
        <w:t xml:space="preserve">
      төлқұжаттың жарамдылық мерзiмi </w:t>
      </w:r>
      <w:r>
        <w:br/>
      </w:r>
      <w:r>
        <w:rPr>
          <w:rFonts w:ascii="Times New Roman"/>
          <w:b w:val="false"/>
          <w:i w:val="false"/>
          <w:color w:val="000000"/>
          <w:sz w:val="28"/>
        </w:rPr>
        <w:t xml:space="preserve">
      9.________________________________________________________ </w:t>
      </w:r>
      <w:r>
        <w:br/>
      </w:r>
      <w:r>
        <w:rPr>
          <w:rFonts w:ascii="Times New Roman"/>
          <w:b w:val="false"/>
          <w:i w:val="false"/>
          <w:color w:val="000000"/>
          <w:sz w:val="28"/>
        </w:rPr>
        <w:t xml:space="preserve">
      Павлодар облысында болу уақыты </w:t>
      </w:r>
      <w:r>
        <w:br/>
      </w:r>
      <w:r>
        <w:rPr>
          <w:rFonts w:ascii="Times New Roman"/>
          <w:b w:val="false"/>
          <w:i w:val="false"/>
          <w:color w:val="000000"/>
          <w:sz w:val="28"/>
        </w:rPr>
        <w:t xml:space="preserve">
      10._______________________________________________________ </w:t>
      </w:r>
      <w:r>
        <w:br/>
      </w:r>
      <w:r>
        <w:rPr>
          <w:rFonts w:ascii="Times New Roman"/>
          <w:b w:val="false"/>
          <w:i w:val="false"/>
          <w:color w:val="000000"/>
          <w:sz w:val="28"/>
        </w:rPr>
        <w:t xml:space="preserve">
      тұратын орнының мекенжайы </w:t>
      </w:r>
      <w:r>
        <w:br/>
      </w:r>
      <w:r>
        <w:rPr>
          <w:rFonts w:ascii="Times New Roman"/>
          <w:b w:val="false"/>
          <w:i w:val="false"/>
          <w:color w:val="000000"/>
          <w:sz w:val="28"/>
        </w:rPr>
        <w:t xml:space="preserve">
      11.________________________________________________________ </w:t>
      </w:r>
      <w:r>
        <w:br/>
      </w:r>
      <w:r>
        <w:rPr>
          <w:rFonts w:ascii="Times New Roman"/>
          <w:b w:val="false"/>
          <w:i w:val="false"/>
          <w:color w:val="000000"/>
          <w:sz w:val="28"/>
        </w:rPr>
        <w:t xml:space="preserve">
      виза алған орны </w:t>
      </w:r>
      <w:r>
        <w:br/>
      </w:r>
      <w:r>
        <w:rPr>
          <w:rFonts w:ascii="Times New Roman"/>
          <w:b w:val="false"/>
          <w:i w:val="false"/>
          <w:color w:val="000000"/>
          <w:sz w:val="28"/>
        </w:rPr>
        <w:t xml:space="preserve">
      12.________________________________________________________ </w:t>
      </w:r>
      <w:r>
        <w:br/>
      </w:r>
      <w:r>
        <w:rPr>
          <w:rFonts w:ascii="Times New Roman"/>
          <w:b w:val="false"/>
          <w:i w:val="false"/>
          <w:color w:val="000000"/>
          <w:sz w:val="28"/>
        </w:rPr>
        <w:t xml:space="preserve">
      виза қысқалығы </w:t>
      </w:r>
      <w:r>
        <w:br/>
      </w:r>
      <w:r>
        <w:rPr>
          <w:rFonts w:ascii="Times New Roman"/>
          <w:b w:val="false"/>
          <w:i w:val="false"/>
          <w:color w:val="000000"/>
          <w:sz w:val="28"/>
        </w:rPr>
        <w:t xml:space="preserve">
      13.________________________________________________________ </w:t>
      </w:r>
      <w:r>
        <w:br/>
      </w:r>
      <w:r>
        <w:rPr>
          <w:rFonts w:ascii="Times New Roman"/>
          <w:b w:val="false"/>
          <w:i w:val="false"/>
          <w:color w:val="000000"/>
          <w:sz w:val="28"/>
        </w:rPr>
        <w:t xml:space="preserve">
      визалық қолдау нөмiрi </w:t>
      </w:r>
      <w:r>
        <w:br/>
      </w:r>
      <w:r>
        <w:rPr>
          <w:rFonts w:ascii="Times New Roman"/>
          <w:b w:val="false"/>
          <w:i w:val="false"/>
          <w:color w:val="000000"/>
          <w:sz w:val="28"/>
        </w:rPr>
        <w:t xml:space="preserve">
      14.________________________________________________________ </w:t>
      </w:r>
      <w:r>
        <w:br/>
      </w:r>
      <w:r>
        <w:rPr>
          <w:rFonts w:ascii="Times New Roman"/>
          <w:b w:val="false"/>
          <w:i w:val="false"/>
          <w:color w:val="000000"/>
          <w:sz w:val="28"/>
        </w:rPr>
        <w:t xml:space="preserve">
      келу мақсаты </w:t>
      </w:r>
      <w:r>
        <w:br/>
      </w:r>
      <w:r>
        <w:rPr>
          <w:rFonts w:ascii="Times New Roman"/>
          <w:b w:val="false"/>
          <w:i w:val="false"/>
          <w:color w:val="000000"/>
          <w:sz w:val="28"/>
        </w:rPr>
        <w:t xml:space="preserve">
      15._______________________________________________________ </w:t>
      </w:r>
      <w:r>
        <w:br/>
      </w:r>
      <w:r>
        <w:rPr>
          <w:rFonts w:ascii="Times New Roman"/>
          <w:b w:val="false"/>
          <w:i w:val="false"/>
          <w:color w:val="000000"/>
          <w:sz w:val="28"/>
        </w:rPr>
        <w:t xml:space="preserve">
      келгендегi және қайтардағы көлiк құралының түрi </w:t>
      </w:r>
      <w:r>
        <w:br/>
      </w:r>
      <w:r>
        <w:rPr>
          <w:rFonts w:ascii="Times New Roman"/>
          <w:b w:val="false"/>
          <w:i w:val="false"/>
          <w:color w:val="000000"/>
          <w:sz w:val="28"/>
        </w:rPr>
        <w:t xml:space="preserve">
      ___________ _______ _____________________________________ </w:t>
      </w:r>
      <w:r>
        <w:br/>
      </w:r>
      <w:r>
        <w:rPr>
          <w:rFonts w:ascii="Times New Roman"/>
          <w:b w:val="false"/>
          <w:i w:val="false"/>
          <w:color w:val="000000"/>
          <w:sz w:val="28"/>
        </w:rPr>
        <w:t xml:space="preserve">
(лауазымы) (қолы) М.О. ( аты-жөнi ) </w:t>
      </w:r>
    </w:p>
    <w:bookmarkStart w:name="z32" w:id="15"/>
    <w:p>
      <w:pPr>
        <w:spacing w:after="0"/>
        <w:ind w:left="0"/>
        <w:jc w:val="both"/>
      </w:pPr>
      <w:r>
        <w:rPr>
          <w:rFonts w:ascii="Times New Roman"/>
          <w:b w:val="false"/>
          <w:i w:val="false"/>
          <w:color w:val="000000"/>
          <w:sz w:val="28"/>
        </w:rPr>
        <w:t xml:space="preserve">
"Миссионерлiк қызметпен   </w:t>
      </w:r>
      <w:r>
        <w:br/>
      </w:r>
      <w:r>
        <w:rPr>
          <w:rFonts w:ascii="Times New Roman"/>
          <w:b w:val="false"/>
          <w:i w:val="false"/>
          <w:color w:val="000000"/>
          <w:sz w:val="28"/>
        </w:rPr>
        <w:t xml:space="preserve">
айналысатын тұлғаларды есептiк </w:t>
      </w:r>
      <w:r>
        <w:br/>
      </w:r>
      <w:r>
        <w:rPr>
          <w:rFonts w:ascii="Times New Roman"/>
          <w:b w:val="false"/>
          <w:i w:val="false"/>
          <w:color w:val="000000"/>
          <w:sz w:val="28"/>
        </w:rPr>
        <w:t xml:space="preserve">
тiркеуге (қайта тiркеуге) қою"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2 - қосымша         </w:t>
      </w:r>
    </w:p>
    <w:bookmarkEnd w:id="15"/>
    <w:p>
      <w:pPr>
        <w:spacing w:after="0"/>
        <w:ind w:left="0"/>
        <w:jc w:val="left"/>
      </w:pPr>
      <w:r>
        <w:rPr>
          <w:rFonts w:ascii="Times New Roman"/>
          <w:b/>
          <w:i w:val="false"/>
          <w:color w:val="000000"/>
        </w:rPr>
        <w:t xml:space="preserve"> Сапа және қол 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393"/>
        <w:gridCol w:w="2253"/>
        <w:gridCol w:w="2233"/>
        <w:gridCol w:w="344"/>
        <w:gridCol w:w="22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п/п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 және қол жетiмдiлiк кө ө рсеткiштерi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көрсеткiштiң нормативтiк мәнi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көрсеткiштiң келесi жылдағы нысаналы </w:t>
            </w:r>
            <w:r>
              <w:br/>
            </w:r>
            <w:r>
              <w:rPr>
                <w:rFonts w:ascii="Times New Roman"/>
                <w:b/>
                <w:i w:val="false"/>
                <w:color w:val="000000"/>
                <w:sz w:val="20"/>
              </w:rPr>
              <w:t>
мәнi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көрсеткiштiң есептi </w:t>
            </w:r>
            <w:r>
              <w:br/>
            </w:r>
            <w:r>
              <w:rPr>
                <w:rFonts w:ascii="Times New Roman"/>
                <w:b/>
                <w:i w:val="false"/>
                <w:color w:val="000000"/>
                <w:sz w:val="20"/>
              </w:rPr>
              <w:t>
жылдағы ағымдағы мәнi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сәттен бастап белгiленген мерзiмде Мемлекеттiк кызметтi ұсыну оқиғаларының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алуды кезекте 40 минуттан аспайтын уақыт күткен Тұтынушылардың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ұсынуүдерiсiнiң сапасына қанағаттанған Тұтынушылардың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 дұрыс рәсiмдеген жағдайдың (жүргiзiлген төлемдер, есеп айырысулар және т.б.)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жетiмдiлiк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w:t>
            </w:r>
            <w:r>
              <w:br/>
            </w:r>
            <w:r>
              <w:rPr>
                <w:rFonts w:ascii="Times New Roman"/>
                <w:b w:val="false"/>
                <w:i w:val="false"/>
                <w:color w:val="000000"/>
                <w:sz w:val="20"/>
              </w:rPr>
              <w:t xml:space="preserve">
ұсыну тәртiбi туралы сапаға және ақпаратқа)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қанағаттанған Тұтынушылардың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қызметтерініңақпарат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үү дерiсi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осы түрi </w:t>
            </w:r>
            <w:r>
              <w:br/>
            </w:r>
            <w:r>
              <w:rPr>
                <w:rFonts w:ascii="Times New Roman"/>
                <w:b w:val="false"/>
                <w:i w:val="false"/>
                <w:color w:val="000000"/>
                <w:sz w:val="20"/>
              </w:rPr>
              <w:t xml:space="preserve">
бойынша қызмет көрсетiлген Тұтынушылардың жалпы санына негiзделген шағымдардың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 қаралған және қанағаттандырылған негiзделген шағымдардың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қолданыстақы тәртiбiне қанағаттанған Тұтынушылардың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сыпайылығына қанағаттанған Тұтынушылардың % (үлесi)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bl>
    <w:bookmarkStart w:name="z33" w:id="16"/>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стандарттарын бекiту туралы" </w:t>
      </w:r>
      <w:r>
        <w:br/>
      </w:r>
      <w:r>
        <w:rPr>
          <w:rFonts w:ascii="Times New Roman"/>
          <w:b w:val="false"/>
          <w:i w:val="false"/>
          <w:color w:val="000000"/>
          <w:sz w:val="28"/>
        </w:rPr>
        <w:t xml:space="preserve">
N 141/6 қаулысымен     </w:t>
      </w:r>
      <w:r>
        <w:br/>
      </w:r>
      <w:r>
        <w:rPr>
          <w:rFonts w:ascii="Times New Roman"/>
          <w:b w:val="false"/>
          <w:i w:val="false"/>
          <w:color w:val="000000"/>
          <w:sz w:val="28"/>
        </w:rPr>
        <w:t xml:space="preserve">
бекiтiлген          </w:t>
      </w:r>
    </w:p>
    <w:bookmarkEnd w:id="16"/>
    <w:p>
      <w:pPr>
        <w:spacing w:after="0"/>
        <w:ind w:left="0"/>
        <w:jc w:val="left"/>
      </w:pPr>
      <w:r>
        <w:rPr>
          <w:rFonts w:ascii="Times New Roman"/>
          <w:b/>
          <w:i w:val="false"/>
          <w:color w:val="000000"/>
        </w:rPr>
        <w:t xml:space="preserve"> "Барлауға, өндiруге немесе бiрлескен барлауға және жалпыға таралған пайдалы қазбаларды өндiруге арналған келiсiм-шарттарды тiркеу" мемлекеттiк қызмет көрсетудiң стандарты  1. Жалпы ережелер </w:t>
      </w:r>
    </w:p>
    <w:p>
      <w:pPr>
        <w:spacing w:after="0"/>
        <w:ind w:left="0"/>
        <w:jc w:val="both"/>
      </w:pPr>
      <w:r>
        <w:rPr>
          <w:rFonts w:ascii="Times New Roman"/>
          <w:b w:val="false"/>
          <w:i w:val="false"/>
          <w:color w:val="000000"/>
          <w:sz w:val="28"/>
        </w:rPr>
        <w:t xml:space="preserve">       1. Мемлекеттiк қызметтiң анықтамасы - "Барлауға, өндiруге немесе бiрлескен барлауға және жалпыға таралған пайдалы қазбаларды өндiруге арналған келiсiм-шарттарды тiркеу" (бұдан әрi - Мемлекеттiк қызмет). </w:t>
      </w:r>
      <w:r>
        <w:br/>
      </w:r>
      <w:r>
        <w:rPr>
          <w:rFonts w:ascii="Times New Roman"/>
          <w:b w:val="false"/>
          <w:i w:val="false"/>
          <w:color w:val="000000"/>
          <w:sz w:val="28"/>
        </w:rPr>
        <w:t xml:space="preserve">
      Мемлекеттiк қызметтiң нысаны - автоматтандырылмаған. </w:t>
      </w:r>
      <w:r>
        <w:br/>
      </w:r>
      <w:r>
        <w:rPr>
          <w:rFonts w:ascii="Times New Roman"/>
          <w:b w:val="false"/>
          <w:i w:val="false"/>
          <w:color w:val="000000"/>
          <w:sz w:val="28"/>
        </w:rPr>
        <w:t xml:space="preserve">
      3. Мемлекеттiк қызмет көрсетуге негiз болатын нормативтiк құқықтық актiнiң атауы мен бабы (тармағы) - Қазақстан Республикасының 1996 жылғы 27 қаңтардағы "Жер қойнауы және жер қойнауын пайдалану туралы" Заңының 9-бабы, Қазақстан Республикасы Үкiметiнiң 2000 жылғы 21 қаңтардағы N 108 қаулысымен бекiтiлген Қазақстан Республикасындағы жер қойнауын пайдалану құқығын беру ережесiнiң 26 - тармағы. </w:t>
      </w:r>
      <w:r>
        <w:br/>
      </w:r>
      <w:r>
        <w:rPr>
          <w:rFonts w:ascii="Times New Roman"/>
          <w:b w:val="false"/>
          <w:i w:val="false"/>
          <w:color w:val="000000"/>
          <w:sz w:val="28"/>
        </w:rPr>
        <w:t xml:space="preserve">
      4. Мемлекеттiк қызметтi ұсынатын мемлекеттiк органның, мемлекеттiк мекеменiң немесе өзге субъектiлердiң атауы - Павлодар облысының табиғи ресурстар және табиғат пайдалануды реттеу департаментi (бұдан әрi - Департамент). </w:t>
      </w:r>
      <w:r>
        <w:br/>
      </w:r>
      <w:r>
        <w:rPr>
          <w:rFonts w:ascii="Times New Roman"/>
          <w:b w:val="false"/>
          <w:i w:val="false"/>
          <w:color w:val="000000"/>
          <w:sz w:val="28"/>
        </w:rPr>
        <w:t xml:space="preserve">
      Мемлекеттiк қызмет көрсетiлетiн орны: Павлодар қаласы, Жеңiс алаңы, 17-үй, N 204, 205-кабинеттер. Электрондық поштасының мекенжайы: email: dpr_pvl@mail.ru. </w:t>
      </w:r>
      <w:r>
        <w:br/>
      </w:r>
      <w:r>
        <w:rPr>
          <w:rFonts w:ascii="Times New Roman"/>
          <w:b w:val="false"/>
          <w:i w:val="false"/>
          <w:color w:val="000000"/>
          <w:sz w:val="28"/>
        </w:rPr>
        <w:t xml:space="preserve">
      5. тұтынушы алатын Мемлекеттiк қызметтi көрсетудi аяқтау нысаны (нәтижесi) - барлауға, өндiруге немесе бiрлескен барлауға және жалпыға таралған пайдалы қазбаларды өндiруге арналған келiсiм-шарттарды мемлекеттiк тiркеу туралы сертификат. </w:t>
      </w:r>
      <w:r>
        <w:br/>
      </w:r>
      <w:r>
        <w:rPr>
          <w:rFonts w:ascii="Times New Roman"/>
          <w:b w:val="false"/>
          <w:i w:val="false"/>
          <w:color w:val="000000"/>
          <w:sz w:val="28"/>
        </w:rPr>
        <w:t xml:space="preserve">
      6. Мемлекеттiк қызмет көрсетiлетiн тұлғалардың санаты - жеке және заңды тұлғалар (бұдан әрi - тұтынушы). </w:t>
      </w:r>
      <w:r>
        <w:br/>
      </w:r>
      <w:r>
        <w:rPr>
          <w:rFonts w:ascii="Times New Roman"/>
          <w:b w:val="false"/>
          <w:i w:val="false"/>
          <w:color w:val="000000"/>
          <w:sz w:val="28"/>
        </w:rPr>
        <w:t xml:space="preserve">
      7. Мемлекеттiк қызмет көрсету кезiндегi уақыт бойынша шектеу мерзiмдерi: </w:t>
      </w:r>
      <w:r>
        <w:br/>
      </w:r>
      <w:r>
        <w:rPr>
          <w:rFonts w:ascii="Times New Roman"/>
          <w:b w:val="false"/>
          <w:i w:val="false"/>
          <w:color w:val="000000"/>
          <w:sz w:val="28"/>
        </w:rPr>
        <w:t xml:space="preserve">
      1) Өтiнiм ұсынылған сәттен бастап, оны қарастыру мерзiмi - 10 күн. Келiсуден және сараптаудан өткеннен кейiн Департамент келiсiм - шартты мемлекеттiк тiркеу туралы сертификатты берiп, мердiгермен келiсiм-шарт жасасады; </w:t>
      </w:r>
      <w:r>
        <w:br/>
      </w:r>
      <w:r>
        <w:rPr>
          <w:rFonts w:ascii="Times New Roman"/>
          <w:b w:val="false"/>
          <w:i w:val="false"/>
          <w:color w:val="000000"/>
          <w:sz w:val="28"/>
        </w:rPr>
        <w:t xml:space="preserve">
      2) қажеттi құжаттарды тапсырған кезде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3) қажеттi құжаттарды алған кезде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8. Мемлекеттiк қызмет тегiн көрсетiледi. </w:t>
      </w:r>
      <w:r>
        <w:br/>
      </w:r>
      <w:r>
        <w:rPr>
          <w:rFonts w:ascii="Times New Roman"/>
          <w:b w:val="false"/>
          <w:i w:val="false"/>
          <w:color w:val="000000"/>
          <w:sz w:val="28"/>
        </w:rPr>
        <w:t xml:space="preserve">
      9. Мемлекеттiк қызмет көрсету сапасына және қол жетiмдiлiгiне қойылатын талаптар туралы ақпарат көзi ретiнде мемлекеттiк қызмет көрсету стандартын мiндеттi түрде орналастыру орны - Департаменттiң фойесiнде орналасқан ақпараттық және анықтамалық стендтер; электрондық мекенжайы: email: dpr_pvl@mail.ru. </w:t>
      </w:r>
      <w:r>
        <w:br/>
      </w:r>
      <w:r>
        <w:rPr>
          <w:rFonts w:ascii="Times New Roman"/>
          <w:b w:val="false"/>
          <w:i w:val="false"/>
          <w:color w:val="000000"/>
          <w:sz w:val="28"/>
        </w:rPr>
        <w:t xml:space="preserve">
      10. Департаменттiң жұмыс кестесi мен тәртiбi - дүйсенбiден жұмаға дейiн, сағат 9.00 - ден 18.00 - ге дейiн (мереке күндерiнен басқа), үзiлiс сағат 13.00 - ден 14.00 - ге дейiн. </w:t>
      </w:r>
      <w:r>
        <w:br/>
      </w:r>
      <w:r>
        <w:rPr>
          <w:rFonts w:ascii="Times New Roman"/>
          <w:b w:val="false"/>
          <w:i w:val="false"/>
          <w:color w:val="000000"/>
          <w:sz w:val="28"/>
        </w:rPr>
        <w:t xml:space="preserve">
      11. Мемлекеттiк қызмет көрсетiлетiн орынның шарттары - Департаменттiң жер қойнауын пайдалану жөнiндегi бөлiмнiң N 204, 205- кабинеттерiнде көрсетiледi. </w:t>
      </w:r>
    </w:p>
    <w:bookmarkStart w:name="z34" w:id="17"/>
    <w:p>
      <w:pPr>
        <w:spacing w:after="0"/>
        <w:ind w:left="0"/>
        <w:jc w:val="left"/>
      </w:pPr>
      <w:r>
        <w:rPr>
          <w:rFonts w:ascii="Times New Roman"/>
          <w:b/>
          <w:i w:val="false"/>
          <w:color w:val="000000"/>
        </w:rPr>
        <w:t xml:space="preserve"> 
2. Мемлекеттiк қызмет көрсету тәртiбi </w:t>
      </w:r>
    </w:p>
    <w:bookmarkEnd w:id="17"/>
    <w:p>
      <w:pPr>
        <w:spacing w:after="0"/>
        <w:ind w:left="0"/>
        <w:jc w:val="both"/>
      </w:pPr>
      <w:r>
        <w:rPr>
          <w:rFonts w:ascii="Times New Roman"/>
          <w:b w:val="false"/>
          <w:i w:val="false"/>
          <w:color w:val="000000"/>
          <w:sz w:val="28"/>
        </w:rPr>
        <w:t xml:space="preserve">       12. Мемлекеттiк қызметтi алу үшiн қажеттi құжаттар мен талаптардың тiзбесi - барлауға, өндiруге немесе бiрлескен барлауға және жалпыға таралған пайдалы қазбаларды өндiруге арналған келiсiм-шарттарды тiркеу үшiн тұтынушы мынадай құжаттарды ұсынады: </w:t>
      </w:r>
      <w:r>
        <w:br/>
      </w:r>
      <w:r>
        <w:rPr>
          <w:rFonts w:ascii="Times New Roman"/>
          <w:b w:val="false"/>
          <w:i w:val="false"/>
          <w:color w:val="000000"/>
          <w:sz w:val="28"/>
        </w:rPr>
        <w:t xml:space="preserve">
      жер қойнауын пайдалану құқығын беру туралы конкурстық комиссия шешiмiнiң көшiрмесi; </w:t>
      </w:r>
      <w:r>
        <w:br/>
      </w:r>
      <w:r>
        <w:rPr>
          <w:rFonts w:ascii="Times New Roman"/>
          <w:b w:val="false"/>
          <w:i w:val="false"/>
          <w:color w:val="000000"/>
          <w:sz w:val="28"/>
        </w:rPr>
        <w:t xml:space="preserve">
      келiсiм-шарттың жобасы. </w:t>
      </w:r>
      <w:r>
        <w:br/>
      </w:r>
      <w:r>
        <w:rPr>
          <w:rFonts w:ascii="Times New Roman"/>
          <w:b w:val="false"/>
          <w:i w:val="false"/>
          <w:color w:val="000000"/>
          <w:sz w:val="28"/>
        </w:rPr>
        <w:t xml:space="preserve">
      13. Мемлекеттiк қызметтi алу үшiн толтырылуы қажет бланкiлер (өтiнiш нысандары және т.с.с.) берiлетiн орын - өтiнiмнiң үлгiсiн Департаменттiң N 204, 205- кабинеттерiнде алуға болады. </w:t>
      </w:r>
      <w:r>
        <w:br/>
      </w:r>
      <w:r>
        <w:rPr>
          <w:rFonts w:ascii="Times New Roman"/>
          <w:b w:val="false"/>
          <w:i w:val="false"/>
          <w:color w:val="000000"/>
          <w:sz w:val="28"/>
        </w:rPr>
        <w:t xml:space="preserve">
      14. Мемлекеттiк қызметтi алу үшiн толтырылған бланкiлердi, нысандарды, өтiнiштердi және басқа құжаттарды тапсыратын жауапты адамның мекенжайы және кабинетiнiң нөмiрi - құжаттарды қабылдауды Департаменттiң әкiмшiлiк бөлiмiнiң маманы (N 232-кабинет) жүзеге асырады. </w:t>
      </w:r>
      <w:r>
        <w:br/>
      </w:r>
      <w:r>
        <w:rPr>
          <w:rFonts w:ascii="Times New Roman"/>
          <w:b w:val="false"/>
          <w:i w:val="false"/>
          <w:color w:val="000000"/>
          <w:sz w:val="28"/>
        </w:rPr>
        <w:t xml:space="preserve">
      15. Тұтынушы Мемлекеттiк қызметтi алу үшiн тұтынушының мемлекеттiк қызметтi алған күнi бар барлық қажеттi құжаттарды тапсырғанын растайтын құжаттың атауы және нысаны - конкурсқа қатысуға өтiнiм және конкурстық ұсыныс, олар өтiнiштiң көшiрмесiне кiрiс нөмiрi белгiсiмен тiркеу журналына тiркеледi. </w:t>
      </w:r>
      <w:r>
        <w:br/>
      </w:r>
      <w:r>
        <w:rPr>
          <w:rFonts w:ascii="Times New Roman"/>
          <w:b w:val="false"/>
          <w:i w:val="false"/>
          <w:color w:val="000000"/>
          <w:sz w:val="28"/>
        </w:rPr>
        <w:t xml:space="preserve">
      16. Мемлекеттiк қызмет көрсету нәтижесiн жеткiзу тәсiлдерi мен регламенттерiнiң тiзбесi - дайын құжаттарды беру тұлға дербес қатысқан кезде құжаттарды беру журналында белгi қойылып, жеке басын куәландыратын құжат ұсынылған жағдайда көрсетiлген мекенжай бойынша жүзеге асырылады. </w:t>
      </w:r>
      <w:r>
        <w:br/>
      </w:r>
      <w:r>
        <w:rPr>
          <w:rFonts w:ascii="Times New Roman"/>
          <w:b w:val="false"/>
          <w:i w:val="false"/>
          <w:color w:val="000000"/>
          <w:sz w:val="28"/>
        </w:rPr>
        <w:t xml:space="preserve">
      17. Мемлекеттiк қызмет көрсетудi тоқтата тұру немесе мемлекеттiк қызметтi ұсынудан бас тарту негiздерiнiң тiзбесi: </w:t>
      </w:r>
      <w:r>
        <w:br/>
      </w:r>
      <w:r>
        <w:rPr>
          <w:rFonts w:ascii="Times New Roman"/>
          <w:b w:val="false"/>
          <w:i w:val="false"/>
          <w:color w:val="000000"/>
          <w:sz w:val="28"/>
        </w:rPr>
        <w:t xml:space="preserve">
      1) құжаттарды ресiмдеуде қателердi (түзетулердi, қырып тазартуды және т.б.) анықтау; </w:t>
      </w:r>
      <w:r>
        <w:br/>
      </w:r>
      <w:r>
        <w:rPr>
          <w:rFonts w:ascii="Times New Roman"/>
          <w:b w:val="false"/>
          <w:i w:val="false"/>
          <w:color w:val="000000"/>
          <w:sz w:val="28"/>
        </w:rPr>
        <w:t xml:space="preserve">
      2) тиiстi құжаттардың жоқ болуы (жер қойнауын пайдалану құқығын беру туралы конкурстық комиссия шешiмiнiң, келiсiм-шарт жобасының көшiрмелерi); </w:t>
      </w:r>
      <w:r>
        <w:br/>
      </w:r>
      <w:r>
        <w:rPr>
          <w:rFonts w:ascii="Times New Roman"/>
          <w:b w:val="false"/>
          <w:i w:val="false"/>
          <w:color w:val="000000"/>
          <w:sz w:val="28"/>
        </w:rPr>
        <w:t xml:space="preserve">
      3) бiле тұра жалған мәлiмет беру. </w:t>
      </w:r>
      <w:r>
        <w:br/>
      </w:r>
      <w:r>
        <w:rPr>
          <w:rFonts w:ascii="Times New Roman"/>
          <w:b w:val="false"/>
          <w:i w:val="false"/>
          <w:color w:val="000000"/>
          <w:sz w:val="28"/>
        </w:rPr>
        <w:t xml:space="preserve">
      Департамент көрсетiлген жағдайларда он күнтiзбелiк күн iшiнде толық құжаттар пакетiн алғаннан кейiн, оларды тiркеуден бас тарту себептерiн жазбаша негiздеп қайтарады. </w:t>
      </w:r>
    </w:p>
    <w:bookmarkStart w:name="z35" w:id="18"/>
    <w:p>
      <w:pPr>
        <w:spacing w:after="0"/>
        <w:ind w:left="0"/>
        <w:jc w:val="left"/>
      </w:pPr>
      <w:r>
        <w:rPr>
          <w:rFonts w:ascii="Times New Roman"/>
          <w:b/>
          <w:i w:val="false"/>
          <w:color w:val="000000"/>
        </w:rPr>
        <w:t xml:space="preserve"> 
3. Жұмыс қағидаттары </w:t>
      </w:r>
    </w:p>
    <w:bookmarkEnd w:id="18"/>
    <w:p>
      <w:pPr>
        <w:spacing w:after="0"/>
        <w:ind w:left="0"/>
        <w:jc w:val="both"/>
      </w:pPr>
      <w:r>
        <w:rPr>
          <w:rFonts w:ascii="Times New Roman"/>
          <w:b w:val="false"/>
          <w:i w:val="false"/>
          <w:color w:val="000000"/>
          <w:sz w:val="28"/>
        </w:rPr>
        <w:t xml:space="preserve">       18 </w:t>
      </w:r>
      <w:r>
        <w:rPr>
          <w:rFonts w:ascii="Times New Roman"/>
          <w:b/>
          <w:i w:val="false"/>
          <w:color w:val="000000"/>
          <w:sz w:val="28"/>
        </w:rPr>
        <w:t xml:space="preserve">. </w:t>
      </w:r>
      <w:r>
        <w:rPr>
          <w:rFonts w:ascii="Times New Roman"/>
          <w:b w:val="false"/>
          <w:i w:val="false"/>
          <w:color w:val="000000"/>
          <w:sz w:val="28"/>
        </w:rPr>
        <w:t xml:space="preserve">Департамент тұтынушыға қатысты басшылыққа алатын жұмыс қағидаттары: </w:t>
      </w:r>
      <w:r>
        <w:br/>
      </w:r>
      <w:r>
        <w:rPr>
          <w:rFonts w:ascii="Times New Roman"/>
          <w:b w:val="false"/>
          <w:i w:val="false"/>
          <w:color w:val="000000"/>
          <w:sz w:val="28"/>
        </w:rPr>
        <w:t xml:space="preserve">
      сыпайылық; </w:t>
      </w:r>
      <w:r>
        <w:br/>
      </w:r>
      <w:r>
        <w:rPr>
          <w:rFonts w:ascii="Times New Roman"/>
          <w:b w:val="false"/>
          <w:i w:val="false"/>
          <w:color w:val="000000"/>
          <w:sz w:val="28"/>
        </w:rPr>
        <w:t xml:space="preserve">
      адамның конституциялық құқықтары мен бостандықтарын сақтау; </w:t>
      </w:r>
      <w:r>
        <w:br/>
      </w:r>
      <w:r>
        <w:rPr>
          <w:rFonts w:ascii="Times New Roman"/>
          <w:b w:val="false"/>
          <w:i w:val="false"/>
          <w:color w:val="000000"/>
          <w:sz w:val="28"/>
        </w:rPr>
        <w:t xml:space="preserve">
      қызметтiк борышты орындау кезiнде заңдылықты сақтау; </w:t>
      </w:r>
      <w:r>
        <w:br/>
      </w:r>
      <w:r>
        <w:rPr>
          <w:rFonts w:ascii="Times New Roman"/>
          <w:b w:val="false"/>
          <w:i w:val="false"/>
          <w:color w:val="000000"/>
          <w:sz w:val="28"/>
        </w:rPr>
        <w:t xml:space="preserve">
      толық ақпарат беру; </w:t>
      </w:r>
      <w:r>
        <w:br/>
      </w:r>
      <w:r>
        <w:rPr>
          <w:rFonts w:ascii="Times New Roman"/>
          <w:b w:val="false"/>
          <w:i w:val="false"/>
          <w:color w:val="000000"/>
          <w:sz w:val="28"/>
        </w:rPr>
        <w:t xml:space="preserve">
      ақпаратты қорғау және құпиялығын қамтамасыз ету. </w:t>
      </w:r>
    </w:p>
    <w:bookmarkStart w:name="z36" w:id="19"/>
    <w:p>
      <w:pPr>
        <w:spacing w:after="0"/>
        <w:ind w:left="0"/>
        <w:jc w:val="left"/>
      </w:pPr>
      <w:r>
        <w:rPr>
          <w:rFonts w:ascii="Times New Roman"/>
          <w:b/>
          <w:i w:val="false"/>
          <w:color w:val="000000"/>
        </w:rPr>
        <w:t xml:space="preserve"> 
4. Жұмыс нәтижелерi </w:t>
      </w:r>
    </w:p>
    <w:bookmarkEnd w:id="19"/>
    <w:p>
      <w:pPr>
        <w:spacing w:after="0"/>
        <w:ind w:left="0"/>
        <w:jc w:val="both"/>
      </w:pPr>
      <w:r>
        <w:rPr>
          <w:rFonts w:ascii="Times New Roman"/>
          <w:b w:val="false"/>
          <w:i w:val="false"/>
          <w:color w:val="000000"/>
          <w:sz w:val="28"/>
        </w:rPr>
        <w:t xml:space="preserve">       19. Тұтынушыларға Мемлекеттiк қызмет көрсету нәтижелерi осы стандарттың қосымшасына сәйкес сапа және қол жетiмдiлiк көрсеткiштерiмен өлшенедi. </w:t>
      </w:r>
      <w:r>
        <w:br/>
      </w:r>
      <w:r>
        <w:rPr>
          <w:rFonts w:ascii="Times New Roman"/>
          <w:b w:val="false"/>
          <w:i w:val="false"/>
          <w:color w:val="000000"/>
          <w:sz w:val="28"/>
        </w:rPr>
        <w:t xml:space="preserve">
      20. Департаменттiң жұмысы бағаланатын Мемлекеттiк қызметтердiң сапа және қол жетiмдiлiк көрсеткiштерiнiң нысаналы мәнiн жыл сайын арнайы құрылған жұмыс тобы бекiтедi. </w:t>
      </w:r>
    </w:p>
    <w:bookmarkStart w:name="z37" w:id="20"/>
    <w:p>
      <w:pPr>
        <w:spacing w:after="0"/>
        <w:ind w:left="0"/>
        <w:jc w:val="left"/>
      </w:pPr>
      <w:r>
        <w:rPr>
          <w:rFonts w:ascii="Times New Roman"/>
          <w:b/>
          <w:i w:val="false"/>
          <w:color w:val="000000"/>
        </w:rPr>
        <w:t xml:space="preserve"> 
5. Шағымдану тәртiбi </w:t>
      </w:r>
    </w:p>
    <w:bookmarkEnd w:id="20"/>
    <w:p>
      <w:pPr>
        <w:spacing w:after="0"/>
        <w:ind w:left="0"/>
        <w:jc w:val="both"/>
      </w:pPr>
      <w:r>
        <w:rPr>
          <w:rFonts w:ascii="Times New Roman"/>
          <w:b w:val="false"/>
          <w:i w:val="false"/>
          <w:color w:val="000000"/>
          <w:sz w:val="28"/>
        </w:rPr>
        <w:t xml:space="preserve">       21. Уәкiлеттi лауазымды адамдардың әрекетiне (әрекетсiздiгне) шағымдану тәртiбiн түсiндiретiн және шағым дайындауға жәрдем көрсететiн мемлекеттiк органның атауын, электрондық почтасының мекенжайын, шақыруларды өңдеу орталықтарының (call-орталықтар) телефон нөмiрлерiн не лауазымды адам кабинетiнiң нөмiрi - лауазымды адамдардың әрекетiне (әрекетсiздiгiне) шағымдану қажет болған кезде тұтынушы Департамент директорының орынбасарына жолыға алады, N 213-кабинет, телефоны: 8 (718-2) 32-32-96. </w:t>
      </w:r>
      <w:r>
        <w:br/>
      </w:r>
      <w:r>
        <w:rPr>
          <w:rFonts w:ascii="Times New Roman"/>
          <w:b w:val="false"/>
          <w:i w:val="false"/>
          <w:color w:val="000000"/>
          <w:sz w:val="28"/>
        </w:rPr>
        <w:t xml:space="preserve">
тұтынушы Департамент директорының қабылдауына мына телефон бойынша: 8 (718-2) 32-66-18 қабылдау бөлмесi арқылы жазылуына болады. </w:t>
      </w:r>
      <w:r>
        <w:br/>
      </w:r>
      <w:r>
        <w:rPr>
          <w:rFonts w:ascii="Times New Roman"/>
          <w:b w:val="false"/>
          <w:i w:val="false"/>
          <w:color w:val="000000"/>
          <w:sz w:val="28"/>
        </w:rPr>
        <w:t xml:space="preserve">
      Қабылдау әр сәрсенбi сайын сағат 15.00-ден 18.00-ге дейiн жүзеге асырылады. </w:t>
      </w:r>
      <w:r>
        <w:br/>
      </w:r>
      <w:r>
        <w:rPr>
          <w:rFonts w:ascii="Times New Roman"/>
          <w:b w:val="false"/>
          <w:i w:val="false"/>
          <w:color w:val="000000"/>
          <w:sz w:val="28"/>
        </w:rPr>
        <w:t xml:space="preserve">
      22. Шағым берiлетiн мемлекеттiк органның атауы, электрондық почтасының мекенжайы не лауазымды адам кабинетiнiң нөмiрi - шағым жазбаша түрде Департамент директорының атына қабылдау бөлмесiне (N 218-кабинет) немесе Департаменттiң кеңсесiне (N 232-кабинет) берiледi. </w:t>
      </w:r>
      <w:r>
        <w:br/>
      </w:r>
      <w:r>
        <w:rPr>
          <w:rFonts w:ascii="Times New Roman"/>
          <w:b w:val="false"/>
          <w:i w:val="false"/>
          <w:color w:val="000000"/>
          <w:sz w:val="28"/>
        </w:rPr>
        <w:t xml:space="preserve">
      Электрондық почтасының мекенжайы: e-mail: dpr_pvl@mail.ru. </w:t>
      </w:r>
      <w:r>
        <w:br/>
      </w:r>
      <w:r>
        <w:rPr>
          <w:rFonts w:ascii="Times New Roman"/>
          <w:b w:val="false"/>
          <w:i w:val="false"/>
          <w:color w:val="000000"/>
          <w:sz w:val="28"/>
        </w:rPr>
        <w:t xml:space="preserve">
      23. Шағымның қабылданғанын растайтын және берiлген шағымға жауап алатын мерзiмi мен орынды көздейтiн құжаттың атауы, шағымның қаралу барысы туралы бiлуге болатын лауазымды адамдардың байланыс деректерi - жазбаша түрде өтiнiш берген тұтынушыға өтiнiштiң (шағымның) екiншi данасы, тiркелген күнi мен уақыты көрсетiлiп, қайтарылады. </w:t>
      </w:r>
      <w:r>
        <w:br/>
      </w:r>
      <w:r>
        <w:rPr>
          <w:rFonts w:ascii="Times New Roman"/>
          <w:b w:val="false"/>
          <w:i w:val="false"/>
          <w:color w:val="000000"/>
          <w:sz w:val="28"/>
        </w:rPr>
        <w:t xml:space="preserve">
      Департаментке түскен шағымдарды қарастыру Қазақстан Республикасының заңнамасында ескерiлген тәртiппен және мерзiмде жүзеге асырылады. </w:t>
      </w:r>
      <w:r>
        <w:br/>
      </w:r>
      <w:r>
        <w:rPr>
          <w:rFonts w:ascii="Times New Roman"/>
          <w:b w:val="false"/>
          <w:i w:val="false"/>
          <w:color w:val="000000"/>
          <w:sz w:val="28"/>
        </w:rPr>
        <w:t xml:space="preserve">
      Берiлген шағымға жауапты не оны қарастыру барысы туралы ақпаратты Департаментте мына мекенжай бойынша: Павлодар қаласы, Жеңiс алаңы, 17-үй, қабылдау бөлмесiнде (N 218-кабинет) немесе кеңседе (N 232- кабинет) алуға болады. </w:t>
      </w:r>
      <w:r>
        <w:br/>
      </w:r>
      <w:r>
        <w:rPr>
          <w:rFonts w:ascii="Times New Roman"/>
          <w:b w:val="false"/>
          <w:i w:val="false"/>
          <w:color w:val="000000"/>
          <w:sz w:val="28"/>
        </w:rPr>
        <w:t xml:space="preserve">
      Қазақстан Республикасының заңнамасымен бегiленген тәртiпте ұсынылған өтiнiштер мiндеттi түрде қабылдануға, тiркелуге, есепке алынуға және қаралуға жатады. </w:t>
      </w:r>
    </w:p>
    <w:bookmarkStart w:name="z38" w:id="21"/>
    <w:p>
      <w:pPr>
        <w:spacing w:after="0"/>
        <w:ind w:left="0"/>
        <w:jc w:val="left"/>
      </w:pPr>
      <w:r>
        <w:rPr>
          <w:rFonts w:ascii="Times New Roman"/>
          <w:b/>
          <w:i w:val="false"/>
          <w:color w:val="000000"/>
        </w:rPr>
        <w:t xml:space="preserve"> 
6. Байланыс ақпараты </w:t>
      </w:r>
    </w:p>
    <w:bookmarkEnd w:id="21"/>
    <w:p>
      <w:pPr>
        <w:spacing w:after="0"/>
        <w:ind w:left="0"/>
        <w:jc w:val="both"/>
      </w:pPr>
      <w:r>
        <w:rPr>
          <w:rFonts w:ascii="Times New Roman"/>
          <w:b w:val="false"/>
          <w:i w:val="false"/>
          <w:color w:val="000000"/>
          <w:sz w:val="28"/>
        </w:rPr>
        <w:t xml:space="preserve">       24. Тiкелей мемлекеттiк қызмет көрсететiн мемлекеттiк орган, мекеме, немесе өзгеде субъект басшысының, оның орынбасарларының және жоғары тұрған ұйымның байланыс деректерi (сайт, электрондық почтасының мекенжайы, жұмыс және қабылдау кестесi, мекенжайы, телефондары): </w:t>
      </w:r>
      <w:r>
        <w:br/>
      </w:r>
      <w:r>
        <w:rPr>
          <w:rFonts w:ascii="Times New Roman"/>
          <w:b w:val="false"/>
          <w:i w:val="false"/>
          <w:color w:val="000000"/>
          <w:sz w:val="28"/>
        </w:rPr>
        <w:t xml:space="preserve">
      1) Департамент директоры, мекенжайы: Павлодар қаласы, Жеңiс алаңы, 17-үй, директордың қабылдау бөлмесi (N 218-кабинет), телефоны: 32-66-18; электрондық почтасының мекенжайы: mail: dpr_pvl@mail.ru; жұмыс кестесi: дүйсенбiден жұмаға дейiн сағат 9.00-ден 18.00-ге дейiн (мереке күндерiнен басқа), үзiлiс сағат 13.00-ден 14.00-ге дейiн; жеке мәселелер бойынша қабылдау: сәрсенбi, сағат 15.00-ден 18.00-ге дейiн (мереке күндерiнен басқа); </w:t>
      </w:r>
      <w:r>
        <w:br/>
      </w:r>
      <w:r>
        <w:rPr>
          <w:rFonts w:ascii="Times New Roman"/>
          <w:b w:val="false"/>
          <w:i w:val="false"/>
          <w:color w:val="000000"/>
          <w:sz w:val="28"/>
        </w:rPr>
        <w:t xml:space="preserve">
      2) Департамент директорының орынбасары, мекенжайы: Павлодар қаласы, Жеңiс алаңы, 17-үй, N 213 - кабинет, электрондық почтасының мекенжайы: dpr_pvl@mail.ru. жеке мәселелер бойынша қабылдау: бейсенбi, сағат 16.00-ден 18.00-ге дейiн (мереке күндерiнен басқа). </w:t>
      </w:r>
      <w:r>
        <w:br/>
      </w:r>
      <w:r>
        <w:rPr>
          <w:rFonts w:ascii="Times New Roman"/>
          <w:b w:val="false"/>
          <w:i w:val="false"/>
          <w:color w:val="000000"/>
          <w:sz w:val="28"/>
        </w:rPr>
        <w:t xml:space="preserve">
      3) Павлодар облысы әкiмiнiң аппараты, мекенжайы: 140000, Павлодар қаласы, Академик Сәтпаев көшесi, 49 - үй; Web@pavlodar.gov.kz; облыс әкiмiнiң азаматтарды қабылдау бөлмесi, 110-112 кабинеттер, тел. 32-48-55,32-25-40; жұмыс және қабылдау кестесi: күн сайын сағат 9.00-ден 18.30-ға дейiн, үзiлiс сағат 12.45-тен 14.15-ке дейiн, демалыс күндерi-сенбi, жексенбi. </w:t>
      </w:r>
      <w:r>
        <w:br/>
      </w:r>
      <w:r>
        <w:rPr>
          <w:rFonts w:ascii="Times New Roman"/>
          <w:b w:val="false"/>
          <w:i w:val="false"/>
          <w:color w:val="000000"/>
          <w:sz w:val="28"/>
        </w:rPr>
        <w:t xml:space="preserve">
      25. Тұтынушы үшән басқа да пайдалы ақпарат (шақыруларды өңдеу орталықтарының телефондары, қосымша қызметтер туралы ақпарат және т.б.) - ескерілмеген. </w:t>
      </w:r>
    </w:p>
    <w:bookmarkStart w:name="z39" w:id="22"/>
    <w:p>
      <w:pPr>
        <w:spacing w:after="0"/>
        <w:ind w:left="0"/>
        <w:jc w:val="both"/>
      </w:pPr>
      <w:r>
        <w:rPr>
          <w:rFonts w:ascii="Times New Roman"/>
          <w:b w:val="false"/>
          <w:i w:val="false"/>
          <w:color w:val="000000"/>
          <w:sz w:val="28"/>
        </w:rPr>
        <w:t xml:space="preserve">
"Барлауға,өөндiруге немесе бiрлескен    </w:t>
      </w:r>
      <w:r>
        <w:br/>
      </w:r>
      <w:r>
        <w:rPr>
          <w:rFonts w:ascii="Times New Roman"/>
          <w:b w:val="false"/>
          <w:i w:val="false"/>
          <w:color w:val="000000"/>
          <w:sz w:val="28"/>
        </w:rPr>
        <w:t xml:space="preserve">
барлауға және жалпыға таралған пайдалы   </w:t>
      </w:r>
      <w:r>
        <w:br/>
      </w:r>
      <w:r>
        <w:rPr>
          <w:rFonts w:ascii="Times New Roman"/>
          <w:b w:val="false"/>
          <w:i w:val="false"/>
          <w:color w:val="000000"/>
          <w:sz w:val="28"/>
        </w:rPr>
        <w:t xml:space="preserve">
қазбалардыөөндiруге кепілдік - шартын тiркеу" </w:t>
      </w:r>
      <w:r>
        <w:br/>
      </w:r>
      <w:r>
        <w:rPr>
          <w:rFonts w:ascii="Times New Roman"/>
          <w:b w:val="false"/>
          <w:i w:val="false"/>
          <w:color w:val="000000"/>
          <w:sz w:val="28"/>
        </w:rPr>
        <w:t xml:space="preserve">
мемлекеттiк қызмет көрсетудiң стандартына   </w:t>
      </w:r>
      <w:r>
        <w:br/>
      </w:r>
      <w:r>
        <w:rPr>
          <w:rFonts w:ascii="Times New Roman"/>
          <w:b w:val="false"/>
          <w:i w:val="false"/>
          <w:color w:val="000000"/>
          <w:sz w:val="28"/>
        </w:rPr>
        <w:t xml:space="preserve">
қосымша                   </w:t>
      </w:r>
    </w:p>
    <w:bookmarkEnd w:id="22"/>
    <w:p>
      <w:pPr>
        <w:spacing w:after="0"/>
        <w:ind w:left="0"/>
        <w:jc w:val="left"/>
      </w:pPr>
      <w:r>
        <w:rPr>
          <w:rFonts w:ascii="Times New Roman"/>
          <w:b/>
          <w:i w:val="false"/>
          <w:color w:val="000000"/>
        </w:rPr>
        <w:t xml:space="preserve"> Сапа және қол жетiмдiлiк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92"/>
        <w:gridCol w:w="4673"/>
        <w:gridCol w:w="1993"/>
        <w:gridCol w:w="1973"/>
        <w:gridCol w:w="1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Сапа ж і не қол </w:t>
            </w:r>
            <w:r>
              <w:br/>
            </w:r>
            <w:r>
              <w:rPr>
                <w:rFonts w:ascii="Times New Roman"/>
                <w:b/>
                <w:i w:val="false"/>
                <w:color w:val="000000"/>
                <w:sz w:val="20"/>
              </w:rPr>
              <w:t>
жетiмдiлiк көрсеткiштерi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нормативтiк мәні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келесi жылдағы нысаналы мәні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 есептi жылдағы ағымдағы мәнi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 ты лығ 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w:t>
            </w:r>
            <w:r>
              <w:br/>
            </w:r>
            <w:r>
              <w:rPr>
                <w:rFonts w:ascii="Times New Roman"/>
                <w:b w:val="false"/>
                <w:i w:val="false"/>
                <w:color w:val="000000"/>
                <w:sz w:val="20"/>
              </w:rPr>
              <w:t xml:space="preserve">
сәттен белгiленген мерзiмде Мемлекеттiк қызметтi ұсыну оқиғаларының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алуды кезекте 40 минуттан аспайтын уақыт күткен Тұтынушылардың </w:t>
            </w:r>
            <w:r>
              <w:br/>
            </w:r>
            <w:r>
              <w:rPr>
                <w:rFonts w:ascii="Times New Roman"/>
                <w:b w:val="false"/>
                <w:i w:val="false"/>
                <w:color w:val="000000"/>
                <w:sz w:val="20"/>
              </w:rPr>
              <w:t xml:space="preserve">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сы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үдерiсiнiң сапасына қанағаттанған Тұтынушылардың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 дұрыс </w:t>
            </w:r>
            <w:r>
              <w:br/>
            </w:r>
            <w:r>
              <w:rPr>
                <w:rFonts w:ascii="Times New Roman"/>
                <w:b w:val="false"/>
                <w:i w:val="false"/>
                <w:color w:val="000000"/>
                <w:sz w:val="20"/>
              </w:rPr>
              <w:t xml:space="preserve">
ресiмдеген жағдайдың (жүргiзiлген төлемдер, есеп айырысулар және т.б.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жетiмдiлiк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тәртiбi туралы сапаға және ақпаратқа қанағаттанған Тұтынушылардың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13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қызметтерінің ақпарат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үдерiсi 
</w:t>
            </w:r>
          </w:p>
        </w:tc>
      </w:tr>
      <w:tr>
        <w:trPr>
          <w:trHeight w:val="16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осы түрi бойынша қызмет көрсетiлген Тұтынушылардың жалпы санына негiзделген шағымдардың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мерзiмдеқаралған және </w:t>
            </w:r>
            <w:r>
              <w:br/>
            </w:r>
            <w:r>
              <w:rPr>
                <w:rFonts w:ascii="Times New Roman"/>
                <w:b w:val="false"/>
                <w:i w:val="false"/>
                <w:color w:val="000000"/>
                <w:sz w:val="20"/>
              </w:rPr>
              <w:t xml:space="preserve">
қанағаттандырылған </w:t>
            </w:r>
            <w:r>
              <w:br/>
            </w:r>
            <w:r>
              <w:rPr>
                <w:rFonts w:ascii="Times New Roman"/>
                <w:b w:val="false"/>
                <w:i w:val="false"/>
                <w:color w:val="000000"/>
                <w:sz w:val="20"/>
              </w:rPr>
              <w:t xml:space="preserve">
негiзделген шағымдардың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тәртiбiне қанағаттанған Тұтынушылардың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90-дейiн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90-дейiн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9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сыпайылығына қанағаттанған Тұтынушылардың % (үлесі)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90-дейiн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val="false"/>
          <w:i w:val="false"/>
          <w:color w:val="000000"/>
          <w:sz w:val="28"/>
        </w:rPr>
        <w:t xml:space="preserve">Павлодар облысы әкiмдiгiнiң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стандарттарын бекiту туралы" </w:t>
      </w:r>
      <w:r>
        <w:br/>
      </w:r>
      <w:r>
        <w:rPr>
          <w:rFonts w:ascii="Times New Roman"/>
          <w:b w:val="false"/>
          <w:i w:val="false"/>
          <w:color w:val="000000"/>
          <w:sz w:val="28"/>
        </w:rPr>
        <w:t xml:space="preserve">
N 141/6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"Барлауға, өндiруге және бiрлескен барлауға және жалпыға таралған пайдалы қазбаларды өндiруге кепiлдiк шартын тiркеу" мемлекеттiк қызмет көрсетудiң стандарты  1. Жалпы ережелер </w:t>
      </w:r>
    </w:p>
    <w:p>
      <w:pPr>
        <w:spacing w:after="0"/>
        <w:ind w:left="0"/>
        <w:jc w:val="both"/>
      </w:pPr>
      <w:r>
        <w:rPr>
          <w:rFonts w:ascii="Times New Roman"/>
          <w:b w:val="false"/>
          <w:i w:val="false"/>
          <w:color w:val="000000"/>
          <w:sz w:val="28"/>
        </w:rPr>
        <w:t xml:space="preserve">       1. Мемлекеттiк қызметтiң анықтамасы - </w:t>
      </w:r>
      <w:r>
        <w:rPr>
          <w:rFonts w:ascii="Times New Roman"/>
          <w:b/>
          <w:i w:val="false"/>
          <w:color w:val="000000"/>
          <w:sz w:val="28"/>
        </w:rPr>
        <w:t xml:space="preserve">" </w:t>
      </w:r>
      <w:r>
        <w:rPr>
          <w:rFonts w:ascii="Times New Roman"/>
          <w:b w:val="false"/>
          <w:i w:val="false"/>
          <w:color w:val="000000"/>
          <w:sz w:val="28"/>
        </w:rPr>
        <w:t xml:space="preserve">Барлауға, өндiруге және бiрлескен барлауға және жалпыға таралған пайдалы қазбаларды өндiруге кепiлдiк шартын тiркеу" мемлекеттiк қызмет көрсету стандарты (бұдан әрi - Мемлекеттiк қызмет). </w:t>
      </w:r>
      <w:r>
        <w:br/>
      </w:r>
      <w:r>
        <w:rPr>
          <w:rFonts w:ascii="Times New Roman"/>
          <w:b w:val="false"/>
          <w:i w:val="false"/>
          <w:color w:val="000000"/>
          <w:sz w:val="28"/>
        </w:rPr>
        <w:t xml:space="preserve">
      Мемлекеттiк қызметтiң нысаны: - автоматтандырылмаған. </w:t>
      </w:r>
      <w:r>
        <w:br/>
      </w:r>
      <w:r>
        <w:rPr>
          <w:rFonts w:ascii="Times New Roman"/>
          <w:b w:val="false"/>
          <w:i w:val="false"/>
          <w:color w:val="000000"/>
          <w:sz w:val="28"/>
        </w:rPr>
        <w:t xml:space="preserve">
      3. Мемлекеттiк қызмет көрсетуге негiз болатын нормативтiк құқықтық актiнiң атауы мен бабы (тармағы) - Қазақстан Республикасының 1996 жылғы 27 қаңтардағы "Жер қойнауы және жер қойнауын пайдалану туралы" Заңының 8-бабы 1-тармағының 6)-тармақшасы және 14-бабы. </w:t>
      </w:r>
      <w:r>
        <w:br/>
      </w:r>
      <w:r>
        <w:rPr>
          <w:rFonts w:ascii="Times New Roman"/>
          <w:b w:val="false"/>
          <w:i w:val="false"/>
          <w:color w:val="000000"/>
          <w:sz w:val="28"/>
        </w:rPr>
        <w:t xml:space="preserve">
      4. Мемлекеттiк қызметтi ұсынатын мемлекеттiк органның, мемлекеттiк мекеменiң немесе өзге де субъектiлердiң атауы - Павлодар облысының табиғи ресурстар және табиғат пайдалануды реттеу департаментi (бұдан әрi - Департамент). </w:t>
      </w:r>
      <w:r>
        <w:br/>
      </w:r>
      <w:r>
        <w:rPr>
          <w:rFonts w:ascii="Times New Roman"/>
          <w:b w:val="false"/>
          <w:i w:val="false"/>
          <w:color w:val="000000"/>
          <w:sz w:val="28"/>
        </w:rPr>
        <w:t xml:space="preserve">
      Мемлекеттiк қызмет көрсету орны: Павлодар қаласы, Жеңiс алаңы, 17-үй, N 204, 205-кабинеттер. Электрондық почтасының мекенжайы: e-mail: dpr_pvl@mail.ru. </w:t>
      </w:r>
      <w:r>
        <w:br/>
      </w:r>
      <w:r>
        <w:rPr>
          <w:rFonts w:ascii="Times New Roman"/>
          <w:b w:val="false"/>
          <w:i w:val="false"/>
          <w:color w:val="000000"/>
          <w:sz w:val="28"/>
        </w:rPr>
        <w:t xml:space="preserve">
      5. тұтынушы алатын Мемлекеттiк қызметтi көрсетудi аяқтау нысаны (нәтижесi) - кепiлдiк шартын тiркеу туралы куәлiктi бере отырып, барлауға, өндiруге немесе бiрлескен барлауға және жалпыға таралған пайдалы қазбаларды өндiруге кепiлдiк шартын тiркеу. </w:t>
      </w:r>
      <w:r>
        <w:br/>
      </w:r>
      <w:r>
        <w:rPr>
          <w:rFonts w:ascii="Times New Roman"/>
          <w:b w:val="false"/>
          <w:i w:val="false"/>
          <w:color w:val="000000"/>
          <w:sz w:val="28"/>
        </w:rPr>
        <w:t xml:space="preserve">
      6. Мемлекеттiк қызмет көрсетiлетiн тұлғалардың санаты - жеке және заңды тұлғалар (бұдан әрi - тұтынушы). </w:t>
      </w:r>
      <w:r>
        <w:br/>
      </w:r>
      <w:r>
        <w:rPr>
          <w:rFonts w:ascii="Times New Roman"/>
          <w:b w:val="false"/>
          <w:i w:val="false"/>
          <w:color w:val="000000"/>
          <w:sz w:val="28"/>
        </w:rPr>
        <w:t xml:space="preserve">
      7. Мемлекеттiк қызмет көрсету кезiндегi уақыт бойынша шектеу мерзiмдерi: </w:t>
      </w:r>
      <w:r>
        <w:br/>
      </w:r>
      <w:r>
        <w:rPr>
          <w:rFonts w:ascii="Times New Roman"/>
          <w:b w:val="false"/>
          <w:i w:val="false"/>
          <w:color w:val="000000"/>
          <w:sz w:val="28"/>
        </w:rPr>
        <w:t xml:space="preserve">
      1) барлауға, өндiруге немесе бiрлескен барлауға және жалпыға таралған пайдалы қазбаларды өндiруге жер қойнауын пайдалану құқығын кепiлге беру туралы рұқсат жер қойнауын пайдаланушы өтiнiш берген күннен бастап 45 күн iшiнде берiледi не рұқсат беруден бас тартылады. Жер қойнауын пайдалану құқығын беруге рұқсат тұтынушыға берiледi. </w:t>
      </w:r>
      <w:r>
        <w:br/>
      </w:r>
      <w:r>
        <w:rPr>
          <w:rFonts w:ascii="Times New Roman"/>
          <w:b w:val="false"/>
          <w:i w:val="false"/>
          <w:color w:val="000000"/>
          <w:sz w:val="28"/>
        </w:rPr>
        <w:t xml:space="preserve">
      2) қажеттi құжаттарды тапсырған кезде кезек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3) құжаттарды алған кезде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8. Мемлекеттiк қызмет көрсетудiң ақылы екендiгi немесе тегiндiгi- тегiн. </w:t>
      </w:r>
      <w:r>
        <w:br/>
      </w:r>
      <w:r>
        <w:rPr>
          <w:rFonts w:ascii="Times New Roman"/>
          <w:b w:val="false"/>
          <w:i w:val="false"/>
          <w:color w:val="000000"/>
          <w:sz w:val="28"/>
        </w:rPr>
        <w:t xml:space="preserve">
      9. Мемлекеттiк қызмет көрсету сапасына және қол жетiмдiлiгiне қойылатын талаптар туралы ақпарат көзi ретiнде мемлекеттiк қызмет көрсету стандартын мiндеттi түрде орналастыру орны - Департаменттiң фойесiнде орналасқан ақпараттық және анықтамалық стендтер; Электрондық почтасының мекенжайы: e-mail: dpr_pvl@mail.ru. </w:t>
      </w:r>
      <w:r>
        <w:br/>
      </w:r>
      <w:r>
        <w:rPr>
          <w:rFonts w:ascii="Times New Roman"/>
          <w:b w:val="false"/>
          <w:i w:val="false"/>
          <w:color w:val="000000"/>
          <w:sz w:val="28"/>
        </w:rPr>
        <w:t xml:space="preserve">
      10. Департаменттiң жұмыс кестесi мен тәртiбi - дүйсенбiден жұмаға дейiн, сағат 9.00-ден 18.00-ге дейiн (мереке күндерiнен басқа), үзiлiс сағат 13.00-ден 14.00-ге дейiн. </w:t>
      </w:r>
      <w:r>
        <w:br/>
      </w:r>
      <w:r>
        <w:rPr>
          <w:rFonts w:ascii="Times New Roman"/>
          <w:b w:val="false"/>
          <w:i w:val="false"/>
          <w:color w:val="000000"/>
          <w:sz w:val="28"/>
        </w:rPr>
        <w:t xml:space="preserve">
      11. Мемлекеттiк қызмет көрсетiлетiн орынның шарттары - Департаменттiң жер қойнауын пайдалану жөнiндегi бөлiмiнiң N 204, 205- кабинеттерiнде көрсетiледi. </w:t>
      </w:r>
    </w:p>
    <w:bookmarkStart w:name="z40" w:id="23"/>
    <w:p>
      <w:pPr>
        <w:spacing w:after="0"/>
        <w:ind w:left="0"/>
        <w:jc w:val="left"/>
      </w:pPr>
      <w:r>
        <w:rPr>
          <w:rFonts w:ascii="Times New Roman"/>
          <w:b/>
          <w:i w:val="false"/>
          <w:color w:val="000000"/>
        </w:rPr>
        <w:t xml:space="preserve"> 
2. Мемлекеттiк қызмет көрсету тәртiбi </w:t>
      </w:r>
    </w:p>
    <w:bookmarkEnd w:id="23"/>
    <w:p>
      <w:pPr>
        <w:spacing w:after="0"/>
        <w:ind w:left="0"/>
        <w:jc w:val="both"/>
      </w:pPr>
      <w:r>
        <w:rPr>
          <w:rFonts w:ascii="Times New Roman"/>
          <w:b w:val="false"/>
          <w:i w:val="false"/>
          <w:color w:val="000000"/>
          <w:sz w:val="28"/>
        </w:rPr>
        <w:t xml:space="preserve">      2. Мемлекеттiк қызметтi алу үшiн қажеттi құжаттар мен талаптардың тiзбесi: </w:t>
      </w:r>
      <w:r>
        <w:br/>
      </w:r>
      <w:r>
        <w:rPr>
          <w:rFonts w:ascii="Times New Roman"/>
          <w:b w:val="false"/>
          <w:i w:val="false"/>
          <w:color w:val="000000"/>
          <w:sz w:val="28"/>
        </w:rPr>
        <w:t xml:space="preserve">
      1) жер қойнауын пайдалану құқығын кепiлге беруге өтiнiш; </w:t>
      </w:r>
      <w:r>
        <w:br/>
      </w:r>
      <w:r>
        <w:rPr>
          <w:rFonts w:ascii="Times New Roman"/>
          <w:b w:val="false"/>
          <w:i w:val="false"/>
          <w:color w:val="000000"/>
          <w:sz w:val="28"/>
        </w:rPr>
        <w:t xml:space="preserve">
      2) кредит қандай мақсатпен алынып отырғаны көрсетiлген бизнес-жоспар (оны тек қана жер қойнауын пайдалану мақсаты үшiн пайдалануға болады); </w:t>
      </w:r>
      <w:r>
        <w:br/>
      </w:r>
      <w:r>
        <w:rPr>
          <w:rFonts w:ascii="Times New Roman"/>
          <w:b w:val="false"/>
          <w:i w:val="false"/>
          <w:color w:val="000000"/>
          <w:sz w:val="28"/>
        </w:rPr>
        <w:t xml:space="preserve">
      3) жер қойнауын пайдалану құқығының банкпен кредит алу туралы кепiлдiк шарты Департаментке тiркеу үшiн ұсынылады. </w:t>
      </w:r>
      <w:r>
        <w:br/>
      </w:r>
      <w:r>
        <w:rPr>
          <w:rFonts w:ascii="Times New Roman"/>
          <w:b w:val="false"/>
          <w:i w:val="false"/>
          <w:color w:val="000000"/>
          <w:sz w:val="28"/>
        </w:rPr>
        <w:t xml:space="preserve">
      13. Мемлекеттiк қызметтi алу үшiн толтырылуы қажет бланкiлердi (өтiнiштер нысандарын және т.б.) беру орны - өтiнiштi беру нысаны- еркiн. қосымша ақпаратты Департаменттiң N 204, 205-кабинеттерiнде алуға болады. </w:t>
      </w:r>
      <w:r>
        <w:br/>
      </w:r>
      <w:r>
        <w:rPr>
          <w:rFonts w:ascii="Times New Roman"/>
          <w:b w:val="false"/>
          <w:i w:val="false"/>
          <w:color w:val="000000"/>
          <w:sz w:val="28"/>
        </w:rPr>
        <w:t xml:space="preserve">
      14. Мемлекеттiк қызметтi алу үшiн, толтырылған бланкiлердi, нысандарды, өтiнiштердi және басқа да құжаттарды тапсыратын жауапты адамның мекенжайы және кабинет нөмiрi - құжаттарды қабылдауды Департаменттiң әкiмшiлiк бөлiмiнiң маманы жүзеге асырады (N 232-кабинет). </w:t>
      </w:r>
      <w:r>
        <w:br/>
      </w:r>
      <w:r>
        <w:rPr>
          <w:rFonts w:ascii="Times New Roman"/>
          <w:b w:val="false"/>
          <w:i w:val="false"/>
          <w:color w:val="000000"/>
          <w:sz w:val="28"/>
        </w:rPr>
        <w:t xml:space="preserve">
      15. тұтынушы Мемлекеттiк қызметтi алу үшiн тұтынушының мемлекеттiк қызметтi алған күнi бар барлық қажеттi құжаттарды тапсырғанын растайтын құжаттың атауы мен нысаны - жер қойнауын пайдалану құқығын кепiлге беру туралы өтiнiш Департаменттiң кеңсесiнде өтiнiштiң көшiрмесiнде кiрiс нөмiрi қойылып тiркеледi. </w:t>
      </w:r>
      <w:r>
        <w:br/>
      </w:r>
      <w:r>
        <w:rPr>
          <w:rFonts w:ascii="Times New Roman"/>
          <w:b w:val="false"/>
          <w:i w:val="false"/>
          <w:color w:val="000000"/>
          <w:sz w:val="28"/>
        </w:rPr>
        <w:t xml:space="preserve">
      16. Мемлекеттiк қызмет көрсету нәтижесiн жеткiзу тәсiлдерi мен регламенттерiнiң тiзбесi - дайын құжаттарды беру тұлғаның дербес қатысуымен, құжаттарды беру журналында белгi қойылып, жеке басын куәландыратын құжат көрсетiлген жағдайда жүзеге асырылады. </w:t>
      </w:r>
      <w:r>
        <w:br/>
      </w:r>
      <w:r>
        <w:rPr>
          <w:rFonts w:ascii="Times New Roman"/>
          <w:b w:val="false"/>
          <w:i w:val="false"/>
          <w:color w:val="000000"/>
          <w:sz w:val="28"/>
        </w:rPr>
        <w:t xml:space="preserve">
      17. Мемлекеттiк қызмет көрсетудi тоқтата тұру немесе мемлекеттiк қызметтi ұсынудан бас тарту негiздерiнiң тiзбесi: </w:t>
      </w:r>
      <w:r>
        <w:br/>
      </w:r>
      <w:r>
        <w:rPr>
          <w:rFonts w:ascii="Times New Roman"/>
          <w:b w:val="false"/>
          <w:i w:val="false"/>
          <w:color w:val="000000"/>
          <w:sz w:val="28"/>
        </w:rPr>
        <w:t xml:space="preserve">
      1) құжаттарды ресiмдеудегi қателердi (түзетулердi, қырып тазартуды және т.б.) анықтау, осы стандарттың 12-тармағында көрсетiлген барлық қажеттi құжаттардың жоқ болуы; </w:t>
      </w:r>
      <w:r>
        <w:br/>
      </w:r>
      <w:r>
        <w:rPr>
          <w:rFonts w:ascii="Times New Roman"/>
          <w:b w:val="false"/>
          <w:i w:val="false"/>
          <w:color w:val="000000"/>
          <w:sz w:val="28"/>
        </w:rPr>
        <w:t xml:space="preserve">
      2) бiле тұра жалған мәлiмет ұсыну. </w:t>
      </w:r>
      <w:r>
        <w:br/>
      </w:r>
      <w:r>
        <w:rPr>
          <w:rFonts w:ascii="Times New Roman"/>
          <w:b w:val="false"/>
          <w:i w:val="false"/>
          <w:color w:val="000000"/>
          <w:sz w:val="28"/>
        </w:rPr>
        <w:t xml:space="preserve">
      Департамент көрсетiлген жағдайларда құжаттардың толық топтамасын алған күннен кейiн қырық бес күнтiзбелiк күн iшiнде тiркеуден бас тартқаны туралы себептерiн жазбаша негiздеп, қайтарады. </w:t>
      </w:r>
    </w:p>
    <w:bookmarkStart w:name="z41" w:id="24"/>
    <w:p>
      <w:pPr>
        <w:spacing w:after="0"/>
        <w:ind w:left="0"/>
        <w:jc w:val="left"/>
      </w:pPr>
      <w:r>
        <w:rPr>
          <w:rFonts w:ascii="Times New Roman"/>
          <w:b/>
          <w:i w:val="false"/>
          <w:color w:val="000000"/>
        </w:rPr>
        <w:t xml:space="preserve"> 
3. Жұмыс қағидаттары </w:t>
      </w:r>
    </w:p>
    <w:bookmarkEnd w:id="24"/>
    <w:p>
      <w:pPr>
        <w:spacing w:after="0"/>
        <w:ind w:left="0"/>
        <w:jc w:val="both"/>
      </w:pPr>
      <w:r>
        <w:rPr>
          <w:rFonts w:ascii="Times New Roman"/>
          <w:b w:val="false"/>
          <w:i w:val="false"/>
          <w:color w:val="000000"/>
          <w:sz w:val="28"/>
        </w:rPr>
        <w:t xml:space="preserve">       18 </w:t>
      </w:r>
      <w:r>
        <w:rPr>
          <w:rFonts w:ascii="Times New Roman"/>
          <w:b/>
          <w:i w:val="false"/>
          <w:color w:val="000000"/>
          <w:sz w:val="28"/>
        </w:rPr>
        <w:t xml:space="preserve">. </w:t>
      </w:r>
      <w:r>
        <w:rPr>
          <w:rFonts w:ascii="Times New Roman"/>
          <w:b w:val="false"/>
          <w:i w:val="false"/>
          <w:color w:val="000000"/>
          <w:sz w:val="28"/>
        </w:rPr>
        <w:t xml:space="preserve">Департамент тұтынушыға қатысты басшылыққа алатын жұмыс қағидаттары: </w:t>
      </w:r>
      <w:r>
        <w:br/>
      </w:r>
      <w:r>
        <w:rPr>
          <w:rFonts w:ascii="Times New Roman"/>
          <w:b w:val="false"/>
          <w:i w:val="false"/>
          <w:color w:val="000000"/>
          <w:sz w:val="28"/>
        </w:rPr>
        <w:t xml:space="preserve">
      сыпайылық; </w:t>
      </w:r>
      <w:r>
        <w:br/>
      </w:r>
      <w:r>
        <w:rPr>
          <w:rFonts w:ascii="Times New Roman"/>
          <w:b w:val="false"/>
          <w:i w:val="false"/>
          <w:color w:val="000000"/>
          <w:sz w:val="28"/>
        </w:rPr>
        <w:t xml:space="preserve">
      адамның конституциялық құқықтары мен бостандықтарын сақтау; </w:t>
      </w:r>
      <w:r>
        <w:br/>
      </w:r>
      <w:r>
        <w:rPr>
          <w:rFonts w:ascii="Times New Roman"/>
          <w:b w:val="false"/>
          <w:i w:val="false"/>
          <w:color w:val="000000"/>
          <w:sz w:val="28"/>
        </w:rPr>
        <w:t xml:space="preserve">
      қызметтiк борышты орындау кезiнде заңдылықты сақтау; </w:t>
      </w:r>
      <w:r>
        <w:br/>
      </w:r>
      <w:r>
        <w:rPr>
          <w:rFonts w:ascii="Times New Roman"/>
          <w:b w:val="false"/>
          <w:i w:val="false"/>
          <w:color w:val="000000"/>
          <w:sz w:val="28"/>
        </w:rPr>
        <w:t xml:space="preserve">
      толық ақпарат беру; </w:t>
      </w:r>
      <w:r>
        <w:br/>
      </w:r>
      <w:r>
        <w:rPr>
          <w:rFonts w:ascii="Times New Roman"/>
          <w:b w:val="false"/>
          <w:i w:val="false"/>
          <w:color w:val="000000"/>
          <w:sz w:val="28"/>
        </w:rPr>
        <w:t xml:space="preserve">
      ақпаратты қорғау және құпиялығын қамтамасыз ету. </w:t>
      </w:r>
    </w:p>
    <w:bookmarkStart w:name="z42" w:id="25"/>
    <w:p>
      <w:pPr>
        <w:spacing w:after="0"/>
        <w:ind w:left="0"/>
        <w:jc w:val="left"/>
      </w:pPr>
      <w:r>
        <w:rPr>
          <w:rFonts w:ascii="Times New Roman"/>
          <w:b/>
          <w:i w:val="false"/>
          <w:color w:val="000000"/>
        </w:rPr>
        <w:t xml:space="preserve"> 
4. Жұмыс нәтижелерi </w:t>
      </w:r>
    </w:p>
    <w:bookmarkEnd w:id="25"/>
    <w:p>
      <w:pPr>
        <w:spacing w:after="0"/>
        <w:ind w:left="0"/>
        <w:jc w:val="both"/>
      </w:pPr>
      <w:r>
        <w:rPr>
          <w:rFonts w:ascii="Times New Roman"/>
          <w:b w:val="false"/>
          <w:i w:val="false"/>
          <w:color w:val="000000"/>
          <w:sz w:val="28"/>
        </w:rPr>
        <w:t xml:space="preserve">       19. тұтынушыларға мемлекеттiк қызмет көрсету нәтижелерi осы стандарттың қосымшасына сәйкес сапа және қол жетiмдiлiк көрсеткiштерiмен өлшенедi. </w:t>
      </w:r>
      <w:r>
        <w:br/>
      </w:r>
      <w:r>
        <w:rPr>
          <w:rFonts w:ascii="Times New Roman"/>
          <w:b w:val="false"/>
          <w:i w:val="false"/>
          <w:color w:val="000000"/>
          <w:sz w:val="28"/>
        </w:rPr>
        <w:t xml:space="preserve">
      20. Департаменттiң жұмысы бағаланатын мемлекеттiк қызметтердiң сапа және қол жетiмдiлiк көрсеткiштерiнiң нысаналы мәнiн жыл сайын арнайы құрылған жұмыс тобы бекiтедi. </w:t>
      </w:r>
    </w:p>
    <w:bookmarkStart w:name="z43" w:id="26"/>
    <w:p>
      <w:pPr>
        <w:spacing w:after="0"/>
        <w:ind w:left="0"/>
        <w:jc w:val="left"/>
      </w:pPr>
      <w:r>
        <w:rPr>
          <w:rFonts w:ascii="Times New Roman"/>
          <w:b/>
          <w:i w:val="false"/>
          <w:color w:val="000000"/>
        </w:rPr>
        <w:t xml:space="preserve"> 
5. Шағымдану тәртiбi </w:t>
      </w:r>
    </w:p>
    <w:bookmarkEnd w:id="26"/>
    <w:p>
      <w:pPr>
        <w:spacing w:after="0"/>
        <w:ind w:left="0"/>
        <w:jc w:val="both"/>
      </w:pPr>
      <w:r>
        <w:rPr>
          <w:rFonts w:ascii="Times New Roman"/>
          <w:b w:val="false"/>
          <w:i w:val="false"/>
          <w:color w:val="000000"/>
          <w:sz w:val="28"/>
        </w:rPr>
        <w:t xml:space="preserve">       21. Уәкiлеттi лауазымды адамдардың әрекетiне (әрекетсiздiгiне) шағымдану тәртiбiн түсiндiретiн және шағым дайындауға жәрдем көрсететiн мемлекеттiк органның атауын, электрондық почтасының мекенжайын, шақыруларды өңдеу орталықтарының (call-орталықтар) телефон нөмiрлерiн не лауазымды адам кабинетiнiң нөмiрi - лауазымды адамдардың әрекетiне (әрекетсiздiгiне) шағымдану қажет болған кезде тұтынушы Департамент директорының орынбасарына жолыға алады, N 213-кабинет, телефоны: 8 (718-2) 32-32-96. </w:t>
      </w:r>
      <w:r>
        <w:br/>
      </w:r>
      <w:r>
        <w:rPr>
          <w:rFonts w:ascii="Times New Roman"/>
          <w:b w:val="false"/>
          <w:i w:val="false"/>
          <w:color w:val="000000"/>
          <w:sz w:val="28"/>
        </w:rPr>
        <w:t xml:space="preserve">
тұтынушыға Департамент директорының қабылдауына мына телефон бойынша: 8 (718-2) 32-66-18 азаматтарды қабылдау бөлмесi арқылы жазылуға болады. </w:t>
      </w:r>
      <w:r>
        <w:br/>
      </w:r>
      <w:r>
        <w:rPr>
          <w:rFonts w:ascii="Times New Roman"/>
          <w:b w:val="false"/>
          <w:i w:val="false"/>
          <w:color w:val="000000"/>
          <w:sz w:val="28"/>
        </w:rPr>
        <w:t xml:space="preserve">
      Қабылдау әр сәрсенбi сайын сағат 15.00-ден 18.00-ге дейiн жүзеге асырылады. </w:t>
      </w:r>
      <w:r>
        <w:br/>
      </w:r>
      <w:r>
        <w:rPr>
          <w:rFonts w:ascii="Times New Roman"/>
          <w:b w:val="false"/>
          <w:i w:val="false"/>
          <w:color w:val="000000"/>
          <w:sz w:val="28"/>
        </w:rPr>
        <w:t xml:space="preserve">
      22. Шағым берiлетiн мемлекеттiк органның атауы, электрондық почтасының мекенжайы не лауазымды адам кабинетiнiң нөмiрi - шағым жазбаша түрде Департамент директорының атына азаматтарды қабылдау бөлiмiне (N 218-кабинет) немесе кеңсеге (N 232-кабинет) берiледi. </w:t>
      </w:r>
      <w:r>
        <w:br/>
      </w:r>
      <w:r>
        <w:rPr>
          <w:rFonts w:ascii="Times New Roman"/>
          <w:b w:val="false"/>
          <w:i w:val="false"/>
          <w:color w:val="000000"/>
          <w:sz w:val="28"/>
        </w:rPr>
        <w:t xml:space="preserve">
      23. Шағымның қабылданғанын растайтын және берiлген шағымға жауап алатын мерзiм мен орынды көздейтiн құжаттың атауын шағымның қаралу барысы туралы бiлуге болатын лауазымды адамдардың байланыс деректерi - жазбаша түрде өтiнiш берген тұтынушыға өтiнiштiң (шағымның) екiншi данасы, тiркелген күнi мен уақыты көрсетiлiп, қайтарылады. </w:t>
      </w:r>
      <w:r>
        <w:br/>
      </w:r>
      <w:r>
        <w:rPr>
          <w:rFonts w:ascii="Times New Roman"/>
          <w:b w:val="false"/>
          <w:i w:val="false"/>
          <w:color w:val="000000"/>
          <w:sz w:val="28"/>
        </w:rPr>
        <w:t xml:space="preserve">
      Департаментке түскен шағымдарды қарастыру Қазақстан Республикасының заңнамасында ескерiлген тәртiппен және мерзiмде жүзеге асырылады. </w:t>
      </w:r>
      <w:r>
        <w:br/>
      </w:r>
      <w:r>
        <w:rPr>
          <w:rFonts w:ascii="Times New Roman"/>
          <w:b w:val="false"/>
          <w:i w:val="false"/>
          <w:color w:val="000000"/>
          <w:sz w:val="28"/>
        </w:rPr>
        <w:t xml:space="preserve">
      Берiлген шағымға жауапты не оны қарастыру барысы туралы ақпаратты Департаменттен мына мекенжай бойынша: Павлодар қаласы, Жеңiс алаңы, 17-үй, қабылдау бөлмесiнде (N 218-кабинет) немесе кеңседе (N 232-кабинет) алуға болады. </w:t>
      </w:r>
      <w:r>
        <w:br/>
      </w:r>
      <w:r>
        <w:rPr>
          <w:rFonts w:ascii="Times New Roman"/>
          <w:b w:val="false"/>
          <w:i w:val="false"/>
          <w:color w:val="000000"/>
          <w:sz w:val="28"/>
        </w:rPr>
        <w:t xml:space="preserve">
      Қазақстан Республикасының заңнамасымен белгiленген тәртiпте ұсынылған өтiнiштер мiндеттi түрде қабылдануға, тiркелуге, есепке алынуға және қаралуға жатады. </w:t>
      </w:r>
    </w:p>
    <w:bookmarkStart w:name="z44" w:id="27"/>
    <w:p>
      <w:pPr>
        <w:spacing w:after="0"/>
        <w:ind w:left="0"/>
        <w:jc w:val="left"/>
      </w:pPr>
      <w:r>
        <w:rPr>
          <w:rFonts w:ascii="Times New Roman"/>
          <w:b/>
          <w:i w:val="false"/>
          <w:color w:val="000000"/>
        </w:rPr>
        <w:t xml:space="preserve"> 
6. Байланыс ақпараты </w:t>
      </w:r>
    </w:p>
    <w:bookmarkEnd w:id="27"/>
    <w:p>
      <w:pPr>
        <w:spacing w:after="0"/>
        <w:ind w:left="0"/>
        <w:jc w:val="both"/>
      </w:pPr>
      <w:r>
        <w:rPr>
          <w:rFonts w:ascii="Times New Roman"/>
          <w:b w:val="false"/>
          <w:i w:val="false"/>
          <w:color w:val="000000"/>
          <w:sz w:val="28"/>
        </w:rPr>
        <w:t xml:space="preserve">       24. Тiкелей мемлекеттiк қызмет көрсететiн мемлекеттiк орган, мекеме немесе өзге де субъект басшысының, оның орынбасарларының және жоғары тұрған ұйымның байланыс деректерi (сайт, электрондық почтасының мекенжайы, жұмыс және қабылдау кестесi, мекенжайы, телефондары): </w:t>
      </w:r>
      <w:r>
        <w:br/>
      </w:r>
      <w:r>
        <w:rPr>
          <w:rFonts w:ascii="Times New Roman"/>
          <w:b w:val="false"/>
          <w:i w:val="false"/>
          <w:color w:val="000000"/>
          <w:sz w:val="28"/>
        </w:rPr>
        <w:t xml:space="preserve">
      1) Департамент директоры мекенжайы: Павлодар қаласы, Жеңiс алаңы, 17-үй, қабылдау бөлмесi (N 218- кабинет), телефоны: 32-66-18, электрондық почтасының мекенжайы: mail: dpr_pvl@mail.ru; жұмыс кестесi: дүйсенбiден жұмаға дейiн сағат 9.00-ден 18.00-ге дейiн, (мереке күндерiнен басқа), үзiлiс сағат 13.00-ден 14.00-ге дейiн, жеке мәселелер бойынша қабылдау: сәрсенбi, сағат 9.00-ден 13.00- ге дейiн (мереке күндерiнен басқа); </w:t>
      </w:r>
      <w:r>
        <w:br/>
      </w:r>
      <w:r>
        <w:rPr>
          <w:rFonts w:ascii="Times New Roman"/>
          <w:b w:val="false"/>
          <w:i w:val="false"/>
          <w:color w:val="000000"/>
          <w:sz w:val="28"/>
        </w:rPr>
        <w:t xml:space="preserve">
      2) Департамент директорының орынбасары, мекенжайы: Павлодар қаласы, Жеңiс алаңы, 17-үй, N 218-кабинет, электрондық почтасының мекенжайы: dpr_pvl@mail.ru; жеке мәселелер бойынша қабылдау: бейсенбi 16.00-ден 18.00-ге дейiн (мереке күндерiнен басқа); </w:t>
      </w:r>
      <w:r>
        <w:br/>
      </w:r>
      <w:r>
        <w:rPr>
          <w:rFonts w:ascii="Times New Roman"/>
          <w:b w:val="false"/>
          <w:i w:val="false"/>
          <w:color w:val="000000"/>
          <w:sz w:val="28"/>
        </w:rPr>
        <w:t xml:space="preserve">
      3) Павлодар облысы әкiмiнiң аппараты, мекенжайы: 140000, Павлодар қаласы, Академик Сәтпаев көшесi, 49 - үй; </w:t>
      </w:r>
      <w:r>
        <w:rPr>
          <w:rFonts w:ascii="Times New Roman"/>
          <w:b w:val="false"/>
          <w:i w:val="false"/>
          <w:color w:val="000000"/>
          <w:sz w:val="28"/>
          <w:u w:val="single"/>
        </w:rPr>
        <w:t xml:space="preserve">Web@pavlodar.gov.kz </w:t>
      </w:r>
      <w:r>
        <w:rPr>
          <w:rFonts w:ascii="Times New Roman"/>
          <w:b w:val="false"/>
          <w:i w:val="false"/>
          <w:color w:val="000000"/>
          <w:sz w:val="28"/>
        </w:rPr>
        <w:t xml:space="preserve">; облыс әкiмiнiң азаматтарды қабылдау бөлмесi, 110-112 кабинеттер, тел. 32-48-55,32-25-40; жұмыс және қабылдау кестесi: күн сайын сағат 9.00-ден 18.30-ға дейiн, үзiлiс сағат 12.45-тен 14.15-ке дейiн, демалыс күндерi-сенбi, жексенбi. </w:t>
      </w:r>
      <w:r>
        <w:br/>
      </w:r>
      <w:r>
        <w:rPr>
          <w:rFonts w:ascii="Times New Roman"/>
          <w:b w:val="false"/>
          <w:i w:val="false"/>
          <w:color w:val="000000"/>
          <w:sz w:val="28"/>
        </w:rPr>
        <w:t xml:space="preserve">
      25. Тұтынушы үшән басқа да пайдалы ақпарат (шақыруларды өңдеу орталықтарының телефондары, қосымша қызметтер туралы ақпарат және т.б.) - ескерілмеген. </w:t>
      </w:r>
    </w:p>
    <w:bookmarkStart w:name="z45" w:id="28"/>
    <w:p>
      <w:pPr>
        <w:spacing w:after="0"/>
        <w:ind w:left="0"/>
        <w:jc w:val="both"/>
      </w:pPr>
      <w:r>
        <w:rPr>
          <w:rFonts w:ascii="Times New Roman"/>
          <w:b w:val="false"/>
          <w:i w:val="false"/>
          <w:color w:val="000000"/>
          <w:sz w:val="28"/>
        </w:rPr>
        <w:t xml:space="preserve">
"Барлауға, өндiруге немесе    </w:t>
      </w:r>
      <w:r>
        <w:br/>
      </w:r>
      <w:r>
        <w:rPr>
          <w:rFonts w:ascii="Times New Roman"/>
          <w:b w:val="false"/>
          <w:i w:val="false"/>
          <w:color w:val="000000"/>
          <w:sz w:val="28"/>
        </w:rPr>
        <w:t xml:space="preserve">
бiрлескен барлауға және жалпыға </w:t>
      </w:r>
      <w:r>
        <w:br/>
      </w:r>
      <w:r>
        <w:rPr>
          <w:rFonts w:ascii="Times New Roman"/>
          <w:b w:val="false"/>
          <w:i w:val="false"/>
          <w:color w:val="000000"/>
          <w:sz w:val="28"/>
        </w:rPr>
        <w:t xml:space="preserve">
таралған пайдалы қазбаларды өндiруге </w:t>
      </w:r>
      <w:r>
        <w:br/>
      </w:r>
      <w:r>
        <w:rPr>
          <w:rFonts w:ascii="Times New Roman"/>
          <w:b w:val="false"/>
          <w:i w:val="false"/>
          <w:color w:val="000000"/>
          <w:sz w:val="28"/>
        </w:rPr>
        <w:t xml:space="preserve">
кепiлдiк шартын тiркеу" мемлекеттiк </w:t>
      </w:r>
      <w:r>
        <w:br/>
      </w:r>
      <w:r>
        <w:rPr>
          <w:rFonts w:ascii="Times New Roman"/>
          <w:b w:val="false"/>
          <w:i w:val="false"/>
          <w:color w:val="000000"/>
          <w:sz w:val="28"/>
        </w:rPr>
        <w:t xml:space="preserve">
қызмет көрсетудiң стандартына   </w:t>
      </w:r>
      <w:r>
        <w:br/>
      </w:r>
      <w:r>
        <w:rPr>
          <w:rFonts w:ascii="Times New Roman"/>
          <w:b w:val="false"/>
          <w:i w:val="false"/>
          <w:color w:val="000000"/>
          <w:sz w:val="28"/>
        </w:rPr>
        <w:t xml:space="preserve">
қосымша             </w:t>
      </w:r>
    </w:p>
    <w:bookmarkEnd w:id="28"/>
    <w:p>
      <w:pPr>
        <w:spacing w:after="0"/>
        <w:ind w:left="0"/>
        <w:jc w:val="left"/>
      </w:pPr>
      <w:r>
        <w:rPr>
          <w:rFonts w:ascii="Times New Roman"/>
          <w:b/>
          <w:i w:val="false"/>
          <w:color w:val="000000"/>
        </w:rPr>
        <w:t xml:space="preserve"> Сапа және қол 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80"/>
        <w:gridCol w:w="4133"/>
        <w:gridCol w:w="2153"/>
        <w:gridCol w:w="2153"/>
        <w:gridCol w:w="21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 с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Сапа және қол </w:t>
            </w:r>
            <w:r>
              <w:br/>
            </w:r>
            <w:r>
              <w:rPr>
                <w:rFonts w:ascii="Times New Roman"/>
                <w:b/>
                <w:i w:val="false"/>
                <w:color w:val="000000"/>
                <w:sz w:val="20"/>
              </w:rPr>
              <w:t xml:space="preserve">
жет i мд i л i к </w:t>
            </w:r>
            <w:r>
              <w:br/>
            </w:r>
            <w:r>
              <w:rPr>
                <w:rFonts w:ascii="Times New Roman"/>
                <w:b/>
                <w:i w:val="false"/>
                <w:color w:val="000000"/>
                <w:sz w:val="20"/>
              </w:rPr>
              <w:t>
к ө рсетк i штер i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шт iң нормативт i к мәнi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шт iң келес i жыл дағ ы нысаналы мәнi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 т iң есеп т i жылда ғ ы а ғ ымда ғ ы мәнi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сәттен белгiленген мерзiмде Мемлекеттiк қызметтi ұсыну оқиғаларының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алуды кезекте 40 минуттан аспайтын уақыт күткен тұтынушылардың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үдерiсiнiң сапасына қанағаттанған тұтынушылардың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 дұрыс ресiмдеген жағдайдың (жүргiзiлген төлемдер, есеп айырысулар және т.б.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 i мд i л i 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тәртiбi туралы сапаға және ақпаратқа қанағаттанған тұтынушылардың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қызметтерiнiң ақпараты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 i с i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қызметтiң осы түрi бойынша </w:t>
            </w:r>
            <w:r>
              <w:br/>
            </w:r>
            <w:r>
              <w:rPr>
                <w:rFonts w:ascii="Times New Roman"/>
                <w:b w:val="false"/>
                <w:i w:val="false"/>
                <w:color w:val="000000"/>
                <w:sz w:val="20"/>
              </w:rPr>
              <w:t xml:space="preserve">
қызмет көрсетiлген </w:t>
            </w:r>
            <w:r>
              <w:br/>
            </w:r>
            <w:r>
              <w:rPr>
                <w:rFonts w:ascii="Times New Roman"/>
                <w:b w:val="false"/>
                <w:i w:val="false"/>
                <w:color w:val="000000"/>
                <w:sz w:val="20"/>
              </w:rPr>
              <w:t xml:space="preserve">
тұтынушылардың жалпы санына негiзделген шағымдардың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 </w:t>
            </w:r>
            <w:r>
              <w:br/>
            </w:r>
            <w:r>
              <w:rPr>
                <w:rFonts w:ascii="Times New Roman"/>
                <w:b w:val="false"/>
                <w:i w:val="false"/>
                <w:color w:val="000000"/>
                <w:sz w:val="20"/>
              </w:rPr>
              <w:t xml:space="preserve">
қаралған және </w:t>
            </w:r>
            <w:r>
              <w:br/>
            </w:r>
            <w:r>
              <w:rPr>
                <w:rFonts w:ascii="Times New Roman"/>
                <w:b w:val="false"/>
                <w:i w:val="false"/>
                <w:color w:val="000000"/>
                <w:sz w:val="20"/>
              </w:rPr>
              <w:t xml:space="preserve">
қанағаттандырылған негiзделген шағымдардың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тәртiбiне қанағаттанған тұтынушылардың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90-дейiн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90-дейiн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сыпайылығына қанағаттанған тұтынушылардың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дейiн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bookmarkStart w:name="z46" w:id="29"/>
    <w:p>
      <w:pPr>
        <w:spacing w:after="0"/>
        <w:ind w:left="0"/>
        <w:jc w:val="both"/>
      </w:pPr>
      <w:r>
        <w:rPr>
          <w:rFonts w:ascii="Times New Roman"/>
          <w:b w:val="false"/>
          <w:i w:val="false"/>
          <w:color w:val="000000"/>
          <w:sz w:val="28"/>
        </w:rPr>
        <w:t xml:space="preserve">
"Жұмыссыз азаматтарға  </w:t>
      </w:r>
      <w:r>
        <w:br/>
      </w:r>
      <w:r>
        <w:rPr>
          <w:rFonts w:ascii="Times New Roman"/>
          <w:b w:val="false"/>
          <w:i w:val="false"/>
          <w:color w:val="000000"/>
          <w:sz w:val="28"/>
        </w:rPr>
        <w:t xml:space="preserve">
анықтама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қосымша        </w:t>
      </w:r>
    </w:p>
    <w:bookmarkEnd w:id="29"/>
    <w:p>
      <w:pPr>
        <w:spacing w:after="0"/>
        <w:ind w:left="0"/>
        <w:jc w:val="left"/>
      </w:pPr>
      <w:r>
        <w:rPr>
          <w:rFonts w:ascii="Times New Roman"/>
          <w:b/>
          <w:i w:val="false"/>
          <w:color w:val="000000"/>
        </w:rPr>
        <w:t xml:space="preserve"> Сапа және қол 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02"/>
        <w:gridCol w:w="4033"/>
        <w:gridCol w:w="2133"/>
        <w:gridCol w:w="2133"/>
        <w:gridCol w:w="21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Сапа және қол </w:t>
            </w:r>
            <w:r>
              <w:br/>
            </w:r>
            <w:r>
              <w:rPr>
                <w:rFonts w:ascii="Times New Roman"/>
                <w:b/>
                <w:i w:val="false"/>
                <w:color w:val="000000"/>
                <w:sz w:val="20"/>
              </w:rPr>
              <w:t xml:space="preserve">
жет i мд i л i к </w:t>
            </w:r>
            <w:r>
              <w:br/>
            </w:r>
            <w:r>
              <w:rPr>
                <w:rFonts w:ascii="Times New Roman"/>
                <w:b/>
                <w:i w:val="false"/>
                <w:color w:val="000000"/>
                <w:sz w:val="20"/>
              </w:rPr>
              <w:t>
көрсеткіштері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 i шт iң </w:t>
            </w:r>
            <w:r>
              <w:br/>
            </w:r>
            <w:r>
              <w:rPr>
                <w:rFonts w:ascii="Times New Roman"/>
                <w:b/>
                <w:i w:val="false"/>
                <w:color w:val="000000"/>
                <w:sz w:val="20"/>
              </w:rPr>
              <w:t xml:space="preserve">
нормативт i к </w:t>
            </w:r>
            <w:r>
              <w:br/>
            </w:r>
            <w:r>
              <w:rPr>
                <w:rFonts w:ascii="Times New Roman"/>
                <w:b/>
                <w:i w:val="false"/>
                <w:color w:val="000000"/>
                <w:sz w:val="20"/>
              </w:rPr>
              <w:t>
мән 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 i шт iң </w:t>
            </w:r>
            <w:r>
              <w:br/>
            </w:r>
            <w:r>
              <w:rPr>
                <w:rFonts w:ascii="Times New Roman"/>
                <w:b/>
                <w:i w:val="false"/>
                <w:color w:val="000000"/>
                <w:sz w:val="20"/>
              </w:rPr>
              <w:t xml:space="preserve">
келес i </w:t>
            </w:r>
            <w:r>
              <w:br/>
            </w:r>
            <w:r>
              <w:rPr>
                <w:rFonts w:ascii="Times New Roman"/>
                <w:b/>
                <w:i w:val="false"/>
                <w:color w:val="000000"/>
                <w:sz w:val="20"/>
              </w:rPr>
              <w:t xml:space="preserve">
жылдағы </w:t>
            </w:r>
            <w:r>
              <w:br/>
            </w:r>
            <w:r>
              <w:rPr>
                <w:rFonts w:ascii="Times New Roman"/>
                <w:b/>
                <w:i w:val="false"/>
                <w:color w:val="000000"/>
                <w:sz w:val="20"/>
              </w:rPr>
              <w:t xml:space="preserve">
нысаналы </w:t>
            </w:r>
            <w:r>
              <w:br/>
            </w:r>
            <w:r>
              <w:rPr>
                <w:rFonts w:ascii="Times New Roman"/>
                <w:b/>
                <w:i w:val="false"/>
                <w:color w:val="000000"/>
                <w:sz w:val="20"/>
              </w:rPr>
              <w:t>
мән 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 i шт iң </w:t>
            </w:r>
            <w:r>
              <w:br/>
            </w:r>
            <w:r>
              <w:rPr>
                <w:rFonts w:ascii="Times New Roman"/>
                <w:b/>
                <w:i w:val="false"/>
                <w:color w:val="000000"/>
                <w:sz w:val="20"/>
              </w:rPr>
              <w:t xml:space="preserve">
есепт i </w:t>
            </w:r>
            <w:r>
              <w:br/>
            </w:r>
            <w:r>
              <w:rPr>
                <w:rFonts w:ascii="Times New Roman"/>
                <w:b/>
                <w:i w:val="false"/>
                <w:color w:val="000000"/>
                <w:sz w:val="20"/>
              </w:rPr>
              <w:t xml:space="preserve">
жылдағы </w:t>
            </w:r>
            <w:r>
              <w:br/>
            </w:r>
            <w:r>
              <w:rPr>
                <w:rFonts w:ascii="Times New Roman"/>
                <w:b/>
                <w:i w:val="false"/>
                <w:color w:val="000000"/>
                <w:sz w:val="20"/>
              </w:rPr>
              <w:t xml:space="preserve">
ағымдағы </w:t>
            </w:r>
            <w:r>
              <w:br/>
            </w:r>
            <w:r>
              <w:rPr>
                <w:rFonts w:ascii="Times New Roman"/>
                <w:b/>
                <w:i w:val="false"/>
                <w:color w:val="000000"/>
                <w:sz w:val="20"/>
              </w:rPr>
              <w:t>
мән i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сәттен бастап белгiленген мерзiмде Мемлекеттiк қызметтi ұсыну оқиғаларының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алуды кезекте 40 минуттан аспайтын уақыт күткен Тұтынушылардың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үдерiсiнiң сапасына қанағаттанған Тұтынушылардың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 дұрыс ресiмдеген жағдайдың (жүргiзiлген төлемдер, есеп айырысулар және т.б.)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 i мд i л i к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тәртiбi туралы сапаға және ақпаратқа қанағаттанған Тұтынушылардың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қызметтерiнiң ақпарат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 i с i 
</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осы түрi бойынша қызмет көрсетiлген тұтынушылардың жалпы санына негiзделген шағымдардың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 қаралған және қанағаттандырылған негiзделген шағымдардың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14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тәртiбiне қанағаттанған Тұтынушылардың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сыпайылығына қанағаттанған Тұтынушылардың % (үлесi)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bl>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стандарттарын бекiту туралы" </w:t>
      </w:r>
      <w:r>
        <w:br/>
      </w:r>
      <w:r>
        <w:rPr>
          <w:rFonts w:ascii="Times New Roman"/>
          <w:b w:val="false"/>
          <w:i w:val="false"/>
          <w:color w:val="000000"/>
          <w:sz w:val="28"/>
        </w:rPr>
        <w:t xml:space="preserve">
N 141/6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Әкетiлетiн заттың мәдени құндылығының болуы туралы </w:t>
      </w:r>
      <w:r>
        <w:br/>
      </w:r>
      <w:r>
        <w:rPr>
          <w:rFonts w:ascii="Times New Roman"/>
          <w:b/>
          <w:i w:val="false"/>
          <w:color w:val="000000"/>
        </w:rPr>
        <w:t xml:space="preserve">
қорытынды беру" мемлекеттiк қызмет көрсету стандарты  1. Жалпы ережелер </w:t>
      </w:r>
    </w:p>
    <w:p>
      <w:pPr>
        <w:spacing w:after="0"/>
        <w:ind w:left="0"/>
        <w:jc w:val="both"/>
      </w:pPr>
      <w:r>
        <w:rPr>
          <w:rFonts w:ascii="Times New Roman"/>
          <w:b w:val="false"/>
          <w:i w:val="false"/>
          <w:color w:val="000000"/>
          <w:sz w:val="28"/>
        </w:rPr>
        <w:t xml:space="preserve">       1. Мемлекеттiк қызметтiң анықтамасы - "әкетiлетiн заттың мәдени құндылығының болуы туралы қорытынды беру" (бұдан әрi - Мемлекеттiк қызмет). </w:t>
      </w:r>
      <w:r>
        <w:br/>
      </w:r>
      <w:r>
        <w:rPr>
          <w:rFonts w:ascii="Times New Roman"/>
          <w:b w:val="false"/>
          <w:i w:val="false"/>
          <w:color w:val="000000"/>
          <w:sz w:val="28"/>
        </w:rPr>
        <w:t xml:space="preserve">
      2.№Мемлекеттiк қызметтiң нысаны: - автоматтандырылмаған. </w:t>
      </w:r>
      <w:r>
        <w:br/>
      </w:r>
      <w:r>
        <w:rPr>
          <w:rFonts w:ascii="Times New Roman"/>
          <w:b w:val="false"/>
          <w:i w:val="false"/>
          <w:color w:val="000000"/>
          <w:sz w:val="28"/>
        </w:rPr>
        <w:t xml:space="preserve">
      3. Мемлекеттiк қызмет көрсетуге негiз болатын нормативтiк құқықтық актiнiң атауы мен бабы (тармағы) - Қазақстан Республикасының 2006 жылғы 15 желтоқсандағы "Мәдениет туралы" Заңының 8-бабы, Қазақстан Республикасы Үкiметiнiң 2007 жылғы 1 маусымдағы N 447 қаулысымен бекiтiлген "Қазақстан Республикасынан әкетiлетiн және оған әкелiнетiн мәдени құндылықтарға сараптама жүргiзу ережесiнiң 10 - тармағы. </w:t>
      </w:r>
      <w:r>
        <w:br/>
      </w:r>
      <w:r>
        <w:rPr>
          <w:rFonts w:ascii="Times New Roman"/>
          <w:b w:val="false"/>
          <w:i w:val="false"/>
          <w:color w:val="000000"/>
          <w:sz w:val="28"/>
        </w:rPr>
        <w:t xml:space="preserve">
      4. Мемлекеттiк қызметтi ұсынатын мемлекеттiк органның мемлекеттiк мекеменiң немесе өзге субъектiлердiң атауы: Павлодар облысының мәдениет департаментi (бұдан әрi - Департамент). </w:t>
      </w:r>
      <w:r>
        <w:br/>
      </w:r>
      <w:r>
        <w:rPr>
          <w:rFonts w:ascii="Times New Roman"/>
          <w:b w:val="false"/>
          <w:i w:val="false"/>
          <w:color w:val="000000"/>
          <w:sz w:val="28"/>
        </w:rPr>
        <w:t xml:space="preserve">
      Мемлекеттiк қызмет көрсетiлетiн орын: Павлодар қаласы, Академик Марғұлан көшесi, 115-үй, Департаменттiң web-сайты: depkultura. pavlodar. Kz </w:t>
      </w:r>
      <w:r>
        <w:br/>
      </w:r>
      <w:r>
        <w:rPr>
          <w:rFonts w:ascii="Times New Roman"/>
          <w:b w:val="false"/>
          <w:i w:val="false"/>
          <w:color w:val="000000"/>
          <w:sz w:val="28"/>
        </w:rPr>
        <w:t xml:space="preserve">
      5. Тұтынушы алатын Мемлекеттiк қызметтi көрсетудi аяқтау нысаны (нәтижесi) - облыстық сараптама комиссиясының әкетiлетiн заттың мәдени құндылығы жөнiндегi қорытындысы. </w:t>
      </w:r>
      <w:r>
        <w:br/>
      </w:r>
      <w:r>
        <w:rPr>
          <w:rFonts w:ascii="Times New Roman"/>
          <w:b w:val="false"/>
          <w:i w:val="false"/>
          <w:color w:val="000000"/>
          <w:sz w:val="28"/>
        </w:rPr>
        <w:t xml:space="preserve">
      6. Мемлекеттiк қызмет көрсетiлетiн тұлғалардың санаты - жеке және заңды тұлғалар (бұдан әрi - тұтынушы). </w:t>
      </w:r>
      <w:r>
        <w:br/>
      </w:r>
      <w:r>
        <w:rPr>
          <w:rFonts w:ascii="Times New Roman"/>
          <w:b w:val="false"/>
          <w:i w:val="false"/>
          <w:color w:val="000000"/>
          <w:sz w:val="28"/>
        </w:rPr>
        <w:t xml:space="preserve">
      7. Мемлекеттiк қызмет көрсету кезiндегi уақыт бойынша шектеу мерзiмдерi: </w:t>
      </w:r>
      <w:r>
        <w:br/>
      </w:r>
      <w:r>
        <w:rPr>
          <w:rFonts w:ascii="Times New Roman"/>
          <w:b w:val="false"/>
          <w:i w:val="false"/>
          <w:color w:val="000000"/>
          <w:sz w:val="28"/>
        </w:rPr>
        <w:t xml:space="preserve">
      1) ұсынылған заттар мен құжаттардың сараптамасын сараптама комиссиясы өтiнiштi тiркеген күннен бастап 5 жұмыс күнi iшiнде жүзеге асырады, сараптаманың қорытындысы бойынша өтiнiш берушiге затпен бiрге қорытынды берiледi; әкелiнетiн мәдени құндылықтарды қайта сараптау және қорытынды беру, қайта әкелу туралы өтiнiштi алғаннан кейiн 5 жұмыс күнi iшiнде жасалады. </w:t>
      </w:r>
      <w:r>
        <w:br/>
      </w:r>
      <w:r>
        <w:rPr>
          <w:rFonts w:ascii="Times New Roman"/>
          <w:b w:val="false"/>
          <w:i w:val="false"/>
          <w:color w:val="000000"/>
          <w:sz w:val="28"/>
        </w:rPr>
        <w:t xml:space="preserve">
      2) қажеттi құжаттарды тапсырған кезде (тiркеу, талон алу кезiнде)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3) қажеттi құжаттарды алған кезде күтуге рұқсат берiлген ең ұзақ уақыт, бiр клиентке қызмет көрсету үшiн 10 минуттан есептегенде, кезектегi адамдардың санына байланысты. </w:t>
      </w:r>
      <w:r>
        <w:br/>
      </w:r>
      <w:r>
        <w:rPr>
          <w:rFonts w:ascii="Times New Roman"/>
          <w:b w:val="false"/>
          <w:i w:val="false"/>
          <w:color w:val="000000"/>
          <w:sz w:val="28"/>
        </w:rPr>
        <w:t xml:space="preserve">
      8. Мемлекеттiк қызмет көрсетудiң ақылы екендiгi немесе тегiндiгi -тегiн. </w:t>
      </w:r>
      <w:r>
        <w:br/>
      </w:r>
      <w:r>
        <w:rPr>
          <w:rFonts w:ascii="Times New Roman"/>
          <w:b w:val="false"/>
          <w:i w:val="false"/>
          <w:color w:val="000000"/>
          <w:sz w:val="28"/>
        </w:rPr>
        <w:t xml:space="preserve">
      9. Мемлекеттiк қызмет көрсету сапасына және қол жетiмдiлiгiне қойылатын талаптар туралы ақпарат көзi ретiнде мемлекеттiк қызмет көрсету стандартын мiндеттi түрде орналастыру орны - ресми ақпарат көздерi, Павлодар қаласы, Академик Марғұлан көшесi, 115-үй мекен жайдағы Департаменттiң фойесiнде орналасқан стендтер; web-сайт: depkultura. pavlodar. kz. </w:t>
      </w:r>
      <w:r>
        <w:br/>
      </w:r>
      <w:r>
        <w:rPr>
          <w:rFonts w:ascii="Times New Roman"/>
          <w:b w:val="false"/>
          <w:i w:val="false"/>
          <w:color w:val="000000"/>
          <w:sz w:val="28"/>
        </w:rPr>
        <w:t xml:space="preserve">
      10. Департаменттiң жұмыс кестесi - күн сайын, сағат 9.00 - ден 18.00 - ге дейiн, түскi үзiлiс 13.00 - ден 14.00 - ге дейiн, демалыс күндерi - сенбi, жексенбi. Құжаттарды қабылдау сағат 9.00 - ден 13.00 - ге дейiн. Алдын ала жазылу және жедел қызмет көрсету жоқ. </w:t>
      </w:r>
      <w:r>
        <w:br/>
      </w:r>
      <w:r>
        <w:rPr>
          <w:rFonts w:ascii="Times New Roman"/>
          <w:b w:val="false"/>
          <w:i w:val="false"/>
          <w:color w:val="000000"/>
          <w:sz w:val="28"/>
        </w:rPr>
        <w:t xml:space="preserve">
      11. Мемлекеттiк қызмет көрсетiлетiн орынның шарттары - Департаменттiң тарихи-мәдени мұраны қорғау бөлiмiнiң кабинетi, мекенжайы: Павлодар қаласы, Академик Марғұлан көшесi, 115-үй. </w:t>
      </w:r>
      <w:r>
        <w:br/>
      </w:r>
      <w:r>
        <w:rPr>
          <w:rFonts w:ascii="Times New Roman"/>
          <w:b w:val="false"/>
          <w:i w:val="false"/>
          <w:color w:val="000000"/>
          <w:sz w:val="28"/>
        </w:rPr>
        <w:t xml:space="preserve">
      Департамент ғимаратының кiре берiсiнде өткiзу пунктi орналасқан, онда тұлғаны куәландыратын құжатты көрсету қажет. Ұлы Отан соғысының ардагерлерi, 1 және 2 топтағы мүгедектерге кезектен тыс қызмет көрсетiледi. Фойеде және көрсетiлген бөлiмнiң кабинетiнде құжаттарды толтыру үлгiлерi бар ақпараттық стендтер iлiнген. </w:t>
      </w:r>
    </w:p>
    <w:bookmarkStart w:name="z2" w:id="30"/>
    <w:p>
      <w:pPr>
        <w:spacing w:after="0"/>
        <w:ind w:left="0"/>
        <w:jc w:val="left"/>
      </w:pPr>
      <w:r>
        <w:rPr>
          <w:rFonts w:ascii="Times New Roman"/>
          <w:b/>
          <w:i w:val="false"/>
          <w:color w:val="000000"/>
        </w:rPr>
        <w:t xml:space="preserve"> 
2. Мемлекеттiк қызмет көрсету тәртiбi </w:t>
      </w:r>
    </w:p>
    <w:bookmarkEnd w:id="30"/>
    <w:p>
      <w:pPr>
        <w:spacing w:after="0"/>
        <w:ind w:left="0"/>
        <w:jc w:val="both"/>
      </w:pPr>
      <w:r>
        <w:rPr>
          <w:rFonts w:ascii="Times New Roman"/>
          <w:b w:val="false"/>
          <w:i w:val="false"/>
          <w:color w:val="000000"/>
          <w:sz w:val="28"/>
        </w:rPr>
        <w:t xml:space="preserve">      12. Мемлекеттiк қызметтi алу үшiн (оның iшiнде жеңiлдiкпен пайдаланатын тұлғалар үшiн) қажеттi құжаттар мен талаптардың тiзбесi: </w:t>
      </w:r>
      <w:r>
        <w:br/>
      </w:r>
      <w:r>
        <w:rPr>
          <w:rFonts w:ascii="Times New Roman"/>
          <w:b w:val="false"/>
          <w:i w:val="false"/>
          <w:color w:val="000000"/>
          <w:sz w:val="28"/>
        </w:rPr>
        <w:t xml:space="preserve">
      1) осы стандарттың 1, 2 - қосымшаларына сәйкес өтiнiш; </w:t>
      </w:r>
      <w:r>
        <w:br/>
      </w:r>
      <w:r>
        <w:rPr>
          <w:rFonts w:ascii="Times New Roman"/>
          <w:b w:val="false"/>
          <w:i w:val="false"/>
          <w:color w:val="000000"/>
          <w:sz w:val="28"/>
        </w:rPr>
        <w:t xml:space="preserve">
      2) жеке тұлға үшiн - нотариус бекiткен тұлғаны куәландыратын құжаттың көшiрмесi; </w:t>
      </w:r>
      <w:r>
        <w:br/>
      </w:r>
      <w:r>
        <w:rPr>
          <w:rFonts w:ascii="Times New Roman"/>
          <w:b w:val="false"/>
          <w:i w:val="false"/>
          <w:color w:val="000000"/>
          <w:sz w:val="28"/>
        </w:rPr>
        <w:t xml:space="preserve">
      3) заңды тұлға үшiн - тiркелгенi (қайта тiркелгенi) туралы куәлiк және құрылтайшының тұлғасын куәландыратын құжаттың нотариус бекiткен көшiрмесi; </w:t>
      </w:r>
      <w:r>
        <w:br/>
      </w:r>
      <w:r>
        <w:rPr>
          <w:rFonts w:ascii="Times New Roman"/>
          <w:b w:val="false"/>
          <w:i w:val="false"/>
          <w:color w:val="000000"/>
          <w:sz w:val="28"/>
        </w:rPr>
        <w:t xml:space="preserve">
      4) мәдени құндылықтарды қабылдаушы жақтың алу мақсаты және жағдайлары туралы шарттың көшiрмесi; </w:t>
      </w:r>
      <w:r>
        <w:br/>
      </w:r>
      <w:r>
        <w:rPr>
          <w:rFonts w:ascii="Times New Roman"/>
          <w:b w:val="false"/>
          <w:i w:val="false"/>
          <w:color w:val="000000"/>
          <w:sz w:val="28"/>
        </w:rPr>
        <w:t xml:space="preserve">
      5) әрбiр мәдени құндылықтың және оның құрамдас бөлiктерiнiң 10х15 сантиметр көлемiндегi фотосуреттерi; </w:t>
      </w:r>
      <w:r>
        <w:br/>
      </w:r>
      <w:r>
        <w:rPr>
          <w:rFonts w:ascii="Times New Roman"/>
          <w:b w:val="false"/>
          <w:i w:val="false"/>
          <w:color w:val="000000"/>
          <w:sz w:val="28"/>
        </w:rPr>
        <w:t xml:space="preserve">
      6) мәдени құндылықтарға жеке меншiк құқығын растайтын құжаттар; </w:t>
      </w:r>
      <w:r>
        <w:br/>
      </w:r>
      <w:r>
        <w:rPr>
          <w:rFonts w:ascii="Times New Roman"/>
          <w:b w:val="false"/>
          <w:i w:val="false"/>
          <w:color w:val="000000"/>
          <w:sz w:val="28"/>
        </w:rPr>
        <w:t xml:space="preserve">
      7) заңды тұлғалар үшiн - ұйым басшысының мәдени құндылықтарды уақытша әкеткен кезде, оның сақталуын қамтамасыз ету жауапкершiлiгiн белгiлi бiр адамға жүктеу жөнiндегi бұйрығы; </w:t>
      </w:r>
      <w:r>
        <w:br/>
      </w:r>
      <w:r>
        <w:rPr>
          <w:rFonts w:ascii="Times New Roman"/>
          <w:b w:val="false"/>
          <w:i w:val="false"/>
          <w:color w:val="000000"/>
          <w:sz w:val="28"/>
        </w:rPr>
        <w:t xml:space="preserve">
      8) мәдени құндылық ретiнде қарастырылып, сараптамаға жататын заттар. </w:t>
      </w:r>
      <w:r>
        <w:br/>
      </w:r>
      <w:r>
        <w:rPr>
          <w:rFonts w:ascii="Times New Roman"/>
          <w:b w:val="false"/>
          <w:i w:val="false"/>
          <w:color w:val="000000"/>
          <w:sz w:val="28"/>
        </w:rPr>
        <w:t xml:space="preserve">
      13. Мемлекеттiк қызметтi алу үшiн толтырылуы қажет бланкiлер (өтiнiш нысандары және т.с.с.) берiлетiн орын - Павлодар қаласы, Академик Марғұлан көшесi, 115-үй мекенжайы бойынша орналасқан Департаменттiң тарихи-мәдени мұраны қорғау бөлiмi. </w:t>
      </w:r>
      <w:r>
        <w:br/>
      </w:r>
      <w:r>
        <w:rPr>
          <w:rFonts w:ascii="Times New Roman"/>
          <w:b w:val="false"/>
          <w:i w:val="false"/>
          <w:color w:val="000000"/>
          <w:sz w:val="28"/>
        </w:rPr>
        <w:t xml:space="preserve">
      14. Мемлекеттiк қызметтi алу үшiн толтырылған бланкiлердi, нысандарды, өтiнiштердi және басқа құжаттарды тапсыратын жауапты адамның мекенжайы және кабинетiнiң нөмiрi - құжаттарды қабылдау Павлодар қаласы, Академик Марғұлан көшесi, 115-үй мекенжайы бойынша Департаменттiң тарихи - мәдени мұраны қорғау бөлiмiнде iске асырылады, телефон: (87182) 32-03-29. </w:t>
      </w:r>
      <w:r>
        <w:br/>
      </w:r>
      <w:r>
        <w:rPr>
          <w:rFonts w:ascii="Times New Roman"/>
          <w:b w:val="false"/>
          <w:i w:val="false"/>
          <w:color w:val="000000"/>
          <w:sz w:val="28"/>
        </w:rPr>
        <w:t xml:space="preserve">
      15. Тұтынушы Мемлекеттiк қызметтi алу үшiн тұтынушының мемлекеттiк қызметтi алған күнi бар барлық қажеттi құжаттарды тапсырғанын растайтын құжаттың атауы және нысаны - қоса берiлген құжаттардың саны мен атаулары; құжаттардың берiлген күнi мен орны; құжаттарды қабылдаған қызметкердiң тегi, аты - жөнi көрсетумен осы стандарттың 3-қосымшасына сәйкес өтiнiштiң қабылданғаны туралы хабарлама берiледi. </w:t>
      </w:r>
      <w:r>
        <w:br/>
      </w:r>
      <w:r>
        <w:rPr>
          <w:rFonts w:ascii="Times New Roman"/>
          <w:b w:val="false"/>
          <w:i w:val="false"/>
          <w:color w:val="000000"/>
          <w:sz w:val="28"/>
        </w:rPr>
        <w:t xml:space="preserve">
      16. Мемлекеттiк қызмет көрсету нәтижесiн жеткiзу тәсiлдерi мен регламенттерiнiң тiзбесi - тұлғаның өзiнiң келуi. </w:t>
      </w:r>
      <w:r>
        <w:br/>
      </w:r>
      <w:r>
        <w:rPr>
          <w:rFonts w:ascii="Times New Roman"/>
          <w:b w:val="false"/>
          <w:i w:val="false"/>
          <w:color w:val="000000"/>
          <w:sz w:val="28"/>
        </w:rPr>
        <w:t xml:space="preserve">
Мемлекеттiк қызмет көрсететiн жауапты тұлғаның мекенжайы мен кабинетiнiң нөмiрi - Департаменттiң Павлодар қаласы, Академик Марғұлан көшесi, 115-үй мекенжайында орналасқан тарихи-мәдени мұраны қорғау бөлiмiнiң кабинетi. </w:t>
      </w:r>
      <w:r>
        <w:br/>
      </w:r>
      <w:r>
        <w:rPr>
          <w:rFonts w:ascii="Times New Roman"/>
          <w:b w:val="false"/>
          <w:i w:val="false"/>
          <w:color w:val="000000"/>
          <w:sz w:val="28"/>
        </w:rPr>
        <w:t xml:space="preserve">
      Өтiнiш берушi құжатты алу үшiн мерзiмiнде келмеген жағдайда, Департамент берiлген қорытындылар мен қарастырылған құжаттардың мерзiмсiз сақталуын жүзеге асырады. </w:t>
      </w:r>
      <w:r>
        <w:br/>
      </w:r>
      <w:r>
        <w:rPr>
          <w:rFonts w:ascii="Times New Roman"/>
          <w:b w:val="false"/>
          <w:i w:val="false"/>
          <w:color w:val="000000"/>
          <w:sz w:val="28"/>
        </w:rPr>
        <w:t xml:space="preserve">
      17. Мемлекеттiк қызмет көрсетудi тоқтата тұру немесе мемлекеттiк қызметтi ұсынудан бас тарту негiздерiнiң тiзбесi: </w:t>
      </w:r>
      <w:r>
        <w:br/>
      </w:r>
      <w:r>
        <w:rPr>
          <w:rFonts w:ascii="Times New Roman"/>
          <w:b w:val="false"/>
          <w:i w:val="false"/>
          <w:color w:val="000000"/>
          <w:sz w:val="28"/>
        </w:rPr>
        <w:t xml:space="preserve">
      1) тұтынушының осы стандарттың 12 - тармағында көрсетiлген қажеттi құжаттардың бәрiн тапсырмауы; </w:t>
      </w:r>
      <w:r>
        <w:br/>
      </w:r>
      <w:r>
        <w:rPr>
          <w:rFonts w:ascii="Times New Roman"/>
          <w:b w:val="false"/>
          <w:i w:val="false"/>
          <w:color w:val="000000"/>
          <w:sz w:val="28"/>
        </w:rPr>
        <w:t xml:space="preserve">
      2) Шығарылатын мәдени құндылықтардың сараптама комиссиясының қорытындысында көрсетiлген қанағаттанарлықсыз физикалық жағдайы (қалпына келтiру мақсатында уақытша шығару жағдайынан басқа) </w:t>
      </w:r>
      <w:r>
        <w:br/>
      </w:r>
      <w:r>
        <w:rPr>
          <w:rFonts w:ascii="Times New Roman"/>
          <w:b w:val="false"/>
          <w:i w:val="false"/>
          <w:color w:val="000000"/>
          <w:sz w:val="28"/>
        </w:rPr>
        <w:t xml:space="preserve">
      3) мәдени құндылықтардың халықаралық және (немесе) мемлекеттiк iздеуде болуы. </w:t>
      </w:r>
      <w:r>
        <w:br/>
      </w:r>
      <w:r>
        <w:rPr>
          <w:rFonts w:ascii="Times New Roman"/>
          <w:b w:val="false"/>
          <w:i w:val="false"/>
          <w:color w:val="000000"/>
          <w:sz w:val="28"/>
        </w:rPr>
        <w:t xml:space="preserve">
Сараптама комиссиясының қарсылығын алғаннан кейiн, Департамент тұтынушыны қарсылықты алған күннен кейiн 1 жұмыс күнiнiң iшiнде хабардар етедi және оның себептерi көрсетiлген жазбаша негiздеме бередi. </w:t>
      </w:r>
    </w:p>
    <w:bookmarkStart w:name="z3" w:id="31"/>
    <w:p>
      <w:pPr>
        <w:spacing w:after="0"/>
        <w:ind w:left="0"/>
        <w:jc w:val="left"/>
      </w:pPr>
      <w:r>
        <w:rPr>
          <w:rFonts w:ascii="Times New Roman"/>
          <w:b/>
          <w:i w:val="false"/>
          <w:color w:val="000000"/>
        </w:rPr>
        <w:t xml:space="preserve"> 
3. Жұмыс қағидаттары </w:t>
      </w:r>
    </w:p>
    <w:bookmarkEnd w:id="31"/>
    <w:p>
      <w:pPr>
        <w:spacing w:after="0"/>
        <w:ind w:left="0"/>
        <w:jc w:val="both"/>
      </w:pPr>
      <w:r>
        <w:rPr>
          <w:rFonts w:ascii="Times New Roman"/>
          <w:b w:val="false"/>
          <w:i w:val="false"/>
          <w:color w:val="000000"/>
          <w:sz w:val="28"/>
        </w:rPr>
        <w:t xml:space="preserve">       18 </w:t>
      </w:r>
      <w:r>
        <w:rPr>
          <w:rFonts w:ascii="Times New Roman"/>
          <w:b/>
          <w:i w:val="false"/>
          <w:color w:val="000000"/>
          <w:sz w:val="28"/>
        </w:rPr>
        <w:t xml:space="preserve">. </w:t>
      </w:r>
      <w:r>
        <w:rPr>
          <w:rFonts w:ascii="Times New Roman"/>
          <w:b w:val="false"/>
          <w:i w:val="false"/>
          <w:color w:val="000000"/>
          <w:sz w:val="28"/>
        </w:rPr>
        <w:t xml:space="preserve">Мемлекеттiк органның қызмет көрсетудi тұтынушыға қатысты басшылыққа алатын  жұмыс қағидаттары: </w:t>
      </w:r>
      <w:r>
        <w:br/>
      </w:r>
      <w:r>
        <w:rPr>
          <w:rFonts w:ascii="Times New Roman"/>
          <w:b w:val="false"/>
          <w:i w:val="false"/>
          <w:color w:val="000000"/>
          <w:sz w:val="28"/>
        </w:rPr>
        <w:t xml:space="preserve">
      адамның конституциялық құқықтары мен бостандықтарын сақтау; </w:t>
      </w:r>
      <w:r>
        <w:br/>
      </w:r>
      <w:r>
        <w:rPr>
          <w:rFonts w:ascii="Times New Roman"/>
          <w:b w:val="false"/>
          <w:i w:val="false"/>
          <w:color w:val="000000"/>
          <w:sz w:val="28"/>
        </w:rPr>
        <w:t xml:space="preserve">
      қызметтiк борышты орындау кезiнде заңдылықты сақтау; </w:t>
      </w:r>
      <w:r>
        <w:br/>
      </w:r>
      <w:r>
        <w:rPr>
          <w:rFonts w:ascii="Times New Roman"/>
          <w:b w:val="false"/>
          <w:i w:val="false"/>
          <w:color w:val="000000"/>
          <w:sz w:val="28"/>
        </w:rPr>
        <w:t xml:space="preserve">
      сыпайылық; </w:t>
      </w:r>
      <w:r>
        <w:br/>
      </w:r>
      <w:r>
        <w:rPr>
          <w:rFonts w:ascii="Times New Roman"/>
          <w:b w:val="false"/>
          <w:i w:val="false"/>
          <w:color w:val="000000"/>
          <w:sz w:val="28"/>
        </w:rPr>
        <w:t xml:space="preserve">
      толық және жеткiлiктi ақпарат беру. </w:t>
      </w:r>
    </w:p>
    <w:bookmarkStart w:name="z4" w:id="32"/>
    <w:p>
      <w:pPr>
        <w:spacing w:after="0"/>
        <w:ind w:left="0"/>
        <w:jc w:val="left"/>
      </w:pPr>
      <w:r>
        <w:rPr>
          <w:rFonts w:ascii="Times New Roman"/>
          <w:b/>
          <w:i w:val="false"/>
          <w:color w:val="000000"/>
        </w:rPr>
        <w:t xml:space="preserve"> 
4. Жұмыс нәтижелерi </w:t>
      </w:r>
    </w:p>
    <w:bookmarkEnd w:id="32"/>
    <w:p>
      <w:pPr>
        <w:spacing w:after="0"/>
        <w:ind w:left="0"/>
        <w:jc w:val="both"/>
      </w:pPr>
      <w:r>
        <w:rPr>
          <w:rFonts w:ascii="Times New Roman"/>
          <w:b w:val="false"/>
          <w:i w:val="false"/>
          <w:color w:val="000000"/>
          <w:sz w:val="28"/>
        </w:rPr>
        <w:t xml:space="preserve">       19. Тұтынушыларға мемлекеттiк қызмет көрсету нәтижелерi осы стандарттың 4-қосымшасына сәйкес сапа және қол жетiмдiлiк көрсеткiштерiмен өлшенедi. </w:t>
      </w:r>
      <w:r>
        <w:br/>
      </w:r>
      <w:r>
        <w:rPr>
          <w:rFonts w:ascii="Times New Roman"/>
          <w:b w:val="false"/>
          <w:i w:val="false"/>
          <w:color w:val="000000"/>
          <w:sz w:val="28"/>
        </w:rPr>
        <w:t xml:space="preserve">
      20. Департаменттiң жұмысы бағаланатын мемлекеттiк қызметтердiң сапа және қол жетiмдiлiк көрсеткiштерiнiң нысаналы мәнiн жыл сайын арнайы құрылған жұмыс тобы бекiтедi. </w:t>
      </w:r>
    </w:p>
    <w:bookmarkStart w:name="z5" w:id="33"/>
    <w:p>
      <w:pPr>
        <w:spacing w:after="0"/>
        <w:ind w:left="0"/>
        <w:jc w:val="left"/>
      </w:pPr>
      <w:r>
        <w:rPr>
          <w:rFonts w:ascii="Times New Roman"/>
          <w:b/>
          <w:i w:val="false"/>
          <w:color w:val="000000"/>
        </w:rPr>
        <w:t xml:space="preserve"> 
5. Шағымдану тәртiбi </w:t>
      </w:r>
    </w:p>
    <w:bookmarkEnd w:id="33"/>
    <w:p>
      <w:pPr>
        <w:spacing w:after="0"/>
        <w:ind w:left="0"/>
        <w:jc w:val="both"/>
      </w:pPr>
      <w:r>
        <w:rPr>
          <w:rFonts w:ascii="Times New Roman"/>
          <w:b w:val="false"/>
          <w:i w:val="false"/>
          <w:color w:val="000000"/>
          <w:sz w:val="28"/>
        </w:rPr>
        <w:t xml:space="preserve">       21. Уәкiлеттi лауазымды адамдардың әрекетiне (әрекетсiздiгне) шағымдану тәртiбiн түсiндiретiн және шағым дайындауға жәрдем көрсететiн мемлекеттiк органның атауын, электрондық почтасының мекенжайын, шақыруларды өңдеу орталықтарының (call-роталықтар) телефон нөмiрлерiн не лауазымды адам кабинетiнiң нөмiрi шағымдану қажет болған кезде тұтынушы 140000, Павлодар қаласы, Академик Марғұлан көшесi, 115-үй мекенжайында орналасқан Департаментке бара алады; электрондық почтасының мекенжайы: Dep_cultura@mail.ru немесе Департамент директорының телефоны: (87182) 32-22-37 бойынша хабарласа алады. </w:t>
      </w:r>
      <w:r>
        <w:br/>
      </w:r>
      <w:r>
        <w:rPr>
          <w:rFonts w:ascii="Times New Roman"/>
          <w:b w:val="false"/>
          <w:i w:val="false"/>
          <w:color w:val="000000"/>
          <w:sz w:val="28"/>
        </w:rPr>
        <w:t xml:space="preserve">
      Егер тұтынушы қолданылған шараларға қанағаттанбаса немесе мәселе жоғары инстанцияда қарастыруды қажет етсе, тұтынушы шағымын облыс әкiмiнiң азаматтарды қабылдау бөлмесi арқылы жазбаша түрде Павлодар облысы әкiмiнiң орынбасарына жолдай алады, телефондары: 32-48-55, 32-25-40. </w:t>
      </w:r>
      <w:r>
        <w:br/>
      </w:r>
      <w:r>
        <w:rPr>
          <w:rFonts w:ascii="Times New Roman"/>
          <w:b w:val="false"/>
          <w:i w:val="false"/>
          <w:color w:val="000000"/>
          <w:sz w:val="28"/>
        </w:rPr>
        <w:t xml:space="preserve">
      22. Шағым берiлетiн мемлекеттiк органның атауы, электрондық почтасының мекенжайы не лауазымды адам кабинетiнiң нөмiрi: шағымдар жазбаша түрде почта арқылы немесе Департаменттiң кеңсесi арқылы: 140000, Павлодар қаласы, Академик Марғұлан көшесi, 115-үй мекенжайы бойынша жұмыс күндерi қабылданады. </w:t>
      </w:r>
      <w:r>
        <w:br/>
      </w:r>
      <w:r>
        <w:rPr>
          <w:rFonts w:ascii="Times New Roman"/>
          <w:b w:val="false"/>
          <w:i w:val="false"/>
          <w:color w:val="000000"/>
          <w:sz w:val="28"/>
        </w:rPr>
        <w:t xml:space="preserve">
      23. Шағымның қабылданғанын растайтын және берiлген шағымға жауап алатын мерзiмi мен орынды көздейтiн құжаттың атауы, шағымның қаралу барысы туралы бiлуге болатын лауазымды адамдардың байланыс деректерi - өтiнiштiң (шағымның) екiншi данасында қабылданғаны туралы белгi қойылады. </w:t>
      </w:r>
    </w:p>
    <w:bookmarkStart w:name="z6" w:id="34"/>
    <w:p>
      <w:pPr>
        <w:spacing w:after="0"/>
        <w:ind w:left="0"/>
        <w:jc w:val="left"/>
      </w:pPr>
      <w:r>
        <w:rPr>
          <w:rFonts w:ascii="Times New Roman"/>
          <w:b/>
          <w:i w:val="false"/>
          <w:color w:val="000000"/>
        </w:rPr>
        <w:t xml:space="preserve"> 
6. Байланыс ақпараты </w:t>
      </w:r>
    </w:p>
    <w:bookmarkEnd w:id="34"/>
    <w:p>
      <w:pPr>
        <w:spacing w:after="0"/>
        <w:ind w:left="0"/>
        <w:jc w:val="both"/>
      </w:pPr>
      <w:r>
        <w:rPr>
          <w:rFonts w:ascii="Times New Roman"/>
          <w:b w:val="false"/>
          <w:i w:val="false"/>
          <w:color w:val="000000"/>
          <w:sz w:val="28"/>
        </w:rPr>
        <w:t xml:space="preserve">       24. Тiкелей мемлекеттiк қызмет көрсететiн мемлекеттiк орган, мекеме немесе өзге де субъект басшысының, оның орынбасарларының және жоғары тұрған ұйымның байланыс деректерi (сайт, электрондық почтасының мекенжайы, жұмыс және қабылдау кестесi, мекенжайы, телефондары): </w:t>
      </w:r>
      <w:r>
        <w:br/>
      </w:r>
      <w:r>
        <w:rPr>
          <w:rFonts w:ascii="Times New Roman"/>
          <w:b w:val="false"/>
          <w:i w:val="false"/>
          <w:color w:val="000000"/>
          <w:sz w:val="28"/>
        </w:rPr>
        <w:t xml:space="preserve">
      1) Департамент директоры мекенжайы: Павлодар қаласы, Академик Марғұлан көшесi, 115-үй, телефоны: (87182) 32-22-37, электрондық почтасының мекенжайы: Dep_cultura@mail.ru, жұмыс кестесi: күн сайын сағат 9.00-ден 18.00-ге дейiн, (сенбi, жексенбi және мереке күндерiнен басқа), үзiлiс сағат 13.00-ден 14.00-ге дейiн, жеке мәселелер бойынша қабылдау: сәрсенбi сағат 9.00 - ден 13.00 - ге дейiн (мереке күндерiнен басқа); </w:t>
      </w:r>
      <w:r>
        <w:br/>
      </w:r>
      <w:r>
        <w:rPr>
          <w:rFonts w:ascii="Times New Roman"/>
          <w:b w:val="false"/>
          <w:i w:val="false"/>
          <w:color w:val="000000"/>
          <w:sz w:val="28"/>
        </w:rPr>
        <w:t xml:space="preserve">
      2) Департамент директорының орынбасары, мекенжайы: Павлодар </w:t>
      </w:r>
      <w:r>
        <w:br/>
      </w:r>
      <w:r>
        <w:rPr>
          <w:rFonts w:ascii="Times New Roman"/>
          <w:b w:val="false"/>
          <w:i w:val="false"/>
          <w:color w:val="000000"/>
          <w:sz w:val="28"/>
        </w:rPr>
        <w:t xml:space="preserve">
қаласы, Академик Марғұлан көшесi, 115-үй, телефоны (87182) 32-41-82, электрондық почтасының мекенжайы: Dep_cultura@mail.ru; жұмыс кестесi: күн сайын сағат 9.00-ден 18.00-ге дейiн, (сенбi, жексенбi және мереке күндерiнен басқа), үзiлiс сағат 13.00-ден 14.00-ге дейiн, жеке мәселелер бойынша қабылдау: сәрсенбi (мереке күндерiнен басқа); </w:t>
      </w:r>
      <w:r>
        <w:br/>
      </w:r>
      <w:r>
        <w:rPr>
          <w:rFonts w:ascii="Times New Roman"/>
          <w:b w:val="false"/>
          <w:i w:val="false"/>
          <w:color w:val="000000"/>
          <w:sz w:val="28"/>
        </w:rPr>
        <w:t xml:space="preserve">
      3) Павлодар облысы әкiмiнiң аппараты, мекенжайы: 140000 Павлодар қаласы, Академик Сәтбаев көшесi, 49-үй, Web-сайты: Web@pavlodar.gov.kz.; Павлодар облысы әкiмi орынбасарының қабылдау бөлмесi, 202 кабинет, телефоны 8(718) 32-33-26; </w:t>
      </w:r>
      <w:r>
        <w:br/>
      </w:r>
      <w:r>
        <w:rPr>
          <w:rFonts w:ascii="Times New Roman"/>
          <w:b w:val="false"/>
          <w:i w:val="false"/>
          <w:color w:val="000000"/>
          <w:sz w:val="28"/>
        </w:rPr>
        <w:t xml:space="preserve">
жұмыс және қабылдау кестесi: күн сайын сағат 9.00 -ден 18.00-ге дейiн үзiлiс сағат 13.00-ден -14.00-ге дейiн, демалыс күндерi - сенбi, жексенбi. </w:t>
      </w:r>
      <w:r>
        <w:br/>
      </w:r>
      <w:r>
        <w:rPr>
          <w:rFonts w:ascii="Times New Roman"/>
          <w:b w:val="false"/>
          <w:i w:val="false"/>
          <w:color w:val="000000"/>
          <w:sz w:val="28"/>
        </w:rPr>
        <w:t xml:space="preserve">
      25. Тұтынушы үшін басқа да пайдалы ақпарат (шақыруларды өңдеу орталықтарының телефондары, қосымша қызметтер туралы ақпарат және т.б.) - ескерілмеген. </w:t>
      </w:r>
    </w:p>
    <w:bookmarkStart w:name="z7" w:id="35"/>
    <w:p>
      <w:pPr>
        <w:spacing w:after="0"/>
        <w:ind w:left="0"/>
        <w:jc w:val="both"/>
      </w:pPr>
      <w:r>
        <w:rPr>
          <w:rFonts w:ascii="Times New Roman"/>
          <w:b w:val="false"/>
          <w:i w:val="false"/>
          <w:color w:val="000000"/>
          <w:sz w:val="28"/>
        </w:rPr>
        <w:t xml:space="preserve">
"Әкетiлетiн заттың мәдени        </w:t>
      </w:r>
      <w:r>
        <w:br/>
      </w:r>
      <w:r>
        <w:rPr>
          <w:rFonts w:ascii="Times New Roman"/>
          <w:b w:val="false"/>
          <w:i w:val="false"/>
          <w:color w:val="000000"/>
          <w:sz w:val="28"/>
        </w:rPr>
        <w:t xml:space="preserve">
      құндылығының болуы туралы қорытынды беру" </w:t>
      </w:r>
      <w:r>
        <w:br/>
      </w:r>
      <w:r>
        <w:rPr>
          <w:rFonts w:ascii="Times New Roman"/>
          <w:b w:val="false"/>
          <w:i w:val="false"/>
          <w:color w:val="000000"/>
          <w:sz w:val="28"/>
        </w:rPr>
        <w:t xml:space="preserve">
      мемлекеттiк қызмет көрсету стандартына </w:t>
      </w:r>
      <w:r>
        <w:br/>
      </w:r>
      <w:r>
        <w:rPr>
          <w:rFonts w:ascii="Times New Roman"/>
          <w:b w:val="false"/>
          <w:i w:val="false"/>
          <w:color w:val="000000"/>
          <w:sz w:val="28"/>
        </w:rPr>
        <w:t xml:space="preserve">
      1 - қосымша              </w:t>
      </w:r>
    </w:p>
    <w:bookmarkEnd w:id="35"/>
    <w:p>
      <w:pPr>
        <w:spacing w:after="0"/>
        <w:ind w:left="0"/>
        <w:jc w:val="left"/>
      </w:pPr>
      <w:r>
        <w:rPr>
          <w:rFonts w:ascii="Times New Roman"/>
          <w:b/>
          <w:i w:val="false"/>
          <w:color w:val="000000"/>
        </w:rPr>
        <w:t xml:space="preserve"> Әкетiлетiн заттың мәдени құндылығының болуы туралы </w:t>
      </w:r>
      <w:r>
        <w:br/>
      </w:r>
      <w:r>
        <w:rPr>
          <w:rFonts w:ascii="Times New Roman"/>
          <w:b/>
          <w:i w:val="false"/>
          <w:color w:val="000000"/>
        </w:rPr>
        <w:t xml:space="preserve">
қорытынды беруге өтiнiш </w:t>
      </w:r>
    </w:p>
    <w:p>
      <w:pPr>
        <w:spacing w:after="0"/>
        <w:ind w:left="0"/>
        <w:jc w:val="both"/>
      </w:pPr>
      <w:r>
        <w:rPr>
          <w:rFonts w:ascii="Times New Roman"/>
          <w:b w:val="false"/>
          <w:i w:val="false"/>
          <w:color w:val="000000"/>
          <w:sz w:val="28"/>
        </w:rPr>
        <w:t xml:space="preserve">       Өтiнiш берушiнiң аты-жөнi:___________________________ </w:t>
      </w:r>
      <w:r>
        <w:br/>
      </w:r>
      <w:r>
        <w:rPr>
          <w:rFonts w:ascii="Times New Roman"/>
          <w:b w:val="false"/>
          <w:i w:val="false"/>
          <w:color w:val="000000"/>
          <w:sz w:val="28"/>
        </w:rPr>
        <w:t xml:space="preserve">
      Туған жылы, айы, күнi: ______________________________ </w:t>
      </w:r>
      <w:r>
        <w:br/>
      </w:r>
      <w:r>
        <w:rPr>
          <w:rFonts w:ascii="Times New Roman"/>
          <w:b w:val="false"/>
          <w:i w:val="false"/>
          <w:color w:val="000000"/>
          <w:sz w:val="28"/>
        </w:rPr>
        <w:t xml:space="preserve">
      Азаматтығы: Қазақстан Республикасы___________________ </w:t>
      </w:r>
      <w:r>
        <w:br/>
      </w:r>
      <w:r>
        <w:rPr>
          <w:rFonts w:ascii="Times New Roman"/>
          <w:b w:val="false"/>
          <w:i w:val="false"/>
          <w:color w:val="000000"/>
          <w:sz w:val="28"/>
        </w:rPr>
        <w:t xml:space="preserve">
      Төлқұжат немесе жеке куәлiгiнiң N ___________________ </w:t>
      </w:r>
      <w:r>
        <w:br/>
      </w:r>
      <w:r>
        <w:rPr>
          <w:rFonts w:ascii="Times New Roman"/>
          <w:b w:val="false"/>
          <w:i w:val="false"/>
          <w:color w:val="000000"/>
          <w:sz w:val="28"/>
        </w:rPr>
        <w:t xml:space="preserve">
      Берiлген уақыты: ____________________________________ </w:t>
      </w:r>
      <w:r>
        <w:br/>
      </w:r>
      <w:r>
        <w:rPr>
          <w:rFonts w:ascii="Times New Roman"/>
          <w:b w:val="false"/>
          <w:i w:val="false"/>
          <w:color w:val="000000"/>
          <w:sz w:val="28"/>
        </w:rPr>
        <w:t xml:space="preserve">
      Тiркелген орны:______________________________________ </w:t>
      </w:r>
      <w:r>
        <w:br/>
      </w:r>
      <w:r>
        <w:rPr>
          <w:rFonts w:ascii="Times New Roman"/>
          <w:b w:val="false"/>
          <w:i w:val="false"/>
          <w:color w:val="000000"/>
          <w:sz w:val="28"/>
        </w:rPr>
        <w:t xml:space="preserve">
      Нақты тұратын орны: _________________________________ </w:t>
      </w:r>
      <w:r>
        <w:br/>
      </w:r>
      <w:r>
        <w:rPr>
          <w:rFonts w:ascii="Times New Roman"/>
          <w:b w:val="false"/>
          <w:i w:val="false"/>
          <w:color w:val="000000"/>
          <w:sz w:val="28"/>
        </w:rPr>
        <w:t xml:space="preserve">
      Байланыс телефоны:___________________________________ </w:t>
      </w:r>
      <w:r>
        <w:br/>
      </w:r>
      <w:r>
        <w:rPr>
          <w:rFonts w:ascii="Times New Roman"/>
          <w:b w:val="false"/>
          <w:i w:val="false"/>
          <w:color w:val="000000"/>
          <w:sz w:val="28"/>
        </w:rPr>
        <w:t xml:space="preserve">
      Көрсетiлген затқа иелену құқығының пайда болу негiздемесi:_______________________________________________ </w:t>
      </w:r>
      <w:r>
        <w:br/>
      </w:r>
      <w:r>
        <w:rPr>
          <w:rFonts w:ascii="Times New Roman"/>
          <w:b w:val="false"/>
          <w:i w:val="false"/>
          <w:color w:val="000000"/>
          <w:sz w:val="28"/>
        </w:rPr>
        <w:t xml:space="preserve">
      Заттың сипаттамасы:__________________________________ </w:t>
      </w:r>
      <w:r>
        <w:br/>
      </w:r>
      <w:r>
        <w:rPr>
          <w:rFonts w:ascii="Times New Roman"/>
          <w:b w:val="false"/>
          <w:i w:val="false"/>
          <w:color w:val="000000"/>
          <w:sz w:val="28"/>
        </w:rPr>
        <w:t xml:space="preserve">
      Белгiсiз шебердiң жұмысы. </w:t>
      </w:r>
      <w:r>
        <w:br/>
      </w:r>
      <w:r>
        <w:rPr>
          <w:rFonts w:ascii="Times New Roman"/>
          <w:b w:val="false"/>
          <w:i w:val="false"/>
          <w:color w:val="000000"/>
          <w:sz w:val="28"/>
        </w:rPr>
        <w:t xml:space="preserve">
      Затты әкету мақсаты:_________________________________ </w:t>
      </w:r>
      <w:r>
        <w:br/>
      </w:r>
      <w:r>
        <w:rPr>
          <w:rFonts w:ascii="Times New Roman"/>
          <w:b w:val="false"/>
          <w:i w:val="false"/>
          <w:color w:val="000000"/>
          <w:sz w:val="28"/>
        </w:rPr>
        <w:t xml:space="preserve">
      Затты тасымалдау жағдайлары:_________________________ </w:t>
      </w:r>
      <w:r>
        <w:br/>
      </w:r>
      <w:r>
        <w:rPr>
          <w:rFonts w:ascii="Times New Roman"/>
          <w:b w:val="false"/>
          <w:i w:val="false"/>
          <w:color w:val="000000"/>
          <w:sz w:val="28"/>
        </w:rPr>
        <w:t xml:space="preserve">
      Заттың Қазақстан Республикасының аумағынан тыс жерде болу мерзiмi:_______________________________________________________ </w:t>
      </w:r>
      <w:r>
        <w:br/>
      </w:r>
      <w:r>
        <w:rPr>
          <w:rFonts w:ascii="Times New Roman"/>
          <w:b w:val="false"/>
          <w:i w:val="false"/>
          <w:color w:val="000000"/>
          <w:sz w:val="28"/>
        </w:rPr>
        <w:t xml:space="preserve">
      Өтiнiш берушiнiң қолы_____________________ </w:t>
      </w:r>
      <w:r>
        <w:br/>
      </w:r>
      <w:r>
        <w:rPr>
          <w:rFonts w:ascii="Times New Roman"/>
          <w:b w:val="false"/>
          <w:i w:val="false"/>
          <w:color w:val="000000"/>
          <w:sz w:val="28"/>
        </w:rPr>
        <w:t xml:space="preserve">
      Өтiнiш беру күнi _______________________ </w:t>
      </w:r>
    </w:p>
    <w:bookmarkStart w:name="z8" w:id="36"/>
    <w:p>
      <w:pPr>
        <w:spacing w:after="0"/>
        <w:ind w:left="0"/>
        <w:jc w:val="both"/>
      </w:pPr>
      <w:r>
        <w:rPr>
          <w:rFonts w:ascii="Times New Roman"/>
          <w:b w:val="false"/>
          <w:i w:val="false"/>
          <w:color w:val="000000"/>
          <w:sz w:val="28"/>
        </w:rPr>
        <w:t xml:space="preserve">
"Әкетiлетiн заттың мәдени </w:t>
      </w:r>
      <w:r>
        <w:br/>
      </w:r>
      <w:r>
        <w:rPr>
          <w:rFonts w:ascii="Times New Roman"/>
          <w:b w:val="false"/>
          <w:i w:val="false"/>
          <w:color w:val="000000"/>
          <w:sz w:val="28"/>
        </w:rPr>
        <w:t xml:space="preserve">
құндылығының болуы туралы </w:t>
      </w:r>
      <w:r>
        <w:br/>
      </w:r>
      <w:r>
        <w:rPr>
          <w:rFonts w:ascii="Times New Roman"/>
          <w:b w:val="false"/>
          <w:i w:val="false"/>
          <w:color w:val="000000"/>
          <w:sz w:val="28"/>
        </w:rPr>
        <w:t xml:space="preserve">
қорытынды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2 - қосымша        </w:t>
      </w:r>
    </w:p>
    <w:bookmarkEnd w:id="36"/>
    <w:p>
      <w:pPr>
        <w:spacing w:after="0"/>
        <w:ind w:left="0"/>
        <w:jc w:val="left"/>
      </w:pPr>
      <w:r>
        <w:rPr>
          <w:rFonts w:ascii="Times New Roman"/>
          <w:b/>
          <w:i w:val="false"/>
          <w:color w:val="000000"/>
        </w:rPr>
        <w:t xml:space="preserve"> Әкетiлетiн заттың мәдени құндылығының болуы туралы </w:t>
      </w:r>
      <w:r>
        <w:br/>
      </w:r>
      <w:r>
        <w:rPr>
          <w:rFonts w:ascii="Times New Roman"/>
          <w:b/>
          <w:i w:val="false"/>
          <w:color w:val="000000"/>
        </w:rPr>
        <w:t xml:space="preserve">
қорытынды беруге өтiнiш  (заңды тұлға үшiн) </w:t>
      </w:r>
    </w:p>
    <w:p>
      <w:pPr>
        <w:spacing w:after="0"/>
        <w:ind w:left="0"/>
        <w:jc w:val="both"/>
      </w:pP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Заңды тұлғаның мемлекеттiк тiркелгенi (қайта тiркелгенi) туралы куәлiгiнiң N____________________________________________ </w:t>
      </w:r>
      <w:r>
        <w:br/>
      </w:r>
      <w:r>
        <w:rPr>
          <w:rFonts w:ascii="Times New Roman"/>
          <w:b w:val="false"/>
          <w:i w:val="false"/>
          <w:color w:val="000000"/>
          <w:sz w:val="28"/>
        </w:rPr>
        <w:t xml:space="preserve">
      Заңды тұлғаның деректемелерi: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СТН___________________________ </w:t>
      </w:r>
      <w:r>
        <w:br/>
      </w:r>
      <w:r>
        <w:rPr>
          <w:rFonts w:ascii="Times New Roman"/>
          <w:b w:val="false"/>
          <w:i w:val="false"/>
          <w:color w:val="000000"/>
          <w:sz w:val="28"/>
        </w:rPr>
        <w:t xml:space="preserve">
      ӘЖК __________________________ </w:t>
      </w:r>
      <w:r>
        <w:br/>
      </w:r>
      <w:r>
        <w:rPr>
          <w:rFonts w:ascii="Times New Roman"/>
          <w:b w:val="false"/>
          <w:i w:val="false"/>
          <w:color w:val="000000"/>
          <w:sz w:val="28"/>
        </w:rPr>
        <w:t xml:space="preserve">
      БИК __________________________ </w:t>
      </w:r>
      <w:r>
        <w:br/>
      </w:r>
      <w:r>
        <w:rPr>
          <w:rFonts w:ascii="Times New Roman"/>
          <w:b w:val="false"/>
          <w:i w:val="false"/>
          <w:color w:val="000000"/>
          <w:sz w:val="28"/>
        </w:rPr>
        <w:t xml:space="preserve">
      БАНК__________________________ </w:t>
      </w:r>
      <w:r>
        <w:br/>
      </w:r>
      <w:r>
        <w:rPr>
          <w:rFonts w:ascii="Times New Roman"/>
          <w:b w:val="false"/>
          <w:i w:val="false"/>
          <w:color w:val="000000"/>
          <w:sz w:val="28"/>
        </w:rPr>
        <w:t xml:space="preserve">
      Байланыс телефоны: ___________ </w:t>
      </w:r>
      <w:r>
        <w:br/>
      </w:r>
      <w:r>
        <w:rPr>
          <w:rFonts w:ascii="Times New Roman"/>
          <w:b w:val="false"/>
          <w:i w:val="false"/>
          <w:color w:val="000000"/>
          <w:sz w:val="28"/>
        </w:rPr>
        <w:t xml:space="preserve">
      Иелену құқығының пайда болу негiздемесi: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Заттың сипаттамасы: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Затты әкету мақсаты: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Затты тасымалдау жағдайлары: _______________ </w:t>
      </w:r>
      <w:r>
        <w:br/>
      </w:r>
      <w:r>
        <w:rPr>
          <w:rFonts w:ascii="Times New Roman"/>
          <w:b w:val="false"/>
          <w:i w:val="false"/>
          <w:color w:val="000000"/>
          <w:sz w:val="28"/>
        </w:rPr>
        <w:t xml:space="preserve">
      Заттың Қазақстан Республикасының аумағынан тыс жерде болу мерзiмi: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қолы (бiрiншi басшы, немесе оны ауыстырушы тұлға)__________ </w:t>
      </w:r>
      <w:r>
        <w:br/>
      </w:r>
      <w:r>
        <w:rPr>
          <w:rFonts w:ascii="Times New Roman"/>
          <w:b w:val="false"/>
          <w:i w:val="false"/>
          <w:color w:val="000000"/>
          <w:sz w:val="28"/>
        </w:rPr>
        <w:t xml:space="preserve">
      Өтiнiш беру күнi _____________________________________ </w:t>
      </w:r>
    </w:p>
    <w:bookmarkStart w:name="z9" w:id="37"/>
    <w:p>
      <w:pPr>
        <w:spacing w:after="0"/>
        <w:ind w:left="0"/>
        <w:jc w:val="both"/>
      </w:pPr>
      <w:r>
        <w:rPr>
          <w:rFonts w:ascii="Times New Roman"/>
          <w:b w:val="false"/>
          <w:i w:val="false"/>
          <w:color w:val="000000"/>
          <w:sz w:val="28"/>
        </w:rPr>
        <w:t xml:space="preserve">
"Әкетiлетiн заттың мәдени </w:t>
      </w:r>
      <w:r>
        <w:br/>
      </w:r>
      <w:r>
        <w:rPr>
          <w:rFonts w:ascii="Times New Roman"/>
          <w:b w:val="false"/>
          <w:i w:val="false"/>
          <w:color w:val="000000"/>
          <w:sz w:val="28"/>
        </w:rPr>
        <w:t xml:space="preserve">
құндылығының болуы туралы </w:t>
      </w:r>
      <w:r>
        <w:br/>
      </w:r>
      <w:r>
        <w:rPr>
          <w:rFonts w:ascii="Times New Roman"/>
          <w:b w:val="false"/>
          <w:i w:val="false"/>
          <w:color w:val="000000"/>
          <w:sz w:val="28"/>
        </w:rPr>
        <w:t xml:space="preserve">
қорытынды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3 - қосымша      </w:t>
      </w:r>
    </w:p>
    <w:bookmarkEnd w:id="37"/>
    <w:p>
      <w:pPr>
        <w:spacing w:after="0"/>
        <w:ind w:left="0"/>
        <w:jc w:val="left"/>
      </w:pPr>
      <w:r>
        <w:rPr>
          <w:rFonts w:ascii="Times New Roman"/>
          <w:b/>
          <w:i w:val="false"/>
          <w:color w:val="000000"/>
        </w:rPr>
        <w:t xml:space="preserve">   Құжаттарды алу туралы хабарлама </w:t>
      </w:r>
      <w:r>
        <w:br/>
      </w:r>
      <w:r>
        <w:rPr>
          <w:rFonts w:ascii="Times New Roman"/>
          <w:b/>
          <w:i w:val="false"/>
          <w:color w:val="000000"/>
        </w:rPr>
        <w:t xml:space="preserve">
_______________________________________ </w:t>
      </w:r>
      <w:r>
        <w:br/>
      </w:r>
      <w:r>
        <w:rPr>
          <w:rFonts w:ascii="Times New Roman"/>
          <w:b/>
          <w:i w:val="false"/>
          <w:color w:val="000000"/>
        </w:rPr>
        <w:t xml:space="preserve">
      (мемлекеттiк органның атауы) </w:t>
      </w:r>
    </w:p>
    <w:p>
      <w:pPr>
        <w:spacing w:after="0"/>
        <w:ind w:left="0"/>
        <w:jc w:val="both"/>
      </w:pPr>
      <w:r>
        <w:rPr>
          <w:rFonts w:ascii="Times New Roman"/>
          <w:b w:val="false"/>
          <w:i w:val="false"/>
          <w:color w:val="000000"/>
          <w:sz w:val="28"/>
        </w:rPr>
        <w:t xml:space="preserve">      1. Өтiнiш берушiнiң аты-жөнi______________________________ </w:t>
      </w:r>
      <w:r>
        <w:br/>
      </w:r>
      <w:r>
        <w:rPr>
          <w:rFonts w:ascii="Times New Roman"/>
          <w:b w:val="false"/>
          <w:i w:val="false"/>
          <w:color w:val="000000"/>
          <w:sz w:val="28"/>
        </w:rPr>
        <w:t xml:space="preserve">
      2. қызмет атаулары (мәдени мұра затын мiндеттi түрде көрсетумен)________________________________________________ </w:t>
      </w:r>
      <w:r>
        <w:br/>
      </w:r>
      <w:r>
        <w:rPr>
          <w:rFonts w:ascii="Times New Roman"/>
          <w:b w:val="false"/>
          <w:i w:val="false"/>
          <w:color w:val="000000"/>
          <w:sz w:val="28"/>
        </w:rPr>
        <w:t xml:space="preserve">
      3. қабылданған құжаттардың тiзiмi: </w:t>
      </w:r>
      <w:r>
        <w:br/>
      </w:r>
      <w:r>
        <w:rPr>
          <w:rFonts w:ascii="Times New Roman"/>
          <w:b w:val="false"/>
          <w:i w:val="false"/>
          <w:color w:val="000000"/>
          <w:sz w:val="28"/>
        </w:rPr>
        <w:t xml:space="preserve">
      1)________________________________________________ </w:t>
      </w:r>
      <w:r>
        <w:br/>
      </w:r>
      <w:r>
        <w:rPr>
          <w:rFonts w:ascii="Times New Roman"/>
          <w:b w:val="false"/>
          <w:i w:val="false"/>
          <w:color w:val="000000"/>
          <w:sz w:val="28"/>
        </w:rPr>
        <w:t xml:space="preserve">
      2)________________________________________________ </w:t>
      </w:r>
      <w:r>
        <w:br/>
      </w:r>
      <w:r>
        <w:rPr>
          <w:rFonts w:ascii="Times New Roman"/>
          <w:b w:val="false"/>
          <w:i w:val="false"/>
          <w:color w:val="000000"/>
          <w:sz w:val="28"/>
        </w:rPr>
        <w:t xml:space="preserve">
      3)________________________________________________ </w:t>
      </w:r>
      <w:r>
        <w:br/>
      </w:r>
      <w:r>
        <w:rPr>
          <w:rFonts w:ascii="Times New Roman"/>
          <w:b w:val="false"/>
          <w:i w:val="false"/>
          <w:color w:val="000000"/>
          <w:sz w:val="28"/>
        </w:rPr>
        <w:t xml:space="preserve">
      4)________________________________________________ </w:t>
      </w:r>
      <w:r>
        <w:br/>
      </w:r>
      <w:r>
        <w:rPr>
          <w:rFonts w:ascii="Times New Roman"/>
          <w:b w:val="false"/>
          <w:i w:val="false"/>
          <w:color w:val="000000"/>
          <w:sz w:val="28"/>
        </w:rPr>
        <w:t xml:space="preserve">
      5)________________________________________________ </w:t>
      </w:r>
      <w:r>
        <w:br/>
      </w:r>
      <w:r>
        <w:rPr>
          <w:rFonts w:ascii="Times New Roman"/>
          <w:b w:val="false"/>
          <w:i w:val="false"/>
          <w:color w:val="000000"/>
          <w:sz w:val="28"/>
        </w:rPr>
        <w:t xml:space="preserve">
      6)________________________________________________ </w:t>
      </w:r>
      <w:r>
        <w:br/>
      </w:r>
      <w:r>
        <w:rPr>
          <w:rFonts w:ascii="Times New Roman"/>
          <w:b w:val="false"/>
          <w:i w:val="false"/>
          <w:color w:val="000000"/>
          <w:sz w:val="28"/>
        </w:rPr>
        <w:t xml:space="preserve">
      7)________________________________________________ </w:t>
      </w:r>
      <w:r>
        <w:br/>
      </w:r>
      <w:r>
        <w:rPr>
          <w:rFonts w:ascii="Times New Roman"/>
          <w:b w:val="false"/>
          <w:i w:val="false"/>
          <w:color w:val="000000"/>
          <w:sz w:val="28"/>
        </w:rPr>
        <w:t xml:space="preserve">
      4. құжат қабылданған күн__________________________ </w:t>
      </w:r>
      <w:r>
        <w:br/>
      </w:r>
      <w:r>
        <w:rPr>
          <w:rFonts w:ascii="Times New Roman"/>
          <w:b w:val="false"/>
          <w:i w:val="false"/>
          <w:color w:val="000000"/>
          <w:sz w:val="28"/>
        </w:rPr>
        <w:t xml:space="preserve">
      Кезектегi күту уақыты_____________________________ </w:t>
      </w:r>
      <w:r>
        <w:br/>
      </w:r>
      <w:r>
        <w:rPr>
          <w:rFonts w:ascii="Times New Roman"/>
          <w:b w:val="false"/>
          <w:i w:val="false"/>
          <w:color w:val="000000"/>
          <w:sz w:val="28"/>
        </w:rPr>
        <w:t xml:space="preserve">
      Өтiнiштi қабылдаған жауапты лауазымды тұлғаның қолы:__________________________________________________ </w:t>
      </w:r>
      <w:r>
        <w:br/>
      </w:r>
      <w:r>
        <w:rPr>
          <w:rFonts w:ascii="Times New Roman"/>
          <w:b w:val="false"/>
          <w:i w:val="false"/>
          <w:color w:val="000000"/>
          <w:sz w:val="28"/>
        </w:rPr>
        <w:t xml:space="preserve">
      Тұтынушы құжаттарды қолы_________________________ </w:t>
      </w:r>
      <w:r>
        <w:br/>
      </w:r>
      <w:r>
        <w:rPr>
          <w:rFonts w:ascii="Times New Roman"/>
          <w:b w:val="false"/>
          <w:i w:val="false"/>
          <w:color w:val="000000"/>
          <w:sz w:val="28"/>
        </w:rPr>
        <w:t xml:space="preserve">
      5. Тұтынушы құжаттарды бiрiншi реттен дұрыс толтырып, тапсырды:__________________________________________________ </w:t>
      </w:r>
      <w:r>
        <w:br/>
      </w:r>
      <w:r>
        <w:rPr>
          <w:rFonts w:ascii="Times New Roman"/>
          <w:b w:val="false"/>
          <w:i w:val="false"/>
          <w:color w:val="000000"/>
          <w:sz w:val="28"/>
        </w:rPr>
        <w:t xml:space="preserve">
      құжаттарды қабылдаған жауапты лауазымды тұлғаның қолы:_________ </w:t>
      </w:r>
      <w:r>
        <w:br/>
      </w:r>
      <w:r>
        <w:rPr>
          <w:rFonts w:ascii="Times New Roman"/>
          <w:b w:val="false"/>
          <w:i w:val="false"/>
          <w:color w:val="000000"/>
          <w:sz w:val="28"/>
        </w:rPr>
        <w:t xml:space="preserve">
      Тұтынушының қолы____________________________________________ </w:t>
      </w:r>
      <w:r>
        <w:br/>
      </w:r>
      <w:r>
        <w:rPr>
          <w:rFonts w:ascii="Times New Roman"/>
          <w:b w:val="false"/>
          <w:i w:val="false"/>
          <w:color w:val="000000"/>
          <w:sz w:val="28"/>
        </w:rPr>
        <w:t xml:space="preserve">
      6. құжатты беру күнi________________________________________ </w:t>
      </w:r>
      <w:r>
        <w:br/>
      </w:r>
      <w:r>
        <w:rPr>
          <w:rFonts w:ascii="Times New Roman"/>
          <w:b w:val="false"/>
          <w:i w:val="false"/>
          <w:color w:val="000000"/>
          <w:sz w:val="28"/>
        </w:rPr>
        <w:t xml:space="preserve">
      құжатты берген жауапты лауазымды тұлғаның қолы:_________________________________________________________ </w:t>
      </w:r>
      <w:r>
        <w:br/>
      </w:r>
      <w:r>
        <w:rPr>
          <w:rFonts w:ascii="Times New Roman"/>
          <w:b w:val="false"/>
          <w:i w:val="false"/>
          <w:color w:val="000000"/>
          <w:sz w:val="28"/>
        </w:rPr>
        <w:t xml:space="preserve">
      тұтынушының (клиенттiң) қолы__________________________________ </w:t>
      </w:r>
    </w:p>
    <w:bookmarkStart w:name="z10" w:id="38"/>
    <w:p>
      <w:pPr>
        <w:spacing w:after="0"/>
        <w:ind w:left="0"/>
        <w:jc w:val="both"/>
      </w:pPr>
      <w:r>
        <w:rPr>
          <w:rFonts w:ascii="Times New Roman"/>
          <w:b w:val="false"/>
          <w:i w:val="false"/>
          <w:color w:val="000000"/>
          <w:sz w:val="28"/>
        </w:rPr>
        <w:t xml:space="preserve">
"Әкетiлетiн заттың мәдени </w:t>
      </w:r>
      <w:r>
        <w:br/>
      </w:r>
      <w:r>
        <w:rPr>
          <w:rFonts w:ascii="Times New Roman"/>
          <w:b w:val="false"/>
          <w:i w:val="false"/>
          <w:color w:val="000000"/>
          <w:sz w:val="28"/>
        </w:rPr>
        <w:t xml:space="preserve">
құндылығының болуы туралы </w:t>
      </w:r>
      <w:r>
        <w:br/>
      </w:r>
      <w:r>
        <w:rPr>
          <w:rFonts w:ascii="Times New Roman"/>
          <w:b w:val="false"/>
          <w:i w:val="false"/>
          <w:color w:val="000000"/>
          <w:sz w:val="28"/>
        </w:rPr>
        <w:t xml:space="preserve">
қорытынды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4 - қосымша      </w:t>
      </w:r>
    </w:p>
    <w:bookmarkEnd w:id="38"/>
    <w:p>
      <w:pPr>
        <w:spacing w:after="0"/>
        <w:ind w:left="0"/>
        <w:jc w:val="left"/>
      </w:pPr>
      <w:r>
        <w:rPr>
          <w:rFonts w:ascii="Times New Roman"/>
          <w:b/>
          <w:i w:val="false"/>
          <w:color w:val="000000"/>
        </w:rPr>
        <w:t xml:space="preserve"> Сапа және қол 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15"/>
        <w:gridCol w:w="4073"/>
        <w:gridCol w:w="2433"/>
        <w:gridCol w:w="2513"/>
        <w:gridCol w:w="21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 с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Сапа және қол </w:t>
            </w:r>
            <w:r>
              <w:br/>
            </w:r>
            <w:r>
              <w:rPr>
                <w:rFonts w:ascii="Times New Roman"/>
                <w:b/>
                <w:i w:val="false"/>
                <w:color w:val="000000"/>
                <w:sz w:val="20"/>
              </w:rPr>
              <w:t>
жет i мд i л i к к ө рсетк i штер i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шт iң нормативт i к мәнi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шт iң келес i жыл дағ ы нысаналы мәнi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 ө рсетк i ш т iң есеп т i жылда ғ ы а ғ ымда ғ ы мәнi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 ғы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тапсырған сәттен белгiленген мерзiмде көрсетiлген Мемлекеттiк қызмет оқиғаларының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 көрсетудi кезекте 40минуттан аспайтын уақыт күткен тұтынушылардың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сы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үдерiсiнiң сапасына қанағаттанған тұтынушылардың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тұлғаның дұрыс ресiмдеген жағдайдың </w:t>
            </w:r>
            <w:r>
              <w:br/>
            </w:r>
            <w:r>
              <w:rPr>
                <w:rFonts w:ascii="Times New Roman"/>
                <w:b w:val="false"/>
                <w:i w:val="false"/>
                <w:color w:val="000000"/>
                <w:sz w:val="20"/>
              </w:rPr>
              <w:t xml:space="preserve">
(жүргiзiлген төлемдер, есеп айырысулар және т.б.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 i мд i л i к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қызметтi ұсыну тәртiбi туралы сапаға және </w:t>
            </w:r>
            <w:r>
              <w:br/>
            </w:r>
            <w:r>
              <w:rPr>
                <w:rFonts w:ascii="Times New Roman"/>
                <w:b w:val="false"/>
                <w:i w:val="false"/>
                <w:color w:val="000000"/>
                <w:sz w:val="20"/>
              </w:rPr>
              <w:t xml:space="preserve">
ақпаратқа қанағаттанған тұтынушылардың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қызметтерiнiң ақпарат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үдер i с i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осы түрi бойынша қызмет көрсетiлген тұтынушылардың жалпы санына негiзделген шағымдардың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 қаралған және қанағаттандырылған негiзделген шағымдардың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тәртiбiне қанағаттанған тұтынушылардың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w:t>
            </w:r>
            <w:r>
              <w:br/>
            </w:r>
            <w:r>
              <w:rPr>
                <w:rFonts w:ascii="Times New Roman"/>
                <w:b w:val="false"/>
                <w:i w:val="false"/>
                <w:color w:val="000000"/>
                <w:sz w:val="20"/>
              </w:rPr>
              <w:t xml:space="preserve">
көп емес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90-нан </w:t>
            </w:r>
            <w:r>
              <w:br/>
            </w:r>
            <w:r>
              <w:rPr>
                <w:rFonts w:ascii="Times New Roman"/>
                <w:b w:val="false"/>
                <w:i w:val="false"/>
                <w:color w:val="000000"/>
                <w:sz w:val="20"/>
              </w:rPr>
              <w:t xml:space="preserve">
көп емес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сыпайылығына қанағаттанған тұтынушылардың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Павлодар облысы әкiмдiгiнiң  </w:t>
      </w:r>
      <w:r>
        <w:br/>
      </w:r>
      <w:r>
        <w:rPr>
          <w:rFonts w:ascii="Times New Roman"/>
          <w:b w:val="false"/>
          <w:i w:val="false"/>
          <w:color w:val="000000"/>
          <w:sz w:val="28"/>
        </w:rPr>
        <w:t xml:space="preserve">
2008 жылғы 10 маусымдағы   </w:t>
      </w:r>
      <w:r>
        <w:br/>
      </w:r>
      <w:r>
        <w:rPr>
          <w:rFonts w:ascii="Times New Roman"/>
          <w:b w:val="false"/>
          <w:i w:val="false"/>
          <w:color w:val="000000"/>
          <w:sz w:val="28"/>
        </w:rPr>
        <w:t xml:space="preserve">
"Мемлекеттiк қызмет көрсетудiң </w:t>
      </w:r>
      <w:r>
        <w:br/>
      </w:r>
      <w:r>
        <w:rPr>
          <w:rFonts w:ascii="Times New Roman"/>
          <w:b w:val="false"/>
          <w:i w:val="false"/>
          <w:color w:val="000000"/>
          <w:sz w:val="28"/>
        </w:rPr>
        <w:t xml:space="preserve">
стандарттарын бекiту туралы" </w:t>
      </w:r>
      <w:r>
        <w:br/>
      </w:r>
      <w:r>
        <w:rPr>
          <w:rFonts w:ascii="Times New Roman"/>
          <w:b w:val="false"/>
          <w:i w:val="false"/>
          <w:color w:val="000000"/>
          <w:sz w:val="28"/>
        </w:rPr>
        <w:t xml:space="preserve">
N 141/6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"Қайтыс болуы туралы анықтама </w:t>
      </w:r>
      <w:r>
        <w:br/>
      </w:r>
      <w:r>
        <w:rPr>
          <w:rFonts w:ascii="Times New Roman"/>
          <w:b/>
          <w:i w:val="false"/>
          <w:color w:val="000000"/>
        </w:rPr>
        <w:t xml:space="preserve">
(дәрiгерлiк куәлiк) беру" </w:t>
      </w:r>
      <w:r>
        <w:br/>
      </w:r>
      <w:r>
        <w:rPr>
          <w:rFonts w:ascii="Times New Roman"/>
          <w:b/>
          <w:i w:val="false"/>
          <w:color w:val="000000"/>
        </w:rPr>
        <w:t xml:space="preserve">
мемлекеттiк қызмет көрсетудiң стандарты  1. Жалпы ережелер </w:t>
      </w:r>
    </w:p>
    <w:p>
      <w:pPr>
        <w:spacing w:after="0"/>
        <w:ind w:left="0"/>
        <w:jc w:val="both"/>
      </w:pPr>
      <w:r>
        <w:rPr>
          <w:rFonts w:ascii="Times New Roman"/>
          <w:b w:val="false"/>
          <w:i w:val="false"/>
          <w:color w:val="000000"/>
          <w:sz w:val="28"/>
        </w:rPr>
        <w:t xml:space="preserve">      1. Мемлекеттік қызметтің анықтамасы - "қайтыс болуы туралы анықтама (дәрiгерлiк куәлiк) беру" (бұдан әрi - Мемлекеттiк қызмет). </w:t>
      </w:r>
      <w:r>
        <w:br/>
      </w:r>
      <w:r>
        <w:rPr>
          <w:rFonts w:ascii="Times New Roman"/>
          <w:b w:val="false"/>
          <w:i w:val="false"/>
          <w:color w:val="000000"/>
          <w:sz w:val="28"/>
        </w:rPr>
        <w:t xml:space="preserve">
      2. Мемлекеттiк қызметтiң нысаны - автоматтандырылмаған. </w:t>
      </w:r>
      <w:r>
        <w:br/>
      </w:r>
      <w:r>
        <w:rPr>
          <w:rFonts w:ascii="Times New Roman"/>
          <w:b w:val="false"/>
          <w:i w:val="false"/>
          <w:color w:val="000000"/>
          <w:sz w:val="28"/>
        </w:rPr>
        <w:t xml:space="preserve">
      3. Мемлекеттiк қызмет көрсетуге негiз болатын нормативтiк құқықтық актiнiң атауы мен бабы (тармағы) - Қазақстан Республикасы Денсаулық сақтау министрлiгiнәң 2006 жылғы 21 наурыздағы "Бастапқы медициналық санитарлық көмек көрсететiн медициналық ұйымдардың қызметтерi туралы" N 124 және 2007 жылғы 27 тамыздағы "Туу, қайтыс болу және перинаталдық өлiм жағдайларын куәландыратын медициналық құжаттаманы енгiзу туралы" N 520 бұйрықтары. </w:t>
      </w:r>
      <w:r>
        <w:br/>
      </w:r>
      <w:r>
        <w:rPr>
          <w:rFonts w:ascii="Times New Roman"/>
          <w:b w:val="false"/>
          <w:i w:val="false"/>
          <w:color w:val="000000"/>
          <w:sz w:val="28"/>
        </w:rPr>
        <w:t xml:space="preserve">
      4. Мемлекеттiк қызметтi ұсынатын мемлекеттiк органның, мемлекеттiк мекеменiң немесе өзге де субъектiлердiң атауы: </w:t>
      </w:r>
      <w:r>
        <w:br/>
      </w:r>
      <w:r>
        <w:rPr>
          <w:rFonts w:ascii="Times New Roman"/>
          <w:b w:val="false"/>
          <w:i w:val="false"/>
          <w:color w:val="000000"/>
          <w:sz w:val="28"/>
        </w:rPr>
        <w:t xml:space="preserve">
     1) Павлодар облысы денсаулық сақтау департаментiнiң емдеуалдын алу ұйымдары (бұдан әрi - ЕАҰ) 1-қосымшаға сәйкес; </w:t>
      </w:r>
      <w:r>
        <w:br/>
      </w:r>
      <w:r>
        <w:rPr>
          <w:rFonts w:ascii="Times New Roman"/>
          <w:b w:val="false"/>
          <w:i w:val="false"/>
          <w:color w:val="000000"/>
          <w:sz w:val="28"/>
        </w:rPr>
        <w:t xml:space="preserve">
     2) Құқық қорғау органдары өтiнiш бүлдірген жағдайда Павлодар қаласы, Парковая көшесi, 29-үй мекенжайы бойынша орналасқан "Сот медицина орталығы" Павлодар облыстық филиалы (бұдан әрi - Орталық). </w:t>
      </w:r>
      <w:r>
        <w:br/>
      </w:r>
      <w:r>
        <w:rPr>
          <w:rFonts w:ascii="Times New Roman"/>
          <w:b w:val="false"/>
          <w:i w:val="false"/>
          <w:color w:val="000000"/>
          <w:sz w:val="28"/>
        </w:rPr>
        <w:t xml:space="preserve">
      5. Тұтынушы алатын Мемлекеттiк қызметтi көрсетудi аяқтау нысаны (нәтижесi) - қайтыс болуы туралы дәрiгерлiк куәлiк алу. </w:t>
      </w:r>
      <w:r>
        <w:br/>
      </w:r>
      <w:r>
        <w:rPr>
          <w:rFonts w:ascii="Times New Roman"/>
          <w:b w:val="false"/>
          <w:i w:val="false"/>
          <w:color w:val="000000"/>
          <w:sz w:val="28"/>
        </w:rPr>
        <w:t xml:space="preserve">
      6. Мемлекеттiк қызмет көрсетiлетiн жеке және заңды тұлғалардың санаты - қайтыс болған адамның туыстары немесе қайтыс болған адаммен бiрге тұрған адамдар, ал ондай адамдар болмаған жағдайда - мәйiттi тапқан iшкi iстер органдары (бұдан әрі- Тұтынушы). </w:t>
      </w:r>
      <w:r>
        <w:br/>
      </w:r>
      <w:r>
        <w:rPr>
          <w:rFonts w:ascii="Times New Roman"/>
          <w:b w:val="false"/>
          <w:i w:val="false"/>
          <w:color w:val="000000"/>
          <w:sz w:val="28"/>
        </w:rPr>
        <w:t xml:space="preserve">
      7. Мемлекеттiк қызмет көрсету кезiндегi уақыт бойынша шектеу мерзiмдерi: </w:t>
      </w:r>
      <w:r>
        <w:br/>
      </w:r>
      <w:r>
        <w:rPr>
          <w:rFonts w:ascii="Times New Roman"/>
          <w:b w:val="false"/>
          <w:i w:val="false"/>
          <w:color w:val="000000"/>
          <w:sz w:val="28"/>
        </w:rPr>
        <w:t xml:space="preserve">
      1) Мемлекеттiк қызмет қайтыс болған адамға куәландырушы құжаттар ұсынылған кезде өтiнiш берген күнi ұсынылады; </w:t>
      </w:r>
      <w:r>
        <w:br/>
      </w:r>
      <w:r>
        <w:rPr>
          <w:rFonts w:ascii="Times New Roman"/>
          <w:b w:val="false"/>
          <w:i w:val="false"/>
          <w:color w:val="000000"/>
          <w:sz w:val="28"/>
        </w:rPr>
        <w:t xml:space="preserve">
      2) қажеттi құжаттарды тапсырған кезде күтуге рұқсат берілген ең ұзақ уақыт бiр клиентке қызмет көрсету үшiн 15 минуттан есептегенде, кезектегі адамдар санына байланысты; </w:t>
      </w:r>
      <w:r>
        <w:br/>
      </w:r>
      <w:r>
        <w:rPr>
          <w:rFonts w:ascii="Times New Roman"/>
          <w:b w:val="false"/>
          <w:i w:val="false"/>
          <w:color w:val="000000"/>
          <w:sz w:val="28"/>
        </w:rPr>
        <w:t xml:space="preserve">
      3) құжаттарды алған кезде күтуге рұқсат берілген ең ұзақ уақыт бiр клиентке қызмет көрсету үшiн 15 минуттан есептегенде, кезектегі адамдар санына байланысты. </w:t>
      </w:r>
      <w:r>
        <w:br/>
      </w:r>
      <w:r>
        <w:rPr>
          <w:rFonts w:ascii="Times New Roman"/>
          <w:b w:val="false"/>
          <w:i w:val="false"/>
          <w:color w:val="000000"/>
          <w:sz w:val="28"/>
        </w:rPr>
        <w:t xml:space="preserve">
      8. Мемлекеттiк қызмет көрсетудiң ақылы екендiгi немесе тегiндiгi - тегiн. </w:t>
      </w:r>
      <w:r>
        <w:br/>
      </w:r>
      <w:r>
        <w:rPr>
          <w:rFonts w:ascii="Times New Roman"/>
          <w:b w:val="false"/>
          <w:i w:val="false"/>
          <w:color w:val="000000"/>
          <w:sz w:val="28"/>
        </w:rPr>
        <w:t xml:space="preserve">
      9. Мемлекеттiк қызмет көрсету сапасына және қол жетiмдiлiгiне қойылатын талаптар туралы ақпарат көзi ретiнде Мемлекеттiк қызмет көрсету стандартын мiндеттi түрде орналастыру орны - Павлодар облысы денсаулық сақтау департаментiнiң (бұдан әрi - Департамент) web-сайтында: </w:t>
      </w:r>
      <w:r>
        <w:rPr>
          <w:rFonts w:ascii="Times New Roman"/>
          <w:b w:val="false"/>
          <w:i w:val="false"/>
          <w:color w:val="000000"/>
          <w:sz w:val="28"/>
          <w:u w:val="single"/>
        </w:rPr>
        <w:t xml:space="preserve">www.depzdrav.kz </w:t>
      </w:r>
      <w:r>
        <w:rPr>
          <w:rFonts w:ascii="Times New Roman"/>
          <w:b w:val="false"/>
          <w:i w:val="false"/>
          <w:color w:val="000000"/>
          <w:sz w:val="28"/>
        </w:rPr>
        <w:t xml:space="preserve">(бұдан әрi - web-сайт). </w:t>
      </w:r>
      <w:r>
        <w:br/>
      </w:r>
      <w:r>
        <w:rPr>
          <w:rFonts w:ascii="Times New Roman"/>
          <w:b w:val="false"/>
          <w:i w:val="false"/>
          <w:color w:val="000000"/>
          <w:sz w:val="28"/>
        </w:rPr>
        <w:t xml:space="preserve">
      10. жұмыс кестесi: </w:t>
      </w:r>
      <w:r>
        <w:br/>
      </w:r>
      <w:r>
        <w:rPr>
          <w:rFonts w:ascii="Times New Roman"/>
          <w:b w:val="false"/>
          <w:i w:val="false"/>
          <w:color w:val="000000"/>
          <w:sz w:val="28"/>
        </w:rPr>
        <w:t xml:space="preserve">
      1) амбулаторлық-емханалық ұйымдардың - дүйсенбi - сенбi, сағат 9-00-ден 17-00-ге дейiн, жексенбi күндерi сағат 9-00-ден 12-00-ге дейiн; </w:t>
      </w:r>
      <w:r>
        <w:br/>
      </w:r>
      <w:r>
        <w:rPr>
          <w:rFonts w:ascii="Times New Roman"/>
          <w:b w:val="false"/>
          <w:i w:val="false"/>
          <w:color w:val="000000"/>
          <w:sz w:val="28"/>
        </w:rPr>
        <w:t xml:space="preserve">
      2) патологиялық-анатомиялық бөлiмшелердiң және Орталықтың - дүйсенбi - сенбi, сағат 9-00-ден 17-00-ге дейiн, сенбi күндерi сағат 9-00-ден 12-00-ге дейiн, демалыс күні - жексенбi. </w:t>
      </w:r>
      <w:r>
        <w:br/>
      </w:r>
      <w:r>
        <w:rPr>
          <w:rFonts w:ascii="Times New Roman"/>
          <w:b w:val="false"/>
          <w:i w:val="false"/>
          <w:color w:val="000000"/>
          <w:sz w:val="28"/>
        </w:rPr>
        <w:t xml:space="preserve">
      Алдын ала жазылу және жедел қызмет көрсету жоқ. </w:t>
      </w:r>
      <w:r>
        <w:br/>
      </w:r>
      <w:r>
        <w:rPr>
          <w:rFonts w:ascii="Times New Roman"/>
          <w:b w:val="false"/>
          <w:i w:val="false"/>
          <w:color w:val="000000"/>
          <w:sz w:val="28"/>
        </w:rPr>
        <w:t xml:space="preserve">
      11. Қызмет көрсетiлетiн орынның шарттары - қызмет көрсетілетін ғимараттағы үй-жайлар көлемдері, орналасуы және конфигурациясы бойынша сапалы қызмет көрсету үшiн талаптарға сәйкес келедi, ақпараттық стендтермен жарақтандырылған. Қажеттi құжаттарды дайындау үшiн үй-жайлар орындықтармен (отырғыштармен) және үстелдермен жабдықталған. </w:t>
      </w:r>
    </w:p>
    <w:bookmarkStart w:name="z12" w:id="39"/>
    <w:p>
      <w:pPr>
        <w:spacing w:after="0"/>
        <w:ind w:left="0"/>
        <w:jc w:val="left"/>
      </w:pPr>
      <w:r>
        <w:rPr>
          <w:rFonts w:ascii="Times New Roman"/>
          <w:b/>
          <w:i w:val="false"/>
          <w:color w:val="000000"/>
        </w:rPr>
        <w:t xml:space="preserve"> 
2. Мемлекеттiк қызмет көрсету тәртiбi </w:t>
      </w:r>
    </w:p>
    <w:bookmarkEnd w:id="39"/>
    <w:p>
      <w:pPr>
        <w:spacing w:after="0"/>
        <w:ind w:left="0"/>
        <w:jc w:val="both"/>
      </w:pPr>
      <w:r>
        <w:rPr>
          <w:rFonts w:ascii="Times New Roman"/>
          <w:b w:val="false"/>
          <w:i w:val="false"/>
          <w:color w:val="000000"/>
          <w:sz w:val="28"/>
        </w:rPr>
        <w:t xml:space="preserve">      12. Мемлекеттiк қызметті алу үшiн қажеттi құжаттар мен талаптардың тiзбесi - қайтыс болған адамның жңне тұтынушының тұлғасын куәландыратын құжаттар. </w:t>
      </w:r>
      <w:r>
        <w:br/>
      </w:r>
      <w:r>
        <w:rPr>
          <w:rFonts w:ascii="Times New Roman"/>
          <w:b w:val="false"/>
          <w:i w:val="false"/>
          <w:color w:val="000000"/>
          <w:sz w:val="28"/>
        </w:rPr>
        <w:t xml:space="preserve">
      13. Мемлекеттiк қызметтi алу үшiн толтырылуы қажет бланктердiң (өтiнiш нысандары және т.б.) берiлетiн орны - қажеттi құжаттар тұтынушының өтiнiш берген орны бойынша берiледi. </w:t>
      </w:r>
      <w:r>
        <w:br/>
      </w:r>
      <w:r>
        <w:rPr>
          <w:rFonts w:ascii="Times New Roman"/>
          <w:b w:val="false"/>
          <w:i w:val="false"/>
          <w:color w:val="000000"/>
          <w:sz w:val="28"/>
        </w:rPr>
        <w:t xml:space="preserve">
      14. Мемлекеттiк қызметтi алу үшiн толтырылған бланкiлердi, нысандарды, өтiнiштердi және басқа да құжаттарды тапсыратын жауапты адамның мекенжайы және кабинетi - құжаттарды қабылдау тұтынушының тұратын орны бойынша ЕАҰ және Орталықтың ғимаратында жүзеге асырылады. </w:t>
      </w:r>
      <w:r>
        <w:br/>
      </w:r>
      <w:r>
        <w:rPr>
          <w:rFonts w:ascii="Times New Roman"/>
          <w:b w:val="false"/>
          <w:i w:val="false"/>
          <w:color w:val="000000"/>
          <w:sz w:val="28"/>
        </w:rPr>
        <w:t xml:space="preserve">
      Мемлекеттiк қызметтi алу үшiн қажеттi құжаттарды тапсыратын жауапты тұлғаның деректерi мемлекеттiк және орыс тiлдерiнде ЕАҰ және Орталықтың үй-жайларында баршаға көрiнетiн жерлерде орналасады. </w:t>
      </w:r>
      <w:r>
        <w:br/>
      </w:r>
      <w:r>
        <w:rPr>
          <w:rFonts w:ascii="Times New Roman"/>
          <w:b w:val="false"/>
          <w:i w:val="false"/>
          <w:color w:val="000000"/>
          <w:sz w:val="28"/>
        </w:rPr>
        <w:t xml:space="preserve">
      15. Қайтыс болуы туралы дәрiгерлiк куәлiктi дәрiгер, ол болмаған жағдайда орташа медициналық қызметкер ресiмдейдi. </w:t>
      </w:r>
      <w:r>
        <w:br/>
      </w:r>
      <w:r>
        <w:rPr>
          <w:rFonts w:ascii="Times New Roman"/>
          <w:b w:val="false"/>
          <w:i w:val="false"/>
          <w:color w:val="000000"/>
          <w:sz w:val="28"/>
        </w:rPr>
        <w:t xml:space="preserve">
      Заңнамамен белгіленген тәртiпте сот-медициналық сараптама тағайындалған жағдайда қайтыс болуы туралы дәрiгерлiк куәлiктi сараптаманың нәтижесiн ескере отырып, сот-медициналық сарапшы ресiмдейдi. </w:t>
      </w:r>
      <w:r>
        <w:br/>
      </w:r>
      <w:r>
        <w:rPr>
          <w:rFonts w:ascii="Times New Roman"/>
          <w:b w:val="false"/>
          <w:i w:val="false"/>
          <w:color w:val="000000"/>
          <w:sz w:val="28"/>
        </w:rPr>
        <w:t xml:space="preserve">
      Қайтыс болу жағдайларын куәландыратын медициналық құжаттама бланкiлерi және олардың түбіртектері жеке кiтаптарға кiтапшаланады. </w:t>
      </w:r>
      <w:r>
        <w:br/>
      </w:r>
      <w:r>
        <w:rPr>
          <w:rFonts w:ascii="Times New Roman"/>
          <w:b w:val="false"/>
          <w:i w:val="false"/>
          <w:color w:val="000000"/>
          <w:sz w:val="28"/>
        </w:rPr>
        <w:t xml:space="preserve">
      16. Мемлекеттiк қызмет көрсету нәтижесiн жеткiзу тәсілдерi мен регламенттерiнiң тiзбесi - тұтынушының жеке келуi. Қайтыс болуы туралы үзбелi дәрiгерлiк куәландырудың тұтынушысы оны алғаны туралы куәлiк түбiртегiне қол қояды. </w:t>
      </w:r>
      <w:r>
        <w:br/>
      </w:r>
      <w:r>
        <w:rPr>
          <w:rFonts w:ascii="Times New Roman"/>
          <w:b w:val="false"/>
          <w:i w:val="false"/>
          <w:color w:val="000000"/>
          <w:sz w:val="28"/>
        </w:rPr>
        <w:t xml:space="preserve">
      17. Мемлекеттiк қызмет көрсетудi тоқтата тұру немесе мемлекеттiк қызметтi ұсынудан бас тарту негiздерiнiң тiзбесi - осы стандарттың 12-тармағында көрсетiлген барлық қажеттi құжаттарды ұсынбауы, не болмаса осы өтiнiш берушiде осы Мемлекеттiк қызметтi алу үшiн құқықтың болмауы. </w:t>
      </w:r>
    </w:p>
    <w:bookmarkStart w:name="z13" w:id="40"/>
    <w:p>
      <w:pPr>
        <w:spacing w:after="0"/>
        <w:ind w:left="0"/>
        <w:jc w:val="left"/>
      </w:pPr>
      <w:r>
        <w:rPr>
          <w:rFonts w:ascii="Times New Roman"/>
          <w:b/>
          <w:i w:val="false"/>
          <w:color w:val="000000"/>
        </w:rPr>
        <w:t xml:space="preserve"> 
3. Жұмыс қағидаттары </w:t>
      </w:r>
    </w:p>
    <w:bookmarkEnd w:id="40"/>
    <w:p>
      <w:pPr>
        <w:spacing w:after="0"/>
        <w:ind w:left="0"/>
        <w:jc w:val="both"/>
      </w:pPr>
      <w:r>
        <w:rPr>
          <w:rFonts w:ascii="Times New Roman"/>
          <w:b w:val="false"/>
          <w:i w:val="false"/>
          <w:color w:val="000000"/>
          <w:sz w:val="28"/>
        </w:rPr>
        <w:t xml:space="preserve">      18. ЕАҰ және Орталықтар тұтынушыға қатысты басшылыққа алатын жұмыс қағидаттары мыналар болып табылады: </w:t>
      </w:r>
      <w:r>
        <w:br/>
      </w:r>
      <w:r>
        <w:rPr>
          <w:rFonts w:ascii="Times New Roman"/>
          <w:b w:val="false"/>
          <w:i w:val="false"/>
          <w:color w:val="000000"/>
          <w:sz w:val="28"/>
        </w:rPr>
        <w:t xml:space="preserve">
      адамның конституциялық құқықтарын сақтау; </w:t>
      </w:r>
      <w:r>
        <w:br/>
      </w:r>
      <w:r>
        <w:rPr>
          <w:rFonts w:ascii="Times New Roman"/>
          <w:b w:val="false"/>
          <w:i w:val="false"/>
          <w:color w:val="000000"/>
          <w:sz w:val="28"/>
        </w:rPr>
        <w:t xml:space="preserve">
      қызметтiк парызды орындау кезiнде заңдылықты сақтау; </w:t>
      </w:r>
      <w:r>
        <w:br/>
      </w:r>
      <w:r>
        <w:rPr>
          <w:rFonts w:ascii="Times New Roman"/>
          <w:b w:val="false"/>
          <w:i w:val="false"/>
          <w:color w:val="000000"/>
          <w:sz w:val="28"/>
        </w:rPr>
        <w:t xml:space="preserve">
      сыпайылық қағидаттарын сақтау; </w:t>
      </w:r>
      <w:r>
        <w:br/>
      </w:r>
      <w:r>
        <w:rPr>
          <w:rFonts w:ascii="Times New Roman"/>
          <w:b w:val="false"/>
          <w:i w:val="false"/>
          <w:color w:val="000000"/>
          <w:sz w:val="28"/>
        </w:rPr>
        <w:t xml:space="preserve">
      толық ақпаратты ұсыну, оның сақталуын, қорғалуын және құпиялылығын қамтамасыз ету. </w:t>
      </w:r>
    </w:p>
    <w:bookmarkStart w:name="z14" w:id="41"/>
    <w:p>
      <w:pPr>
        <w:spacing w:after="0"/>
        <w:ind w:left="0"/>
        <w:jc w:val="left"/>
      </w:pPr>
      <w:r>
        <w:rPr>
          <w:rFonts w:ascii="Times New Roman"/>
          <w:b/>
          <w:i w:val="false"/>
          <w:color w:val="000000"/>
        </w:rPr>
        <w:t xml:space="preserve"> 
4. Жұмыс нәтижелерi </w:t>
      </w:r>
    </w:p>
    <w:bookmarkEnd w:id="41"/>
    <w:p>
      <w:pPr>
        <w:spacing w:after="0"/>
        <w:ind w:left="0"/>
        <w:jc w:val="both"/>
      </w:pPr>
      <w:r>
        <w:rPr>
          <w:rFonts w:ascii="Times New Roman"/>
          <w:b w:val="false"/>
          <w:i w:val="false"/>
          <w:color w:val="000000"/>
          <w:sz w:val="28"/>
        </w:rPr>
        <w:t xml:space="preserve">       19. тұтынушыға көрсетiлетiн Мемлекеттiк қызметтiң нәтижелерi осы стандарттың 2-қосымшасына сәйкес сапа және қол жетiмдiлiк көрсеткiштерiмен өлшенедi. </w:t>
      </w:r>
      <w:r>
        <w:br/>
      </w:r>
      <w:r>
        <w:rPr>
          <w:rFonts w:ascii="Times New Roman"/>
          <w:b w:val="false"/>
          <w:i w:val="false"/>
          <w:color w:val="000000"/>
          <w:sz w:val="28"/>
        </w:rPr>
        <w:t xml:space="preserve">
      20. ЕАҰ жұмысы бағаланатын Мемлекеттiк қызметтiң сапа және қол жетiмдiлiк көрсеткiштерiнiң нысаналы мәнiн жыл сайын арнайы құрылған жұмыс тобы бекiтедi. </w:t>
      </w:r>
    </w:p>
    <w:bookmarkStart w:name="z15" w:id="42"/>
    <w:p>
      <w:pPr>
        <w:spacing w:after="0"/>
        <w:ind w:left="0"/>
        <w:jc w:val="left"/>
      </w:pPr>
      <w:r>
        <w:rPr>
          <w:rFonts w:ascii="Times New Roman"/>
          <w:b/>
          <w:i w:val="false"/>
          <w:color w:val="000000"/>
        </w:rPr>
        <w:t xml:space="preserve"> 
5. Шағымдану тәртiбi </w:t>
      </w:r>
    </w:p>
    <w:bookmarkEnd w:id="42"/>
    <w:p>
      <w:pPr>
        <w:spacing w:after="0"/>
        <w:ind w:left="0"/>
        <w:jc w:val="both"/>
      </w:pPr>
      <w:r>
        <w:rPr>
          <w:rFonts w:ascii="Times New Roman"/>
          <w:b w:val="false"/>
          <w:i w:val="false"/>
          <w:color w:val="000000"/>
          <w:sz w:val="28"/>
        </w:rPr>
        <w:t xml:space="preserve">      21. Уәкiлеттi лауазымды адамдардың әрекетiне (әрекетсiздiгiне) шағымдану тәртiбiн түсiндiретiн және шағым дайындауға жәрдем көрсететiн мемлекеттiк органның атауы, электрондық почтасының мекенжайы, шақыруларды өңдеу орталықтарының (call - орталықтар) телефон нөмiрлерi не лауазымды адам кабинетiнiң нөмiрi: Мемлекеттiк қызметтi көрсету сапасына кінәрат - талаптар бар болған жағдайда ЕАҰ және Орталық қызметкерлерiнiң әрекетiне шағымдар олардың басшыларының атына берiледi. </w:t>
      </w:r>
      <w:r>
        <w:br/>
      </w:r>
      <w:r>
        <w:rPr>
          <w:rFonts w:ascii="Times New Roman"/>
          <w:b w:val="false"/>
          <w:i w:val="false"/>
          <w:color w:val="000000"/>
          <w:sz w:val="28"/>
        </w:rPr>
        <w:t xml:space="preserve">
      Даулы мәселелер азаматтық сот ісін жүргізу тәртiбiнде шешiледi. </w:t>
      </w:r>
      <w:r>
        <w:br/>
      </w:r>
      <w:r>
        <w:rPr>
          <w:rFonts w:ascii="Times New Roman"/>
          <w:b w:val="false"/>
          <w:i w:val="false"/>
          <w:color w:val="000000"/>
          <w:sz w:val="28"/>
        </w:rPr>
        <w:t xml:space="preserve">
      22. Шағым берiлетiн мемлекеттiк органның атауы, электрондық почтасының мекенжайы не лауазымды адам кабинетiнiң нөмiрi -шағым жазбаша түрде пошта не болмаса Департаменттiң кеңсесi арқылы, сондай-ақ осы стандарттың 1-қосымшасына сәйкес электрондық мекенжайға қабылданады. </w:t>
      </w:r>
      <w:r>
        <w:br/>
      </w:r>
      <w:r>
        <w:rPr>
          <w:rFonts w:ascii="Times New Roman"/>
          <w:b w:val="false"/>
          <w:i w:val="false"/>
          <w:color w:val="000000"/>
          <w:sz w:val="28"/>
        </w:rPr>
        <w:t xml:space="preserve">
      23. Шағымның қабылданғанын растайтын және берiлген шағымға жауап алатын мерзiм мен орынды көздейтiн құжаттың атауы, шағымның қаралу барысы туралы бiлуге болатын лауазымды адамдардың байланыс деректерi - шағымдарды қарау Қазақстан Республикасының заңнамасымен көзделген тәртiпте және мерзiмде жүзеге асырылады. Жазбаша түрде өтiнген Тұтынушыға тiркеу күнi және уақыты көрсетілген өтiнiштiң (шағымның) екiншi данасы қайтарылады. </w:t>
      </w:r>
      <w:r>
        <w:br/>
      </w:r>
      <w:r>
        <w:rPr>
          <w:rFonts w:ascii="Times New Roman"/>
          <w:b w:val="false"/>
          <w:i w:val="false"/>
          <w:color w:val="000000"/>
          <w:sz w:val="28"/>
        </w:rPr>
        <w:t xml:space="preserve">
Заңнамамен белгiленген тәртiпте түскен өтiнiштер мiндеттi түрде қабылдануға, тiркелуге, есепке алуға және қаралуға жатады. </w:t>
      </w:r>
    </w:p>
    <w:bookmarkStart w:name="z16" w:id="43"/>
    <w:p>
      <w:pPr>
        <w:spacing w:after="0"/>
        <w:ind w:left="0"/>
        <w:jc w:val="left"/>
      </w:pPr>
      <w:r>
        <w:rPr>
          <w:rFonts w:ascii="Times New Roman"/>
          <w:b/>
          <w:i w:val="false"/>
          <w:color w:val="000000"/>
        </w:rPr>
        <w:t xml:space="preserve"> 
6. Байланыс ақпараты </w:t>
      </w:r>
    </w:p>
    <w:bookmarkEnd w:id="43"/>
    <w:p>
      <w:pPr>
        <w:spacing w:after="0"/>
        <w:ind w:left="0"/>
        <w:jc w:val="both"/>
      </w:pPr>
      <w:r>
        <w:rPr>
          <w:rFonts w:ascii="Times New Roman"/>
          <w:b w:val="false"/>
          <w:i w:val="false"/>
          <w:color w:val="000000"/>
          <w:sz w:val="28"/>
        </w:rPr>
        <w:t xml:space="preserve">       24. Тiкелей Мемлекеттiк қызмет көрсететiн мемлекеттiк орган, мекеме немесе өзге де субъект басшысының, оның орынбасарларының және жоғары тұрған ұйымның байланыс деректерi (сайт, электрондық почтасының мекенжайы, жұмыс және қабылдау кестесi, мекенжайы, телефондары): </w:t>
      </w:r>
      <w:r>
        <w:br/>
      </w:r>
      <w:r>
        <w:rPr>
          <w:rFonts w:ascii="Times New Roman"/>
          <w:b w:val="false"/>
          <w:i w:val="false"/>
          <w:color w:val="000000"/>
          <w:sz w:val="28"/>
        </w:rPr>
        <w:t xml:space="preserve">
      1) Мемлекеттiк қызметтi көрсететiн осы ұйымдардың басшылары мен орынбасарларының байланыс деректерi туралы ақпарат 1-қосымшаға сәйкес көрсетiлген ұйымдар ғимараттарының үй-жайларындағы ақпараттық стендттерде мемлекеттiк және орыс тiлдерiнде орналасады. </w:t>
      </w:r>
      <w:r>
        <w:br/>
      </w:r>
      <w:r>
        <w:rPr>
          <w:rFonts w:ascii="Times New Roman"/>
          <w:b w:val="false"/>
          <w:i w:val="false"/>
          <w:color w:val="000000"/>
          <w:sz w:val="28"/>
        </w:rPr>
        <w:t xml:space="preserve">
      2) Павлодар облысы әкiмiнiң аппараты, мекенжайы: 140000, Павлодар қаласы, Академик Сәтпаев көшесi, 49 - үй; Web@pavlodar.gov.kz; облыс әкiмiнiң азаматтарды қабылдау бөлмесi, 110-112 кабинеттер, тел. 32-48-55,32-25-40; жұмыс және қабылдау кестесi: күн сайын сағат 9.00-ден 18.30-ға дейiн, үзiлiс сағат 12.45-тен 14.15-ке дейiн, демалыс күндерi-сенбi, жексенбi. </w:t>
      </w:r>
      <w:r>
        <w:br/>
      </w:r>
      <w:r>
        <w:rPr>
          <w:rFonts w:ascii="Times New Roman"/>
          <w:b w:val="false"/>
          <w:i w:val="false"/>
          <w:color w:val="000000"/>
          <w:sz w:val="28"/>
        </w:rPr>
        <w:t xml:space="preserve">
      25. Тұтынушы үшін басқа да пайдалы ақпарат (шақыруларды өңдеу орталықтарының телефондары, қосымша қызметтер туралы ақпарат және т.б.) - ескерілмеген. </w:t>
      </w:r>
    </w:p>
    <w:bookmarkStart w:name="z54" w:id="44"/>
    <w:p>
      <w:pPr>
        <w:spacing w:after="0"/>
        <w:ind w:left="0"/>
        <w:jc w:val="both"/>
      </w:pPr>
      <w:r>
        <w:rPr>
          <w:rFonts w:ascii="Times New Roman"/>
          <w:b w:val="false"/>
          <w:i w:val="false"/>
          <w:color w:val="000000"/>
          <w:sz w:val="28"/>
        </w:rPr>
        <w:t xml:space="preserve">
"Қайтыс болуы туралы анықтама   </w:t>
      </w:r>
      <w:r>
        <w:br/>
      </w:r>
      <w:r>
        <w:rPr>
          <w:rFonts w:ascii="Times New Roman"/>
          <w:b w:val="false"/>
          <w:i w:val="false"/>
          <w:color w:val="000000"/>
          <w:sz w:val="28"/>
        </w:rPr>
        <w:t xml:space="preserve">
(дәрiгерлiк куәлiк)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44"/>
    <w:p>
      <w:pPr>
        <w:spacing w:after="0"/>
        <w:ind w:left="0"/>
        <w:jc w:val="left"/>
      </w:pPr>
      <w:r>
        <w:rPr>
          <w:rFonts w:ascii="Times New Roman"/>
          <w:b/>
          <w:i w:val="false"/>
          <w:color w:val="000000"/>
        </w:rPr>
        <w:t xml:space="preserve">   Павлодар облысы денсаулық сақтау департаментiнiң </w:t>
      </w:r>
      <w:r>
        <w:br/>
      </w:r>
      <w:r>
        <w:rPr>
          <w:rFonts w:ascii="Times New Roman"/>
          <w:b/>
          <w:i w:val="false"/>
          <w:color w:val="000000"/>
        </w:rPr>
        <w:t xml:space="preserve">
емдеу-алдын алу ұйымдарының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294"/>
        <w:gridCol w:w="2746"/>
        <w:gridCol w:w="2792"/>
        <w:gridCol w:w="4398"/>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 с </w:t>
            </w:r>
            <w:r>
              <w:br/>
            </w:r>
            <w:r>
              <w:rPr>
                <w:rFonts w:ascii="Times New Roman"/>
                <w:b/>
                <w:i w:val="false"/>
                <w:color w:val="000000"/>
                <w:sz w:val="20"/>
              </w:rPr>
              <w:t>
N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көрсету саласы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атаулары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Ұйымдардың пошталық мекенжайы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Байланыс телефоны </w:t>
            </w:r>
            <w:r>
              <w:br/>
            </w:r>
            <w:r>
              <w:rPr>
                <w:rFonts w:ascii="Times New Roman"/>
                <w:b/>
                <w:i w:val="false"/>
                <w:color w:val="000000"/>
                <w:sz w:val="20"/>
              </w:rPr>
              <w:t xml:space="preserve">
(факс, </w:t>
            </w:r>
            <w:r>
              <w:br/>
            </w:r>
            <w:r>
              <w:rPr>
                <w:rFonts w:ascii="Times New Roman"/>
                <w:b/>
                <w:i w:val="false"/>
                <w:color w:val="000000"/>
                <w:sz w:val="20"/>
              </w:rPr>
              <w:t>
e-mail, web сайт)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Сұлтанов атындағы облыстық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Щедрин көшесi, 63-үй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50-05-05, </w:t>
            </w:r>
            <w:r>
              <w:br/>
            </w:r>
            <w:r>
              <w:rPr>
                <w:rFonts w:ascii="Times New Roman"/>
                <w:b w:val="false"/>
                <w:i w:val="false"/>
                <w:color w:val="000000"/>
                <w:sz w:val="20"/>
              </w:rPr>
              <w:t xml:space="preserve">
факс: </w:t>
            </w:r>
            <w:r>
              <w:br/>
            </w:r>
            <w:r>
              <w:rPr>
                <w:rFonts w:ascii="Times New Roman"/>
                <w:b w:val="false"/>
                <w:i w:val="false"/>
                <w:color w:val="000000"/>
                <w:sz w:val="20"/>
              </w:rPr>
              <w:t xml:space="preserve">
50-07-76 e-mail: OKB Sultanova@ mail.kz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балалар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140001,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2-Южная көшесi, 51-үй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60-51-00, </w:t>
            </w:r>
            <w:r>
              <w:br/>
            </w:r>
            <w:r>
              <w:rPr>
                <w:rFonts w:ascii="Times New Roman"/>
                <w:b w:val="false"/>
                <w:i w:val="false"/>
                <w:color w:val="000000"/>
                <w:sz w:val="20"/>
              </w:rPr>
              <w:t xml:space="preserve">
факс: </w:t>
            </w:r>
            <w:r>
              <w:br/>
            </w:r>
            <w:r>
              <w:rPr>
                <w:rFonts w:ascii="Times New Roman"/>
                <w:b w:val="false"/>
                <w:i w:val="false"/>
                <w:color w:val="000000"/>
                <w:sz w:val="20"/>
              </w:rPr>
              <w:t xml:space="preserve">
60-50-66, </w:t>
            </w:r>
            <w:r>
              <w:br/>
            </w:r>
            <w:r>
              <w:rPr>
                <w:rFonts w:ascii="Times New Roman"/>
                <w:b w:val="false"/>
                <w:i w:val="false"/>
                <w:color w:val="000000"/>
                <w:sz w:val="20"/>
              </w:rPr>
              <w:t xml:space="preserve">
e-mail: pvlodb@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перзентхана үйi"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140008, </w:t>
            </w:r>
            <w:r>
              <w:br/>
            </w:r>
            <w:r>
              <w:rPr>
                <w:rFonts w:ascii="Times New Roman"/>
                <w:b w:val="false"/>
                <w:i w:val="false"/>
                <w:color w:val="000000"/>
                <w:sz w:val="20"/>
              </w:rPr>
              <w:t xml:space="preserve">
Павлодар қаласы, Ломов көшесi, 47/1-үй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47-47-20, </w:t>
            </w:r>
            <w:r>
              <w:br/>
            </w:r>
            <w:r>
              <w:rPr>
                <w:rFonts w:ascii="Times New Roman"/>
                <w:b w:val="false"/>
                <w:i w:val="false"/>
                <w:color w:val="000000"/>
                <w:sz w:val="20"/>
              </w:rPr>
              <w:t xml:space="preserve">
факс: </w:t>
            </w:r>
            <w:r>
              <w:br/>
            </w:r>
            <w:r>
              <w:rPr>
                <w:rFonts w:ascii="Times New Roman"/>
                <w:b w:val="false"/>
                <w:i w:val="false"/>
                <w:color w:val="000000"/>
                <w:sz w:val="20"/>
              </w:rPr>
              <w:t xml:space="preserve">
47-44-76, </w:t>
            </w:r>
            <w:r>
              <w:br/>
            </w:r>
            <w:r>
              <w:rPr>
                <w:rFonts w:ascii="Times New Roman"/>
                <w:b w:val="false"/>
                <w:i w:val="false"/>
                <w:color w:val="000000"/>
                <w:sz w:val="20"/>
              </w:rPr>
              <w:t xml:space="preserve">
e-mail: Oblroddom@ mail.ru </w:t>
            </w:r>
          </w:p>
        </w:tc>
      </w:tr>
      <w:tr>
        <w:trPr>
          <w:trHeight w:val="193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перинаталдық орталығы"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Генерал Дүйсенов көшесi, 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53-06-02, </w:t>
            </w:r>
            <w:r>
              <w:br/>
            </w:r>
            <w:r>
              <w:rPr>
                <w:rFonts w:ascii="Times New Roman"/>
                <w:b w:val="false"/>
                <w:i w:val="false"/>
                <w:color w:val="000000"/>
                <w:sz w:val="20"/>
              </w:rPr>
              <w:t xml:space="preserve">
факс: </w:t>
            </w:r>
            <w:r>
              <w:br/>
            </w:r>
            <w:r>
              <w:rPr>
                <w:rFonts w:ascii="Times New Roman"/>
                <w:b w:val="false"/>
                <w:i w:val="false"/>
                <w:color w:val="000000"/>
                <w:sz w:val="20"/>
              </w:rPr>
              <w:t xml:space="preserve">
53-08-32, e-mail: priem_opc@ </w:t>
            </w:r>
            <w:r>
              <w:br/>
            </w:r>
            <w:r>
              <w:rPr>
                <w:rFonts w:ascii="Times New Roman"/>
                <w:b w:val="false"/>
                <w:i w:val="false"/>
                <w:color w:val="000000"/>
                <w:sz w:val="20"/>
              </w:rPr>
              <w:t xml:space="preserve">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терiвенерологиялық диспансерi"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140001, </w:t>
            </w:r>
            <w:r>
              <w:br/>
            </w:r>
            <w:r>
              <w:rPr>
                <w:rFonts w:ascii="Times New Roman"/>
                <w:b w:val="false"/>
                <w:i w:val="false"/>
                <w:color w:val="000000"/>
                <w:sz w:val="20"/>
              </w:rPr>
              <w:t xml:space="preserve">
Павлодар қаласы, Кутузов көшесi, </w:t>
            </w:r>
            <w:r>
              <w:br/>
            </w:r>
            <w:r>
              <w:rPr>
                <w:rFonts w:ascii="Times New Roman"/>
                <w:b w:val="false"/>
                <w:i w:val="false"/>
                <w:color w:val="000000"/>
                <w:sz w:val="20"/>
              </w:rPr>
              <w:t xml:space="preserve">
200-үй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60-53-33, </w:t>
            </w:r>
            <w:r>
              <w:br/>
            </w:r>
            <w:r>
              <w:rPr>
                <w:rFonts w:ascii="Times New Roman"/>
                <w:b w:val="false"/>
                <w:i w:val="false"/>
                <w:color w:val="000000"/>
                <w:sz w:val="20"/>
              </w:rPr>
              <w:t xml:space="preserve">
факс: </w:t>
            </w:r>
            <w:r>
              <w:br/>
            </w:r>
            <w:r>
              <w:rPr>
                <w:rFonts w:ascii="Times New Roman"/>
                <w:b w:val="false"/>
                <w:i w:val="false"/>
                <w:color w:val="000000"/>
                <w:sz w:val="20"/>
              </w:rPr>
              <w:t xml:space="preserve">
60-50-68, </w:t>
            </w:r>
            <w:r>
              <w:br/>
            </w:r>
            <w:r>
              <w:rPr>
                <w:rFonts w:ascii="Times New Roman"/>
                <w:b w:val="false"/>
                <w:i w:val="false"/>
                <w:color w:val="000000"/>
                <w:sz w:val="20"/>
              </w:rPr>
              <w:t xml:space="preserve">
e-mail: kozhven@ </w:t>
            </w:r>
            <w:r>
              <w:br/>
            </w:r>
            <w:r>
              <w:rPr>
                <w:rFonts w:ascii="Times New Roman"/>
                <w:b w:val="false"/>
                <w:i w:val="false"/>
                <w:color w:val="000000"/>
                <w:sz w:val="20"/>
              </w:rPr>
              <w:t xml:space="preserve">
nursat.kz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онкологиялық диспансерi"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Мир көшесi, </w:t>
            </w:r>
            <w:r>
              <w:br/>
            </w:r>
            <w:r>
              <w:rPr>
                <w:rFonts w:ascii="Times New Roman"/>
                <w:b w:val="false"/>
                <w:i w:val="false"/>
                <w:color w:val="000000"/>
                <w:sz w:val="20"/>
              </w:rPr>
              <w:t xml:space="preserve">
41-үй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(7182) </w:t>
            </w:r>
            <w:r>
              <w:br/>
            </w:r>
            <w:r>
              <w:rPr>
                <w:rFonts w:ascii="Times New Roman"/>
                <w:b w:val="false"/>
                <w:i w:val="false"/>
                <w:color w:val="000000"/>
                <w:sz w:val="20"/>
              </w:rPr>
              <w:t xml:space="preserve">
55-28-24, </w:t>
            </w:r>
            <w:r>
              <w:br/>
            </w:r>
            <w:r>
              <w:rPr>
                <w:rFonts w:ascii="Times New Roman"/>
                <w:b w:val="false"/>
                <w:i w:val="false"/>
                <w:color w:val="000000"/>
                <w:sz w:val="20"/>
              </w:rPr>
              <w:t xml:space="preserve">
факс: (8-1382) 55-36-28, </w:t>
            </w:r>
            <w:r>
              <w:br/>
            </w:r>
            <w:r>
              <w:rPr>
                <w:rFonts w:ascii="Times New Roman"/>
                <w:b w:val="false"/>
                <w:i w:val="false"/>
                <w:color w:val="000000"/>
                <w:sz w:val="20"/>
              </w:rPr>
              <w:t xml:space="preserve">
e-mail: </w:t>
            </w:r>
            <w:r>
              <w:br/>
            </w:r>
            <w:r>
              <w:rPr>
                <w:rFonts w:ascii="Times New Roman"/>
                <w:b w:val="false"/>
                <w:i w:val="false"/>
                <w:color w:val="000000"/>
                <w:sz w:val="20"/>
              </w:rPr>
              <w:t xml:space="preserve">
onko2004@ </w:t>
            </w:r>
            <w:r>
              <w:br/>
            </w:r>
            <w:r>
              <w:rPr>
                <w:rFonts w:ascii="Times New Roman"/>
                <w:b w:val="false"/>
                <w:i w:val="false"/>
                <w:color w:val="000000"/>
                <w:sz w:val="20"/>
              </w:rPr>
              <w:t xml:space="preserve">
pavlodar.kz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орталық"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Академик Марғұлан көшесi, 120-үй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(7182) </w:t>
            </w:r>
            <w:r>
              <w:br/>
            </w:r>
            <w:r>
              <w:rPr>
                <w:rFonts w:ascii="Times New Roman"/>
                <w:b w:val="false"/>
                <w:i w:val="false"/>
                <w:color w:val="000000"/>
                <w:sz w:val="20"/>
              </w:rPr>
              <w:t xml:space="preserve">
32-69-48, </w:t>
            </w:r>
            <w:r>
              <w:br/>
            </w:r>
            <w:r>
              <w:rPr>
                <w:rFonts w:ascii="Times New Roman"/>
                <w:b w:val="false"/>
                <w:i w:val="false"/>
                <w:color w:val="000000"/>
                <w:sz w:val="20"/>
              </w:rPr>
              <w:t xml:space="preserve">
факс: (8-7182) 32-69-84, </w:t>
            </w:r>
            <w:r>
              <w:br/>
            </w:r>
            <w:r>
              <w:rPr>
                <w:rFonts w:ascii="Times New Roman"/>
                <w:b w:val="false"/>
                <w:i w:val="false"/>
                <w:color w:val="000000"/>
                <w:sz w:val="20"/>
              </w:rPr>
              <w:t xml:space="preserve">
e-mail: diagcentr@ </w:t>
            </w:r>
            <w:r>
              <w:br/>
            </w:r>
            <w:r>
              <w:rPr>
                <w:rFonts w:ascii="Times New Roman"/>
                <w:b w:val="false"/>
                <w:i w:val="false"/>
                <w:color w:val="000000"/>
                <w:sz w:val="20"/>
              </w:rPr>
              <w:t xml:space="preserve">
pavlodar.kz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тәуелдi </w:t>
            </w:r>
            <w:r>
              <w:br/>
            </w:r>
            <w:r>
              <w:rPr>
                <w:rFonts w:ascii="Times New Roman"/>
                <w:b w:val="false"/>
                <w:i w:val="false"/>
                <w:color w:val="000000"/>
                <w:sz w:val="20"/>
              </w:rPr>
              <w:t xml:space="preserve">
аурулардың алдын алу және емдеу жөнiндегi </w:t>
            </w:r>
            <w:r>
              <w:br/>
            </w:r>
            <w:r>
              <w:rPr>
                <w:rFonts w:ascii="Times New Roman"/>
                <w:b w:val="false"/>
                <w:i w:val="false"/>
                <w:color w:val="000000"/>
                <w:sz w:val="20"/>
              </w:rPr>
              <w:t xml:space="preserve">
орталық"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140006,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Ростовская көшесi, </w:t>
            </w:r>
            <w:r>
              <w:br/>
            </w:r>
            <w:r>
              <w:rPr>
                <w:rFonts w:ascii="Times New Roman"/>
                <w:b w:val="false"/>
                <w:i w:val="false"/>
                <w:color w:val="000000"/>
                <w:sz w:val="20"/>
              </w:rPr>
              <w:t xml:space="preserve">
50-үй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50-71-86, </w:t>
            </w:r>
            <w:r>
              <w:br/>
            </w:r>
            <w:r>
              <w:rPr>
                <w:rFonts w:ascii="Times New Roman"/>
                <w:b w:val="false"/>
                <w:i w:val="false"/>
                <w:color w:val="000000"/>
                <w:sz w:val="20"/>
              </w:rPr>
              <w:t xml:space="preserve">
факс: </w:t>
            </w:r>
            <w:r>
              <w:br/>
            </w:r>
            <w:r>
              <w:rPr>
                <w:rFonts w:ascii="Times New Roman"/>
                <w:b w:val="false"/>
                <w:i w:val="false"/>
                <w:color w:val="000000"/>
                <w:sz w:val="20"/>
              </w:rPr>
              <w:t xml:space="preserve">
50-63-03, </w:t>
            </w:r>
            <w:r>
              <w:br/>
            </w:r>
            <w:r>
              <w:rPr>
                <w:rFonts w:ascii="Times New Roman"/>
                <w:b w:val="false"/>
                <w:i w:val="false"/>
                <w:color w:val="000000"/>
                <w:sz w:val="20"/>
              </w:rPr>
              <w:t xml:space="preserve">
e-mail: </w:t>
            </w:r>
            <w:r>
              <w:br/>
            </w:r>
            <w:r>
              <w:rPr>
                <w:rFonts w:ascii="Times New Roman"/>
                <w:b w:val="false"/>
                <w:i w:val="false"/>
                <w:color w:val="000000"/>
                <w:sz w:val="20"/>
              </w:rPr>
              <w:t xml:space="preserve">
galaktikaxyz@mail.ru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жәрдем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140004,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Хромзавод, </w:t>
            </w:r>
            <w:r>
              <w:br/>
            </w:r>
            <w:r>
              <w:rPr>
                <w:rFonts w:ascii="Times New Roman"/>
                <w:b w:val="false"/>
                <w:i w:val="false"/>
                <w:color w:val="000000"/>
                <w:sz w:val="20"/>
              </w:rPr>
              <w:t xml:space="preserve">
проезд 7 көшесi, 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56-42-62, </w:t>
            </w:r>
            <w:r>
              <w:br/>
            </w:r>
            <w:r>
              <w:rPr>
                <w:rFonts w:ascii="Times New Roman"/>
                <w:b w:val="false"/>
                <w:i w:val="false"/>
                <w:color w:val="000000"/>
                <w:sz w:val="20"/>
              </w:rPr>
              <w:t xml:space="preserve">
факс: </w:t>
            </w:r>
            <w:r>
              <w:br/>
            </w:r>
            <w:r>
              <w:rPr>
                <w:rFonts w:ascii="Times New Roman"/>
                <w:b w:val="false"/>
                <w:i w:val="false"/>
                <w:color w:val="000000"/>
                <w:sz w:val="20"/>
              </w:rPr>
              <w:t xml:space="preserve">
56-42-62, </w:t>
            </w:r>
            <w:r>
              <w:br/>
            </w:r>
            <w:r>
              <w:rPr>
                <w:rFonts w:ascii="Times New Roman"/>
                <w:b w:val="false"/>
                <w:i w:val="false"/>
                <w:color w:val="000000"/>
                <w:sz w:val="20"/>
              </w:rPr>
              <w:t xml:space="preserve">
e-mail: </w:t>
            </w:r>
            <w:r>
              <w:br/>
            </w:r>
            <w:r>
              <w:rPr>
                <w:rFonts w:ascii="Times New Roman"/>
                <w:b w:val="false"/>
                <w:i w:val="false"/>
                <w:color w:val="000000"/>
                <w:sz w:val="20"/>
              </w:rPr>
              <w:t xml:space="preserve">
gulstan79@ </w:t>
            </w:r>
            <w:r>
              <w:br/>
            </w:r>
            <w:r>
              <w:rPr>
                <w:rFonts w:ascii="Times New Roman"/>
                <w:b w:val="false"/>
                <w:i w:val="false"/>
                <w:color w:val="000000"/>
                <w:sz w:val="20"/>
              </w:rPr>
              <w:t xml:space="preserve">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жедел және қауырт медициналық көмек станция"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140003,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Абай көшесi, </w:t>
            </w:r>
            <w:r>
              <w:br/>
            </w:r>
            <w:r>
              <w:rPr>
                <w:rFonts w:ascii="Times New Roman"/>
                <w:b w:val="false"/>
                <w:i w:val="false"/>
                <w:color w:val="000000"/>
                <w:sz w:val="20"/>
              </w:rPr>
              <w:t xml:space="preserve">
115-үй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32-87-88, </w:t>
            </w:r>
            <w:r>
              <w:br/>
            </w:r>
            <w:r>
              <w:rPr>
                <w:rFonts w:ascii="Times New Roman"/>
                <w:b w:val="false"/>
                <w:i w:val="false"/>
                <w:color w:val="000000"/>
                <w:sz w:val="20"/>
              </w:rPr>
              <w:t xml:space="preserve">
факс: </w:t>
            </w:r>
            <w:r>
              <w:br/>
            </w:r>
            <w:r>
              <w:rPr>
                <w:rFonts w:ascii="Times New Roman"/>
                <w:b w:val="false"/>
                <w:i w:val="false"/>
                <w:color w:val="000000"/>
                <w:sz w:val="20"/>
              </w:rPr>
              <w:t xml:space="preserve">
32-88-28, </w:t>
            </w:r>
            <w:r>
              <w:br/>
            </w:r>
            <w:r>
              <w:rPr>
                <w:rFonts w:ascii="Times New Roman"/>
                <w:b w:val="false"/>
                <w:i w:val="false"/>
                <w:color w:val="000000"/>
                <w:sz w:val="20"/>
              </w:rPr>
              <w:t xml:space="preserve">
e-mail: </w:t>
            </w:r>
            <w:r>
              <w:br/>
            </w:r>
            <w:r>
              <w:rPr>
                <w:rFonts w:ascii="Times New Roman"/>
                <w:b w:val="false"/>
                <w:i w:val="false"/>
                <w:color w:val="000000"/>
                <w:sz w:val="20"/>
              </w:rPr>
              <w:t xml:space="preserve">
panshin@ </w:t>
            </w:r>
            <w:r>
              <w:br/>
            </w:r>
            <w:r>
              <w:rPr>
                <w:rFonts w:ascii="Times New Roman"/>
                <w:b w:val="false"/>
                <w:i w:val="false"/>
                <w:color w:val="000000"/>
                <w:sz w:val="20"/>
              </w:rPr>
              <w:t xml:space="preserve">
rambler.ru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N 1 қалалық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140002,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Ломов көшесi, 49-үй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47-46-72, </w:t>
            </w:r>
            <w:r>
              <w:br/>
            </w:r>
            <w:r>
              <w:rPr>
                <w:rFonts w:ascii="Times New Roman"/>
                <w:b w:val="false"/>
                <w:i w:val="false"/>
                <w:color w:val="000000"/>
                <w:sz w:val="20"/>
              </w:rPr>
              <w:t xml:space="preserve">
факс: </w:t>
            </w:r>
            <w:r>
              <w:br/>
            </w:r>
            <w:r>
              <w:rPr>
                <w:rFonts w:ascii="Times New Roman"/>
                <w:b w:val="false"/>
                <w:i w:val="false"/>
                <w:color w:val="000000"/>
                <w:sz w:val="20"/>
              </w:rPr>
              <w:t xml:space="preserve">
47-46-33, </w:t>
            </w:r>
            <w:r>
              <w:br/>
            </w:r>
            <w:r>
              <w:rPr>
                <w:rFonts w:ascii="Times New Roman"/>
                <w:b w:val="false"/>
                <w:i w:val="false"/>
                <w:color w:val="000000"/>
                <w:sz w:val="20"/>
              </w:rPr>
              <w:t xml:space="preserve">
e-mail: </w:t>
            </w:r>
            <w:r>
              <w:br/>
            </w:r>
            <w:r>
              <w:rPr>
                <w:rFonts w:ascii="Times New Roman"/>
                <w:b w:val="false"/>
                <w:i w:val="false"/>
                <w:color w:val="000000"/>
                <w:sz w:val="20"/>
              </w:rPr>
              <w:t xml:space="preserve">
gorbollpvl@ </w:t>
            </w:r>
            <w:r>
              <w:br/>
            </w:r>
            <w:r>
              <w:rPr>
                <w:rFonts w:ascii="Times New Roman"/>
                <w:b w:val="false"/>
                <w:i w:val="false"/>
                <w:color w:val="000000"/>
                <w:sz w:val="20"/>
              </w:rPr>
              <w:t xml:space="preserve">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N 2 қалалық ауруханасы"ҚКМК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Луначарский көшесi,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32-95-71, </w:t>
            </w:r>
            <w:r>
              <w:br/>
            </w:r>
            <w:r>
              <w:rPr>
                <w:rFonts w:ascii="Times New Roman"/>
                <w:b w:val="false"/>
                <w:i w:val="false"/>
                <w:color w:val="000000"/>
                <w:sz w:val="20"/>
              </w:rPr>
              <w:t xml:space="preserve">
факс: </w:t>
            </w:r>
            <w:r>
              <w:br/>
            </w:r>
            <w:r>
              <w:rPr>
                <w:rFonts w:ascii="Times New Roman"/>
                <w:b w:val="false"/>
                <w:i w:val="false"/>
                <w:color w:val="000000"/>
                <w:sz w:val="20"/>
              </w:rPr>
              <w:t xml:space="preserve">
32-98-02, </w:t>
            </w:r>
            <w:r>
              <w:br/>
            </w:r>
            <w:r>
              <w:rPr>
                <w:rFonts w:ascii="Times New Roman"/>
                <w:b w:val="false"/>
                <w:i w:val="false"/>
                <w:color w:val="000000"/>
                <w:sz w:val="20"/>
              </w:rPr>
              <w:t xml:space="preserve">
e-mail: </w:t>
            </w:r>
            <w:r>
              <w:br/>
            </w:r>
            <w:r>
              <w:rPr>
                <w:rFonts w:ascii="Times New Roman"/>
                <w:b w:val="false"/>
                <w:i w:val="false"/>
                <w:color w:val="000000"/>
                <w:sz w:val="20"/>
              </w:rPr>
              <w:t xml:space="preserve">
hospital2@bk.ru </w:t>
            </w:r>
          </w:p>
        </w:tc>
      </w:tr>
      <w:tr>
        <w:trPr>
          <w:trHeight w:val="17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қаласының қалалық </w:t>
            </w:r>
            <w:r>
              <w:br/>
            </w:r>
            <w:r>
              <w:rPr>
                <w:rFonts w:ascii="Times New Roman"/>
                <w:b w:val="false"/>
                <w:i w:val="false"/>
                <w:color w:val="000000"/>
                <w:sz w:val="20"/>
              </w:rPr>
              <w:t xml:space="preserve">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 </w:t>
            </w:r>
            <w:r>
              <w:br/>
            </w:r>
            <w:r>
              <w:rPr>
                <w:rFonts w:ascii="Times New Roman"/>
                <w:b w:val="false"/>
                <w:i w:val="false"/>
                <w:color w:val="000000"/>
                <w:sz w:val="20"/>
              </w:rPr>
              <w:t xml:space="preserve">
Екiбастұз </w:t>
            </w:r>
            <w:r>
              <w:br/>
            </w:r>
            <w:r>
              <w:rPr>
                <w:rFonts w:ascii="Times New Roman"/>
                <w:b w:val="false"/>
                <w:i w:val="false"/>
                <w:color w:val="000000"/>
                <w:sz w:val="20"/>
              </w:rPr>
              <w:t xml:space="preserve">
қаласы, Торайғыров көшесi, 32-үй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(71835) </w:t>
            </w:r>
            <w:r>
              <w:br/>
            </w:r>
            <w:r>
              <w:rPr>
                <w:rFonts w:ascii="Times New Roman"/>
                <w:b w:val="false"/>
                <w:i w:val="false"/>
                <w:color w:val="000000"/>
                <w:sz w:val="20"/>
              </w:rPr>
              <w:t xml:space="preserve">
7-29-66, </w:t>
            </w:r>
            <w:r>
              <w:br/>
            </w:r>
            <w:r>
              <w:rPr>
                <w:rFonts w:ascii="Times New Roman"/>
                <w:b w:val="false"/>
                <w:i w:val="false"/>
                <w:color w:val="000000"/>
                <w:sz w:val="20"/>
              </w:rPr>
              <w:t xml:space="preserve">
7-24-50, </w:t>
            </w:r>
            <w:r>
              <w:br/>
            </w:r>
            <w:r>
              <w:rPr>
                <w:rFonts w:ascii="Times New Roman"/>
                <w:b w:val="false"/>
                <w:i w:val="false"/>
                <w:color w:val="000000"/>
                <w:sz w:val="20"/>
              </w:rPr>
              <w:t xml:space="preserve">
e-mail: </w:t>
            </w:r>
            <w:r>
              <w:br/>
            </w:r>
            <w:r>
              <w:rPr>
                <w:rFonts w:ascii="Times New Roman"/>
                <w:b w:val="false"/>
                <w:i w:val="false"/>
                <w:color w:val="000000"/>
                <w:sz w:val="20"/>
              </w:rPr>
              <w:t>
</w:t>
            </w:r>
            <w:r>
              <w:rPr>
                <w:rFonts w:ascii="Times New Roman"/>
                <w:b w:val="false"/>
                <w:i w:val="false"/>
                <w:color w:val="000000"/>
                <w:sz w:val="20"/>
                <w:u w:val="single"/>
              </w:rPr>
              <w:t xml:space="preserve">egb@list.ru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орталық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140100, </w:t>
            </w:r>
            <w:r>
              <w:br/>
            </w:r>
            <w:r>
              <w:rPr>
                <w:rFonts w:ascii="Times New Roman"/>
                <w:b w:val="false"/>
                <w:i w:val="false"/>
                <w:color w:val="000000"/>
                <w:sz w:val="20"/>
              </w:rPr>
              <w:t xml:space="preserve">
Ақсу қаласы, Қамзин көшесi, </w:t>
            </w:r>
            <w:r>
              <w:br/>
            </w:r>
            <w:r>
              <w:rPr>
                <w:rFonts w:ascii="Times New Roman"/>
                <w:b w:val="false"/>
                <w:i w:val="false"/>
                <w:color w:val="000000"/>
                <w:sz w:val="20"/>
              </w:rPr>
              <w:t xml:space="preserve">
53-үй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(71837) </w:t>
            </w:r>
            <w:r>
              <w:br/>
            </w:r>
            <w:r>
              <w:rPr>
                <w:rFonts w:ascii="Times New Roman"/>
                <w:b w:val="false"/>
                <w:i w:val="false"/>
                <w:color w:val="000000"/>
                <w:sz w:val="20"/>
              </w:rPr>
              <w:t xml:space="preserve">
5-09-67, </w:t>
            </w:r>
            <w:r>
              <w:br/>
            </w:r>
            <w:r>
              <w:rPr>
                <w:rFonts w:ascii="Times New Roman"/>
                <w:b w:val="false"/>
                <w:i w:val="false"/>
                <w:color w:val="000000"/>
                <w:sz w:val="20"/>
              </w:rPr>
              <w:t xml:space="preserve">
e-mail: </w:t>
            </w:r>
            <w:r>
              <w:br/>
            </w:r>
            <w:r>
              <w:rPr>
                <w:rFonts w:ascii="Times New Roman"/>
                <w:b w:val="false"/>
                <w:i w:val="false"/>
                <w:color w:val="000000"/>
                <w:sz w:val="20"/>
              </w:rPr>
              <w:t xml:space="preserve">
kkgp-acb </w:t>
            </w:r>
            <w:r>
              <w:br/>
            </w:r>
            <w:r>
              <w:rPr>
                <w:rFonts w:ascii="Times New Roman"/>
                <w:b w:val="false"/>
                <w:i w:val="false"/>
                <w:color w:val="000000"/>
                <w:sz w:val="20"/>
              </w:rPr>
              <w:t xml:space="preserve">
@yandex.ru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140200, </w:t>
            </w:r>
            <w:r>
              <w:br/>
            </w: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Ақтоғай ауылы, </w:t>
            </w:r>
            <w:r>
              <w:br/>
            </w:r>
            <w:r>
              <w:rPr>
                <w:rFonts w:ascii="Times New Roman"/>
                <w:b w:val="false"/>
                <w:i w:val="false"/>
                <w:color w:val="000000"/>
                <w:sz w:val="20"/>
              </w:rPr>
              <w:t xml:space="preserve">
Мәрденов көшесі, 101-үй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(71841) </w:t>
            </w:r>
            <w:r>
              <w:br/>
            </w:r>
            <w:r>
              <w:rPr>
                <w:rFonts w:ascii="Times New Roman"/>
                <w:b w:val="false"/>
                <w:i w:val="false"/>
                <w:color w:val="000000"/>
                <w:sz w:val="20"/>
              </w:rPr>
              <w:t xml:space="preserve">
2-15-79, </w:t>
            </w:r>
            <w:r>
              <w:br/>
            </w:r>
            <w:r>
              <w:rPr>
                <w:rFonts w:ascii="Times New Roman"/>
                <w:b w:val="false"/>
                <w:i w:val="false"/>
                <w:color w:val="000000"/>
                <w:sz w:val="20"/>
              </w:rPr>
              <w:t xml:space="preserve">
e-mail: </w:t>
            </w:r>
            <w:r>
              <w:rPr>
                <w:rFonts w:ascii="Times New Roman"/>
                <w:b w:val="false"/>
                <w:i w:val="false"/>
                <w:color w:val="000000"/>
                <w:sz w:val="20"/>
                <w:u w:val="single"/>
              </w:rPr>
              <w:t xml:space="preserve">aktogai-rb@.mail.ru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ауруханасы" </w:t>
            </w:r>
            <w:r>
              <w:br/>
            </w:r>
            <w:r>
              <w:rPr>
                <w:rFonts w:ascii="Times New Roman"/>
                <w:b w:val="false"/>
                <w:i w:val="false"/>
                <w:color w:val="000000"/>
                <w:sz w:val="20"/>
              </w:rPr>
              <w:t xml:space="preserve">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 </w:t>
            </w:r>
            <w:r>
              <w:br/>
            </w:r>
            <w:r>
              <w:rPr>
                <w:rFonts w:ascii="Times New Roman"/>
                <w:b w:val="false"/>
                <w:i w:val="false"/>
                <w:color w:val="000000"/>
                <w:sz w:val="20"/>
              </w:rPr>
              <w:t xml:space="preserve">
Баянауыл уданы, </w:t>
            </w:r>
            <w:r>
              <w:br/>
            </w:r>
            <w:r>
              <w:rPr>
                <w:rFonts w:ascii="Times New Roman"/>
                <w:b w:val="false"/>
                <w:i w:val="false"/>
                <w:color w:val="000000"/>
                <w:sz w:val="20"/>
              </w:rPr>
              <w:t xml:space="preserve">
Баянауыл ауылы, </w:t>
            </w:r>
            <w:r>
              <w:br/>
            </w:r>
            <w:r>
              <w:rPr>
                <w:rFonts w:ascii="Times New Roman"/>
                <w:b w:val="false"/>
                <w:i w:val="false"/>
                <w:color w:val="000000"/>
                <w:sz w:val="20"/>
              </w:rPr>
              <w:t xml:space="preserve">
Жалантөс батыр көшесі,1-үй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8 (71840) </w:t>
            </w:r>
            <w:r>
              <w:br/>
            </w:r>
            <w:r>
              <w:rPr>
                <w:rFonts w:ascii="Times New Roman"/>
                <w:b w:val="false"/>
                <w:i w:val="false"/>
                <w:color w:val="000000"/>
                <w:sz w:val="20"/>
              </w:rPr>
              <w:t xml:space="preserve">
9-13-51, </w:t>
            </w:r>
            <w:r>
              <w:br/>
            </w:r>
            <w:r>
              <w:rPr>
                <w:rFonts w:ascii="Times New Roman"/>
                <w:b w:val="false"/>
                <w:i w:val="false"/>
                <w:color w:val="000000"/>
                <w:sz w:val="20"/>
              </w:rPr>
              <w:t xml:space="preserve">
e-mail: bayanrb@ru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140400, </w:t>
            </w:r>
            <w:r>
              <w:br/>
            </w:r>
            <w:r>
              <w:rPr>
                <w:rFonts w:ascii="Times New Roman"/>
                <w:b w:val="false"/>
                <w:i w:val="false"/>
                <w:color w:val="000000"/>
                <w:sz w:val="20"/>
              </w:rPr>
              <w:t xml:space="preserve">
Железин ауданы, </w:t>
            </w:r>
            <w:r>
              <w:br/>
            </w:r>
            <w:r>
              <w:rPr>
                <w:rFonts w:ascii="Times New Roman"/>
                <w:b w:val="false"/>
                <w:i w:val="false"/>
                <w:color w:val="000000"/>
                <w:sz w:val="20"/>
              </w:rPr>
              <w:t xml:space="preserve">
Железин ауылы, </w:t>
            </w:r>
            <w:r>
              <w:br/>
            </w:r>
            <w:r>
              <w:rPr>
                <w:rFonts w:ascii="Times New Roman"/>
                <w:b w:val="false"/>
                <w:i w:val="false"/>
                <w:color w:val="000000"/>
                <w:sz w:val="20"/>
              </w:rPr>
              <w:t xml:space="preserve">
Квитков көшесі, 13-үй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(71831) </w:t>
            </w:r>
            <w:r>
              <w:br/>
            </w:r>
            <w:r>
              <w:rPr>
                <w:rFonts w:ascii="Times New Roman"/>
                <w:b w:val="false"/>
                <w:i w:val="false"/>
                <w:color w:val="000000"/>
                <w:sz w:val="20"/>
              </w:rPr>
              <w:t xml:space="preserve">
2-15-31, </w:t>
            </w:r>
            <w:r>
              <w:br/>
            </w:r>
            <w:r>
              <w:rPr>
                <w:rFonts w:ascii="Times New Roman"/>
                <w:b w:val="false"/>
                <w:i w:val="false"/>
                <w:color w:val="000000"/>
                <w:sz w:val="20"/>
              </w:rPr>
              <w:t xml:space="preserve">
e-mail: zhelezinkairb@mail.kz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140500, </w:t>
            </w:r>
            <w:r>
              <w:br/>
            </w:r>
            <w:r>
              <w:rPr>
                <w:rFonts w:ascii="Times New Roman"/>
                <w:b w:val="false"/>
                <w:i w:val="false"/>
                <w:color w:val="000000"/>
                <w:sz w:val="20"/>
              </w:rPr>
              <w:t xml:space="preserve">
Ертіс ауданы, </w:t>
            </w:r>
            <w:r>
              <w:br/>
            </w:r>
            <w:r>
              <w:rPr>
                <w:rFonts w:ascii="Times New Roman"/>
                <w:b w:val="false"/>
                <w:i w:val="false"/>
                <w:color w:val="000000"/>
                <w:sz w:val="20"/>
              </w:rPr>
              <w:t xml:space="preserve">
Ертіс ауылы, </w:t>
            </w:r>
            <w:r>
              <w:br/>
            </w:r>
            <w:r>
              <w:rPr>
                <w:rFonts w:ascii="Times New Roman"/>
                <w:b w:val="false"/>
                <w:i w:val="false"/>
                <w:color w:val="000000"/>
                <w:sz w:val="20"/>
              </w:rPr>
              <w:t xml:space="preserve">
Қожаберген батыр көшесі, 15-үй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(71832) </w:t>
            </w:r>
            <w:r>
              <w:br/>
            </w:r>
            <w:r>
              <w:rPr>
                <w:rFonts w:ascii="Times New Roman"/>
                <w:b w:val="false"/>
                <w:i w:val="false"/>
                <w:color w:val="000000"/>
                <w:sz w:val="20"/>
              </w:rPr>
              <w:t xml:space="preserve">
2-12-13, </w:t>
            </w:r>
            <w:r>
              <w:br/>
            </w:r>
            <w:r>
              <w:rPr>
                <w:rFonts w:ascii="Times New Roman"/>
                <w:b w:val="false"/>
                <w:i w:val="false"/>
                <w:color w:val="000000"/>
                <w:sz w:val="20"/>
              </w:rPr>
              <w:t xml:space="preserve">
e-mail: irt pol@mail.ru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"Качиры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r>
              <w:br/>
            </w:r>
            <w:r>
              <w:rPr>
                <w:rFonts w:ascii="Times New Roman"/>
                <w:b w:val="false"/>
                <w:i w:val="false"/>
                <w:color w:val="000000"/>
                <w:sz w:val="20"/>
              </w:rPr>
              <w:t xml:space="preserve">
Качиры ауданы, </w:t>
            </w:r>
            <w:r>
              <w:br/>
            </w:r>
            <w:r>
              <w:rPr>
                <w:rFonts w:ascii="Times New Roman"/>
                <w:b w:val="false"/>
                <w:i w:val="false"/>
                <w:color w:val="000000"/>
                <w:sz w:val="20"/>
              </w:rPr>
              <w:t xml:space="preserve">
Қашыр ауылы, Ленин көшесі, 88-үй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8(71833) </w:t>
            </w:r>
            <w:r>
              <w:br/>
            </w:r>
            <w:r>
              <w:rPr>
                <w:rFonts w:ascii="Times New Roman"/>
                <w:b w:val="false"/>
                <w:i w:val="false"/>
                <w:color w:val="000000"/>
                <w:sz w:val="20"/>
              </w:rPr>
              <w:t xml:space="preserve">
2-21-59 </w:t>
            </w:r>
            <w:r>
              <w:br/>
            </w:r>
            <w:r>
              <w:rPr>
                <w:rFonts w:ascii="Times New Roman"/>
                <w:b w:val="false"/>
                <w:i w:val="false"/>
                <w:color w:val="000000"/>
                <w:sz w:val="20"/>
              </w:rPr>
              <w:t xml:space="preserve">
e-mail: rbkachiry@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w:t>
            </w:r>
            <w:r>
              <w:br/>
            </w:r>
            <w:r>
              <w:rPr>
                <w:rFonts w:ascii="Times New Roman"/>
                <w:b w:val="false"/>
                <w:i w:val="false"/>
                <w:color w:val="000000"/>
                <w:sz w:val="20"/>
              </w:rPr>
              <w:t xml:space="preserve">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140700, </w:t>
            </w:r>
            <w:r>
              <w:br/>
            </w:r>
            <w:r>
              <w:rPr>
                <w:rFonts w:ascii="Times New Roman"/>
                <w:b w:val="false"/>
                <w:i w:val="false"/>
                <w:color w:val="000000"/>
                <w:sz w:val="20"/>
              </w:rPr>
              <w:t xml:space="preserve">
Лебяжі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Аққу ауылы, </w:t>
            </w:r>
            <w:r>
              <w:br/>
            </w:r>
            <w:r>
              <w:rPr>
                <w:rFonts w:ascii="Times New Roman"/>
                <w:b w:val="false"/>
                <w:i w:val="false"/>
                <w:color w:val="000000"/>
                <w:sz w:val="20"/>
              </w:rPr>
              <w:t xml:space="preserve">
Амангелді көшесі, 10-үй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8(71839) </w:t>
            </w:r>
            <w:r>
              <w:br/>
            </w:r>
            <w:r>
              <w:rPr>
                <w:rFonts w:ascii="Times New Roman"/>
                <w:b w:val="false"/>
                <w:i w:val="false"/>
                <w:color w:val="000000"/>
                <w:sz w:val="20"/>
              </w:rPr>
              <w:t xml:space="preserve">
2-16-43, </w:t>
            </w:r>
            <w:r>
              <w:br/>
            </w:r>
            <w:r>
              <w:rPr>
                <w:rFonts w:ascii="Times New Roman"/>
                <w:b w:val="false"/>
                <w:i w:val="false"/>
                <w:color w:val="000000"/>
                <w:sz w:val="20"/>
              </w:rPr>
              <w:t xml:space="preserve">
e-mail: leberb@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 </w:t>
            </w:r>
            <w:r>
              <w:br/>
            </w:r>
            <w:r>
              <w:rPr>
                <w:rFonts w:ascii="Times New Roman"/>
                <w:b w:val="false"/>
                <w:i w:val="false"/>
                <w:color w:val="000000"/>
                <w:sz w:val="20"/>
              </w:rPr>
              <w:t xml:space="preserve">
Май ауданы, </w:t>
            </w:r>
            <w:r>
              <w:br/>
            </w:r>
            <w:r>
              <w:rPr>
                <w:rFonts w:ascii="Times New Roman"/>
                <w:b w:val="false"/>
                <w:i w:val="false"/>
                <w:color w:val="000000"/>
                <w:sz w:val="20"/>
              </w:rPr>
              <w:t xml:space="preserve">
Кеңтүбек ауылы, Алтынсарин көшесі, 10-үй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9-14-86, </w:t>
            </w:r>
            <w:r>
              <w:br/>
            </w:r>
            <w:r>
              <w:rPr>
                <w:rFonts w:ascii="Times New Roman"/>
                <w:b w:val="false"/>
                <w:i w:val="false"/>
                <w:color w:val="000000"/>
                <w:sz w:val="20"/>
              </w:rPr>
              <w:t xml:space="preserve">
e-mail: maisky@inbox. 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141000, </w:t>
            </w:r>
            <w:r>
              <w:br/>
            </w:r>
            <w:r>
              <w:rPr>
                <w:rFonts w:ascii="Times New Roman"/>
                <w:b w:val="false"/>
                <w:i w:val="false"/>
                <w:color w:val="000000"/>
                <w:sz w:val="20"/>
              </w:rPr>
              <w:t xml:space="preserve">
Успен ауданы, </w:t>
            </w:r>
            <w:r>
              <w:br/>
            </w:r>
            <w:r>
              <w:rPr>
                <w:rFonts w:ascii="Times New Roman"/>
                <w:b w:val="false"/>
                <w:i w:val="false"/>
                <w:color w:val="000000"/>
                <w:sz w:val="20"/>
              </w:rPr>
              <w:t xml:space="preserve">
Успен ауылы, Абай көшесі, 99-үй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8(71834) 9-13-69, e-mail: uspenka-crb@yandex.ru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w:t>
            </w:r>
            <w:r>
              <w:br/>
            </w:r>
            <w:r>
              <w:rPr>
                <w:rFonts w:ascii="Times New Roman"/>
                <w:b w:val="false"/>
                <w:i w:val="false"/>
                <w:color w:val="000000"/>
                <w:sz w:val="20"/>
              </w:rPr>
              <w:t xml:space="preserve">
орталық аудандық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141100,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Шарбақты ауылы, </w:t>
            </w:r>
            <w:r>
              <w:br/>
            </w:r>
            <w:r>
              <w:rPr>
                <w:rFonts w:ascii="Times New Roman"/>
                <w:b w:val="false"/>
                <w:i w:val="false"/>
                <w:color w:val="000000"/>
                <w:sz w:val="20"/>
              </w:rPr>
              <w:t xml:space="preserve">
Гагарин көшесі, 49-үй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2-15-45, </w:t>
            </w:r>
            <w:r>
              <w:br/>
            </w:r>
            <w:r>
              <w:rPr>
                <w:rFonts w:ascii="Times New Roman"/>
                <w:b w:val="false"/>
                <w:i w:val="false"/>
                <w:color w:val="000000"/>
                <w:sz w:val="20"/>
              </w:rPr>
              <w:t xml:space="preserve">
e-mail: SHERRAIBAL@MAIL.KZ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141206,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Торайғыров көшесі, 35-үй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37-26-44, </w:t>
            </w:r>
            <w:r>
              <w:br/>
            </w:r>
            <w:r>
              <w:rPr>
                <w:rFonts w:ascii="Times New Roman"/>
                <w:b w:val="false"/>
                <w:i w:val="false"/>
                <w:color w:val="000000"/>
                <w:sz w:val="20"/>
              </w:rPr>
              <w:t xml:space="preserve">
e-mail: dots_ek@ mail.kz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қаласындағы туберкулезге қарсы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140100, </w:t>
            </w:r>
            <w:r>
              <w:br/>
            </w:r>
            <w:r>
              <w:rPr>
                <w:rFonts w:ascii="Times New Roman"/>
                <w:b w:val="false"/>
                <w:i w:val="false"/>
                <w:color w:val="000000"/>
                <w:sz w:val="20"/>
              </w:rPr>
              <w:t xml:space="preserve">
Ақсу қаласы, </w:t>
            </w:r>
            <w:r>
              <w:br/>
            </w:r>
            <w:r>
              <w:rPr>
                <w:rFonts w:ascii="Times New Roman"/>
                <w:b w:val="false"/>
                <w:i w:val="false"/>
                <w:color w:val="000000"/>
                <w:sz w:val="20"/>
              </w:rPr>
              <w:t xml:space="preserve">
8 Наурыз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3-02-11, </w:t>
            </w:r>
            <w:r>
              <w:br/>
            </w:r>
            <w:r>
              <w:rPr>
                <w:rFonts w:ascii="Times New Roman"/>
                <w:b w:val="false"/>
                <w:i w:val="false"/>
                <w:color w:val="000000"/>
                <w:sz w:val="20"/>
              </w:rPr>
              <w:t xml:space="preserve">
e-mail: ptb.aksu2007@mail.ru </w:t>
            </w:r>
          </w:p>
        </w:tc>
      </w:tr>
      <w:tr>
        <w:trPr>
          <w:trHeight w:val="18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w:t>
            </w:r>
            <w:r>
              <w:br/>
            </w:r>
            <w:r>
              <w:rPr>
                <w:rFonts w:ascii="Times New Roman"/>
                <w:b w:val="false"/>
                <w:i w:val="false"/>
                <w:color w:val="000000"/>
                <w:sz w:val="20"/>
              </w:rPr>
              <w:t xml:space="preserve">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140200, </w:t>
            </w:r>
            <w:r>
              <w:br/>
            </w:r>
            <w:r>
              <w:rPr>
                <w:rFonts w:ascii="Times New Roman"/>
                <w:b w:val="false"/>
                <w:i w:val="false"/>
                <w:color w:val="000000"/>
                <w:sz w:val="20"/>
              </w:rPr>
              <w:t xml:space="preserve">
Ақтоғай ауданы, Ақтоғай ауылы, Мәрденов көшесі, 103-үй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8(71841) </w:t>
            </w:r>
            <w:r>
              <w:br/>
            </w:r>
            <w:r>
              <w:rPr>
                <w:rFonts w:ascii="Times New Roman"/>
                <w:b w:val="false"/>
                <w:i w:val="false"/>
                <w:color w:val="000000"/>
                <w:sz w:val="20"/>
              </w:rPr>
              <w:t xml:space="preserve">
2-16-77, </w:t>
            </w:r>
            <w:r>
              <w:br/>
            </w:r>
            <w:r>
              <w:rPr>
                <w:rFonts w:ascii="Times New Roman"/>
                <w:b w:val="false"/>
                <w:i w:val="false"/>
                <w:color w:val="000000"/>
                <w:sz w:val="20"/>
              </w:rPr>
              <w:t xml:space="preserve">
e-mail: </w:t>
            </w:r>
            <w:r>
              <w:br/>
            </w:r>
            <w:r>
              <w:rPr>
                <w:rFonts w:ascii="Times New Roman"/>
                <w:b w:val="false"/>
                <w:i w:val="false"/>
                <w:color w:val="000000"/>
                <w:sz w:val="20"/>
              </w:rPr>
              <w:t xml:space="preserve">
aktogaityb.mail.ru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 </w:t>
            </w:r>
            <w:r>
              <w:br/>
            </w:r>
            <w:r>
              <w:rPr>
                <w:rFonts w:ascii="Times New Roman"/>
                <w:b w:val="false"/>
                <w:i w:val="false"/>
                <w:color w:val="000000"/>
                <w:sz w:val="20"/>
              </w:rPr>
              <w:t xml:space="preserve">
Баянауыл ауданы, Баянауыл, Көпеев көшесі, 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9-13-61, </w:t>
            </w:r>
            <w:r>
              <w:br/>
            </w:r>
            <w:r>
              <w:rPr>
                <w:rFonts w:ascii="Times New Roman"/>
                <w:b w:val="false"/>
                <w:i w:val="false"/>
                <w:color w:val="000000"/>
                <w:sz w:val="20"/>
              </w:rPr>
              <w:t xml:space="preserve">
e-mail: </w:t>
            </w:r>
            <w:r>
              <w:rPr>
                <w:rFonts w:ascii="Times New Roman"/>
                <w:b w:val="false"/>
                <w:i w:val="false"/>
                <w:color w:val="000000"/>
                <w:sz w:val="20"/>
                <w:u w:val="single"/>
              </w:rPr>
              <w:t xml:space="preserve">bayantub@mail.ru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140400, </w:t>
            </w:r>
            <w:r>
              <w:br/>
            </w:r>
            <w:r>
              <w:rPr>
                <w:rFonts w:ascii="Times New Roman"/>
                <w:b w:val="false"/>
                <w:i w:val="false"/>
                <w:color w:val="000000"/>
                <w:sz w:val="20"/>
              </w:rPr>
              <w:t xml:space="preserve">
Железин ауданы, </w:t>
            </w:r>
            <w:r>
              <w:br/>
            </w:r>
            <w:r>
              <w:rPr>
                <w:rFonts w:ascii="Times New Roman"/>
                <w:b w:val="false"/>
                <w:i w:val="false"/>
                <w:color w:val="000000"/>
                <w:sz w:val="20"/>
              </w:rPr>
              <w:t xml:space="preserve">
Железин ауылы, Квитков көшесі, 13-үй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8(71831) </w:t>
            </w:r>
            <w:r>
              <w:br/>
            </w:r>
            <w:r>
              <w:rPr>
                <w:rFonts w:ascii="Times New Roman"/>
                <w:b w:val="false"/>
                <w:i w:val="false"/>
                <w:color w:val="000000"/>
                <w:sz w:val="20"/>
              </w:rPr>
              <w:t xml:space="preserve">
2-11-03, </w:t>
            </w:r>
            <w:r>
              <w:br/>
            </w:r>
            <w:r>
              <w:rPr>
                <w:rFonts w:ascii="Times New Roman"/>
                <w:b w:val="false"/>
                <w:i w:val="false"/>
                <w:color w:val="000000"/>
                <w:sz w:val="20"/>
              </w:rPr>
              <w:t xml:space="preserve">
e-mail: Tubjelezinka@gmail.com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140500, </w:t>
            </w:r>
            <w:r>
              <w:br/>
            </w:r>
            <w:r>
              <w:rPr>
                <w:rFonts w:ascii="Times New Roman"/>
                <w:b w:val="false"/>
                <w:i w:val="false"/>
                <w:color w:val="000000"/>
                <w:sz w:val="20"/>
              </w:rPr>
              <w:t xml:space="preserve">
Ертіс ауданы, </w:t>
            </w:r>
            <w:r>
              <w:br/>
            </w:r>
            <w:r>
              <w:rPr>
                <w:rFonts w:ascii="Times New Roman"/>
                <w:b w:val="false"/>
                <w:i w:val="false"/>
                <w:color w:val="000000"/>
                <w:sz w:val="20"/>
              </w:rPr>
              <w:t xml:space="preserve">
Ертіс ауылы, </w:t>
            </w:r>
            <w:r>
              <w:br/>
            </w:r>
            <w:r>
              <w:rPr>
                <w:rFonts w:ascii="Times New Roman"/>
                <w:b w:val="false"/>
                <w:i w:val="false"/>
                <w:color w:val="000000"/>
                <w:sz w:val="20"/>
              </w:rPr>
              <w:t xml:space="preserve">
Қожаберген батыр көшесі, 15-үй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2-15-75, </w:t>
            </w:r>
            <w:r>
              <w:br/>
            </w:r>
            <w:r>
              <w:rPr>
                <w:rFonts w:ascii="Times New Roman"/>
                <w:b w:val="false"/>
                <w:i w:val="false"/>
                <w:color w:val="000000"/>
                <w:sz w:val="20"/>
              </w:rPr>
              <w:t xml:space="preserve">
e-mail: </w:t>
            </w:r>
            <w:r>
              <w:br/>
            </w:r>
            <w:r>
              <w:rPr>
                <w:rFonts w:ascii="Times New Roman"/>
                <w:b w:val="false"/>
                <w:i w:val="false"/>
                <w:color w:val="000000"/>
                <w:sz w:val="20"/>
              </w:rPr>
              <w:t xml:space="preserve">
Irttub2007@mail.ru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"Качиры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r>
              <w:br/>
            </w:r>
            <w:r>
              <w:rPr>
                <w:rFonts w:ascii="Times New Roman"/>
                <w:b w:val="false"/>
                <w:i w:val="false"/>
                <w:color w:val="000000"/>
                <w:sz w:val="20"/>
              </w:rPr>
              <w:t xml:space="preserve">
Качиры ауданы, </w:t>
            </w:r>
            <w:r>
              <w:br/>
            </w:r>
            <w:r>
              <w:rPr>
                <w:rFonts w:ascii="Times New Roman"/>
                <w:b w:val="false"/>
                <w:i w:val="false"/>
                <w:color w:val="000000"/>
                <w:sz w:val="20"/>
              </w:rPr>
              <w:t xml:space="preserve">
Қашыр ауылы, </w:t>
            </w:r>
            <w:r>
              <w:br/>
            </w:r>
            <w:r>
              <w:rPr>
                <w:rFonts w:ascii="Times New Roman"/>
                <w:b w:val="false"/>
                <w:i w:val="false"/>
                <w:color w:val="000000"/>
                <w:sz w:val="20"/>
              </w:rPr>
              <w:t xml:space="preserve">
Заводская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8(71833) </w:t>
            </w:r>
            <w:r>
              <w:br/>
            </w:r>
            <w:r>
              <w:rPr>
                <w:rFonts w:ascii="Times New Roman"/>
                <w:b w:val="false"/>
                <w:i w:val="false"/>
                <w:color w:val="000000"/>
                <w:sz w:val="20"/>
              </w:rPr>
              <w:t xml:space="preserve">
2-20-93, </w:t>
            </w:r>
            <w:r>
              <w:br/>
            </w:r>
            <w:r>
              <w:rPr>
                <w:rFonts w:ascii="Times New Roman"/>
                <w:b w:val="false"/>
                <w:i w:val="false"/>
                <w:color w:val="000000"/>
                <w:sz w:val="20"/>
              </w:rPr>
              <w:t xml:space="preserve">
e-mail: </w:t>
            </w:r>
            <w:r>
              <w:br/>
            </w:r>
            <w:r>
              <w:rPr>
                <w:rFonts w:ascii="Times New Roman"/>
                <w:b w:val="false"/>
                <w:i w:val="false"/>
                <w:color w:val="000000"/>
                <w:sz w:val="20"/>
              </w:rPr>
              <w:t>
</w:t>
            </w:r>
            <w:r>
              <w:rPr>
                <w:rFonts w:ascii="Times New Roman"/>
                <w:b w:val="false"/>
                <w:i w:val="false"/>
                <w:color w:val="000000"/>
                <w:sz w:val="20"/>
                <w:u w:val="single"/>
              </w:rPr>
              <w:t xml:space="preserve">kashirptb@rambler.ru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ауданының туберкулез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140700, </w:t>
            </w:r>
            <w:r>
              <w:br/>
            </w:r>
            <w:r>
              <w:rPr>
                <w:rFonts w:ascii="Times New Roman"/>
                <w:b w:val="false"/>
                <w:i w:val="false"/>
                <w:color w:val="000000"/>
                <w:sz w:val="20"/>
              </w:rPr>
              <w:t xml:space="preserve">
Лебяжі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Аққу ауылы, Амангелді көшесі, 84-үй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8(71839) </w:t>
            </w:r>
            <w:r>
              <w:br/>
            </w:r>
            <w:r>
              <w:rPr>
                <w:rFonts w:ascii="Times New Roman"/>
                <w:b w:val="false"/>
                <w:i w:val="false"/>
                <w:color w:val="000000"/>
                <w:sz w:val="20"/>
              </w:rPr>
              <w:t xml:space="preserve">
2-11-23,e-mail:lebtubol@mail.ru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туберкулезге қарсы </w:t>
            </w:r>
            <w:r>
              <w:br/>
            </w:r>
            <w:r>
              <w:rPr>
                <w:rFonts w:ascii="Times New Roman"/>
                <w:b w:val="false"/>
                <w:i w:val="false"/>
                <w:color w:val="000000"/>
                <w:sz w:val="20"/>
              </w:rPr>
              <w:t xml:space="preserve">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 </w:t>
            </w:r>
            <w:r>
              <w:br/>
            </w:r>
            <w:r>
              <w:rPr>
                <w:rFonts w:ascii="Times New Roman"/>
                <w:b w:val="false"/>
                <w:i w:val="false"/>
                <w:color w:val="000000"/>
                <w:sz w:val="20"/>
              </w:rPr>
              <w:t xml:space="preserve">
Май ауданы, </w:t>
            </w:r>
            <w:r>
              <w:br/>
            </w:r>
            <w:r>
              <w:rPr>
                <w:rFonts w:ascii="Times New Roman"/>
                <w:b w:val="false"/>
                <w:i w:val="false"/>
                <w:color w:val="000000"/>
                <w:sz w:val="20"/>
              </w:rPr>
              <w:t xml:space="preserve">
Көктөбе ауылы, </w:t>
            </w:r>
            <w:r>
              <w:br/>
            </w:r>
            <w:r>
              <w:rPr>
                <w:rFonts w:ascii="Times New Roman"/>
                <w:b w:val="false"/>
                <w:i w:val="false"/>
                <w:color w:val="000000"/>
                <w:sz w:val="20"/>
              </w:rPr>
              <w:t xml:space="preserve">
Әйтеке би көшесі, 8-үй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9-10-93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туберкулезге қарсы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141000, </w:t>
            </w:r>
            <w:r>
              <w:br/>
            </w:r>
            <w:r>
              <w:rPr>
                <w:rFonts w:ascii="Times New Roman"/>
                <w:b w:val="false"/>
                <w:i w:val="false"/>
                <w:color w:val="000000"/>
                <w:sz w:val="20"/>
              </w:rPr>
              <w:t xml:space="preserve">
Успен ауданы, </w:t>
            </w:r>
            <w:r>
              <w:br/>
            </w:r>
            <w:r>
              <w:rPr>
                <w:rFonts w:ascii="Times New Roman"/>
                <w:b w:val="false"/>
                <w:i w:val="false"/>
                <w:color w:val="000000"/>
                <w:sz w:val="20"/>
              </w:rPr>
              <w:t xml:space="preserve">
Успен ауылы, Гагарин көшесі, 146-үй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8(71834) </w:t>
            </w:r>
            <w:r>
              <w:br/>
            </w:r>
            <w:r>
              <w:rPr>
                <w:rFonts w:ascii="Times New Roman"/>
                <w:b w:val="false"/>
                <w:i w:val="false"/>
                <w:color w:val="000000"/>
                <w:sz w:val="20"/>
              </w:rPr>
              <w:t xml:space="preserve">
9-10-78, </w:t>
            </w:r>
            <w:r>
              <w:br/>
            </w:r>
            <w:r>
              <w:rPr>
                <w:rFonts w:ascii="Times New Roman"/>
                <w:b w:val="false"/>
                <w:i w:val="false"/>
                <w:color w:val="000000"/>
                <w:sz w:val="20"/>
              </w:rPr>
              <w:t xml:space="preserve">
e-mail: </w:t>
            </w:r>
            <w:r>
              <w:br/>
            </w:r>
            <w:r>
              <w:rPr>
                <w:rFonts w:ascii="Times New Roman"/>
                <w:b w:val="false"/>
                <w:i w:val="false"/>
                <w:color w:val="000000"/>
                <w:sz w:val="20"/>
              </w:rPr>
              <w:t xml:space="preserve">
Tubuspenka@mail.kz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туберкулезге қарсы ауруханасы" ММ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141100,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Шарбақты ауылы, </w:t>
            </w:r>
            <w:r>
              <w:br/>
            </w:r>
            <w:r>
              <w:rPr>
                <w:rFonts w:ascii="Times New Roman"/>
                <w:b w:val="false"/>
                <w:i w:val="false"/>
                <w:color w:val="000000"/>
                <w:sz w:val="20"/>
              </w:rPr>
              <w:t xml:space="preserve">
Антонов көшесі, 6-үй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2-11-41,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"Шідерті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учаскелік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Шідерті </w:t>
            </w:r>
            <w:r>
              <w:br/>
            </w:r>
            <w:r>
              <w:rPr>
                <w:rFonts w:ascii="Times New Roman"/>
                <w:b w:val="false"/>
                <w:i w:val="false"/>
                <w:color w:val="000000"/>
                <w:sz w:val="20"/>
              </w:rPr>
              <w:t xml:space="preserve">
кенті, </w:t>
            </w:r>
            <w:r>
              <w:br/>
            </w:r>
            <w:r>
              <w:rPr>
                <w:rFonts w:ascii="Times New Roman"/>
                <w:b w:val="false"/>
                <w:i w:val="false"/>
                <w:color w:val="000000"/>
                <w:sz w:val="20"/>
              </w:rPr>
              <w:t xml:space="preserve">
Калинин көшесі, 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39-81-33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"Қалқаман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учаскелік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140100 </w:t>
            </w:r>
            <w:r>
              <w:br/>
            </w:r>
            <w:r>
              <w:rPr>
                <w:rFonts w:ascii="Times New Roman"/>
                <w:b w:val="false"/>
                <w:i w:val="false"/>
                <w:color w:val="000000"/>
                <w:sz w:val="20"/>
              </w:rPr>
              <w:t xml:space="preserve">
Ақсу ауданы, </w:t>
            </w:r>
            <w:r>
              <w:br/>
            </w:r>
            <w:r>
              <w:rPr>
                <w:rFonts w:ascii="Times New Roman"/>
                <w:b w:val="false"/>
                <w:i w:val="false"/>
                <w:color w:val="000000"/>
                <w:sz w:val="20"/>
              </w:rPr>
              <w:t xml:space="preserve">
Қалқаман ауылы, Степная көшесі, 15/1-үй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7-87-20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"Майқайың кентінің ауылдық </w:t>
            </w:r>
            <w:r>
              <w:br/>
            </w:r>
            <w:r>
              <w:rPr>
                <w:rFonts w:ascii="Times New Roman"/>
                <w:b w:val="false"/>
                <w:i w:val="false"/>
                <w:color w:val="000000"/>
                <w:sz w:val="20"/>
              </w:rPr>
              <w:t xml:space="preserve">
учаскелік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 </w:t>
            </w:r>
            <w:r>
              <w:br/>
            </w:r>
            <w:r>
              <w:rPr>
                <w:rFonts w:ascii="Times New Roman"/>
                <w:b w:val="false"/>
                <w:i w:val="false"/>
                <w:color w:val="000000"/>
                <w:sz w:val="20"/>
              </w:rPr>
              <w:t xml:space="preserve">
Баянауыл ауданы, Майқайың кенті, Жамбыл көшесі, 74-үй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2-17-50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"Жолболды ауылының </w:t>
            </w:r>
            <w:r>
              <w:br/>
            </w:r>
            <w:r>
              <w:rPr>
                <w:rFonts w:ascii="Times New Roman"/>
                <w:b w:val="false"/>
                <w:i w:val="false"/>
                <w:color w:val="000000"/>
                <w:sz w:val="20"/>
              </w:rPr>
              <w:t xml:space="preserve">
ауылдық учаскелік ауруханасы"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140204, Ақтоғай ауданы Жолболды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8(71841) </w:t>
            </w:r>
            <w:r>
              <w:br/>
            </w:r>
            <w:r>
              <w:rPr>
                <w:rFonts w:ascii="Times New Roman"/>
                <w:b w:val="false"/>
                <w:i w:val="false"/>
                <w:color w:val="000000"/>
                <w:sz w:val="20"/>
              </w:rPr>
              <w:t xml:space="preserve">
2-71-30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"Константиновка ауылының ауылдық учаскелік ауруханасы"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141008, </w:t>
            </w:r>
            <w:r>
              <w:br/>
            </w:r>
            <w:r>
              <w:rPr>
                <w:rFonts w:ascii="Times New Roman"/>
                <w:b w:val="false"/>
                <w:i w:val="false"/>
                <w:color w:val="000000"/>
                <w:sz w:val="20"/>
              </w:rPr>
              <w:t xml:space="preserve">
Успен ауданы, Константиновка ауылы, Ленин көшесі, 77-үй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8(71834) </w:t>
            </w:r>
            <w:r>
              <w:br/>
            </w:r>
            <w:r>
              <w:rPr>
                <w:rFonts w:ascii="Times New Roman"/>
                <w:b w:val="false"/>
                <w:i w:val="false"/>
                <w:color w:val="000000"/>
                <w:sz w:val="20"/>
              </w:rPr>
              <w:t xml:space="preserve">
9-32-97 </w:t>
            </w:r>
          </w:p>
        </w:tc>
      </w:tr>
      <w:tr>
        <w:trPr>
          <w:trHeight w:val="174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поликлиникасы"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140013, Павлодар қаласы, Ломов көшесі, 49-үй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474614 </w:t>
            </w:r>
            <w:r>
              <w:br/>
            </w:r>
            <w:r>
              <w:rPr>
                <w:rFonts w:ascii="Times New Roman"/>
                <w:b w:val="false"/>
                <w:i w:val="false"/>
                <w:color w:val="000000"/>
                <w:sz w:val="20"/>
              </w:rPr>
              <w:t xml:space="preserve">
e-mail: Poll_pvl@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поликлиникасы"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Павлодар қаласы, Генерал Дүйсенов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553524, </w:t>
            </w:r>
            <w:r>
              <w:br/>
            </w:r>
            <w:r>
              <w:rPr>
                <w:rFonts w:ascii="Times New Roman"/>
                <w:b w:val="false"/>
                <w:i w:val="false"/>
                <w:color w:val="000000"/>
                <w:sz w:val="20"/>
              </w:rPr>
              <w:t xml:space="preserve">
e-mail: 2polik pvl @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 поликлиникасы"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140007, </w:t>
            </w:r>
            <w:r>
              <w:br/>
            </w:r>
            <w:r>
              <w:rPr>
                <w:rFonts w:ascii="Times New Roman"/>
                <w:b w:val="false"/>
                <w:i w:val="false"/>
                <w:color w:val="000000"/>
                <w:sz w:val="20"/>
              </w:rPr>
              <w:t xml:space="preserve">
Павлодар қаласы, Майра көшесі, 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525179, </w:t>
            </w:r>
            <w:r>
              <w:br/>
            </w:r>
            <w:r>
              <w:rPr>
                <w:rFonts w:ascii="Times New Roman"/>
                <w:b w:val="false"/>
                <w:i w:val="false"/>
                <w:color w:val="000000"/>
                <w:sz w:val="20"/>
              </w:rPr>
              <w:t xml:space="preserve">
e-mail: Pol_3@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поликлиникасы"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Павлодар қаласы, Қамзин көшесі, 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508708, </w:t>
            </w:r>
            <w:r>
              <w:br/>
            </w:r>
            <w:r>
              <w:rPr>
                <w:rFonts w:ascii="Times New Roman"/>
                <w:b w:val="false"/>
                <w:i w:val="false"/>
                <w:color w:val="000000"/>
                <w:sz w:val="20"/>
              </w:rPr>
              <w:t>
</w:t>
            </w:r>
            <w:r>
              <w:rPr>
                <w:rFonts w:ascii="Times New Roman"/>
                <w:b w:val="false"/>
                <w:i w:val="false"/>
                <w:color w:val="000000"/>
                <w:sz w:val="20"/>
                <w:u w:val="single"/>
              </w:rPr>
              <w:t xml:space="preserve">pol5@mail.ru </w:t>
            </w:r>
          </w:p>
        </w:tc>
      </w:tr>
      <w:tr>
        <w:trPr>
          <w:trHeight w:val="17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қаласындағы N 1 </w:t>
            </w:r>
            <w:r>
              <w:br/>
            </w:r>
            <w:r>
              <w:rPr>
                <w:rFonts w:ascii="Times New Roman"/>
                <w:b w:val="false"/>
                <w:i w:val="false"/>
                <w:color w:val="000000"/>
                <w:sz w:val="20"/>
              </w:rPr>
              <w:t xml:space="preserve">
поликлиника"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 Екібастұз </w:t>
            </w:r>
            <w:r>
              <w:br/>
            </w:r>
            <w:r>
              <w:rPr>
                <w:rFonts w:ascii="Times New Roman"/>
                <w:b w:val="false"/>
                <w:i w:val="false"/>
                <w:color w:val="000000"/>
                <w:sz w:val="20"/>
              </w:rPr>
              <w:t xml:space="preserve">
қаласы, Торайғыров көшесі, 20-үй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34-03-56, </w:t>
            </w:r>
            <w:r>
              <w:br/>
            </w:r>
            <w:r>
              <w:rPr>
                <w:rFonts w:ascii="Times New Roman"/>
                <w:b w:val="false"/>
                <w:i w:val="false"/>
                <w:color w:val="000000"/>
                <w:sz w:val="20"/>
              </w:rPr>
              <w:t xml:space="preserve">
e-mail: Maira-67@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қаласындағы N 2 поликлиника"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 Екібастұз қаласы, Энергетиктер көшесі, 62-үй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33-17-17, </w:t>
            </w:r>
            <w:r>
              <w:br/>
            </w:r>
            <w:r>
              <w:rPr>
                <w:rFonts w:ascii="Times New Roman"/>
                <w:b w:val="false"/>
                <w:i w:val="false"/>
                <w:color w:val="000000"/>
                <w:sz w:val="20"/>
              </w:rPr>
              <w:t xml:space="preserve">
e-mail: ekb_polik@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қаласындағы N 3 поликлиника"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 </w:t>
            </w:r>
            <w:r>
              <w:br/>
            </w:r>
            <w:r>
              <w:rPr>
                <w:rFonts w:ascii="Times New Roman"/>
                <w:b w:val="false"/>
                <w:i w:val="false"/>
                <w:color w:val="000000"/>
                <w:sz w:val="20"/>
              </w:rPr>
              <w:t xml:space="preserve">
Екібастұз қаласы, Ленин көшесі, 42-үй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34-25-26, </w:t>
            </w:r>
            <w:r>
              <w:br/>
            </w:r>
            <w:r>
              <w:rPr>
                <w:rFonts w:ascii="Times New Roman"/>
                <w:b w:val="false"/>
                <w:i w:val="false"/>
                <w:color w:val="000000"/>
                <w:sz w:val="20"/>
              </w:rPr>
              <w:t xml:space="preserve">
e-mail: Pol3_ekb@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ауданының емханасы"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140004, </w:t>
            </w:r>
            <w:r>
              <w:br/>
            </w:r>
            <w:r>
              <w:rPr>
                <w:rFonts w:ascii="Times New Roman"/>
                <w:b w:val="false"/>
                <w:i w:val="false"/>
                <w:color w:val="000000"/>
                <w:sz w:val="20"/>
              </w:rPr>
              <w:t xml:space="preserve">
Павлодар қаласы, Хромзавод көшесі, 7 өтпе, </w:t>
            </w:r>
            <w:r>
              <w:br/>
            </w:r>
            <w:r>
              <w:rPr>
                <w:rFonts w:ascii="Times New Roman"/>
                <w:b w:val="false"/>
                <w:i w:val="false"/>
                <w:color w:val="000000"/>
                <w:sz w:val="20"/>
              </w:rPr>
              <w:t xml:space="preserve">
4 ққрылыс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564222, </w:t>
            </w:r>
            <w:r>
              <w:br/>
            </w:r>
            <w:r>
              <w:rPr>
                <w:rFonts w:ascii="Times New Roman"/>
                <w:b w:val="false"/>
                <w:i w:val="false"/>
                <w:color w:val="000000"/>
                <w:sz w:val="20"/>
              </w:rPr>
              <w:t xml:space="preserve">
e-mail: polic06@ 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ауданының емханасы"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 </w:t>
            </w:r>
            <w:r>
              <w:br/>
            </w:r>
            <w:r>
              <w:rPr>
                <w:rFonts w:ascii="Times New Roman"/>
                <w:b w:val="false"/>
                <w:i w:val="false"/>
                <w:color w:val="000000"/>
                <w:sz w:val="20"/>
              </w:rPr>
              <w:t xml:space="preserve">
Баянауыл ауданы, Баянауыл ауылы, Жарылғапберді көшесі, 15-үй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9-19-45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ауданының емханасы"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140500, </w:t>
            </w:r>
            <w:r>
              <w:br/>
            </w:r>
            <w:r>
              <w:rPr>
                <w:rFonts w:ascii="Times New Roman"/>
                <w:b w:val="false"/>
                <w:i w:val="false"/>
                <w:color w:val="000000"/>
                <w:sz w:val="20"/>
              </w:rPr>
              <w:t xml:space="preserve">
Ертіс ауданы, </w:t>
            </w:r>
            <w:r>
              <w:br/>
            </w:r>
            <w:r>
              <w:rPr>
                <w:rFonts w:ascii="Times New Roman"/>
                <w:b w:val="false"/>
                <w:i w:val="false"/>
                <w:color w:val="000000"/>
                <w:sz w:val="20"/>
              </w:rPr>
              <w:t xml:space="preserve">
Ертіс ауылы, Қожаберген батыр көшесі, 15-үй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2-26-38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ауданының емханасы"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141100, Шарбақты ауданы, Гагарин көшесі, 49-үй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2-12-27 </w:t>
            </w:r>
            <w:r>
              <w:br/>
            </w:r>
            <w:r>
              <w:rPr>
                <w:rFonts w:ascii="Times New Roman"/>
                <w:b w:val="false"/>
                <w:i w:val="false"/>
                <w:color w:val="000000"/>
                <w:sz w:val="20"/>
              </w:rPr>
              <w:t xml:space="preserve">
e-mail: </w:t>
            </w:r>
            <w:r>
              <w:br/>
            </w:r>
            <w:r>
              <w:rPr>
                <w:rFonts w:ascii="Times New Roman"/>
                <w:b w:val="false"/>
                <w:i w:val="false"/>
                <w:color w:val="000000"/>
                <w:sz w:val="20"/>
              </w:rPr>
              <w:t xml:space="preserve">
Poli </w:t>
            </w:r>
            <w:r>
              <w:rPr>
                <w:rFonts w:ascii="Times New Roman"/>
                <w:b w:val="false"/>
                <w:i w:val="false"/>
                <w:color w:val="000000"/>
                <w:sz w:val="20"/>
                <w:u w:val="single"/>
              </w:rPr>
              <w:t xml:space="preserve">cherd@mail.ru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"Солнечный кентінің бастапқы медициналық-санитарлық көмек орталығы"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141216, </w:t>
            </w:r>
            <w:r>
              <w:br/>
            </w:r>
            <w:r>
              <w:rPr>
                <w:rFonts w:ascii="Times New Roman"/>
                <w:b w:val="false"/>
                <w:i w:val="false"/>
                <w:color w:val="000000"/>
                <w:sz w:val="20"/>
              </w:rPr>
              <w:t xml:space="preserve">
Екібастұз қаласы, </w:t>
            </w:r>
            <w:r>
              <w:br/>
            </w:r>
            <w:r>
              <w:rPr>
                <w:rFonts w:ascii="Times New Roman"/>
                <w:b w:val="false"/>
                <w:i w:val="false"/>
                <w:color w:val="000000"/>
                <w:sz w:val="20"/>
              </w:rPr>
              <w:t xml:space="preserve">
Солнечный кенті, Жамбыл көшесі, 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8(71873) </w:t>
            </w:r>
            <w:r>
              <w:br/>
            </w:r>
            <w:r>
              <w:rPr>
                <w:rFonts w:ascii="Times New Roman"/>
                <w:b w:val="false"/>
                <w:i w:val="false"/>
                <w:color w:val="000000"/>
                <w:sz w:val="20"/>
              </w:rPr>
              <w:t xml:space="preserve">
7-92-42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дәрігерлік амбулаториясы"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140003, </w:t>
            </w:r>
            <w:r>
              <w:br/>
            </w:r>
            <w:r>
              <w:rPr>
                <w:rFonts w:ascii="Times New Roman"/>
                <w:b w:val="false"/>
                <w:i w:val="false"/>
                <w:color w:val="000000"/>
                <w:sz w:val="20"/>
              </w:rPr>
              <w:t xml:space="preserve">
Павлодар қаласы, Жаяу Мұса көшесі, </w:t>
            </w:r>
            <w:r>
              <w:br/>
            </w:r>
            <w:r>
              <w:rPr>
                <w:rFonts w:ascii="Times New Roman"/>
                <w:b w:val="false"/>
                <w:i w:val="false"/>
                <w:color w:val="000000"/>
                <w:sz w:val="20"/>
              </w:rPr>
              <w:t xml:space="preserve">
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347098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 дәрігерлік амбулаториясы"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140012,Павлодар қаласы, Камзин көшесі, </w:t>
            </w:r>
            <w:r>
              <w:br/>
            </w:r>
            <w:r>
              <w:rPr>
                <w:rFonts w:ascii="Times New Roman"/>
                <w:b w:val="false"/>
                <w:i w:val="false"/>
                <w:color w:val="000000"/>
                <w:sz w:val="20"/>
              </w:rPr>
              <w:t xml:space="preserve">
360/1 -үй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578320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 дәрігерлік амбулаториясы" ҚКМК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140004, </w:t>
            </w:r>
            <w:r>
              <w:br/>
            </w:r>
            <w:r>
              <w:rPr>
                <w:rFonts w:ascii="Times New Roman"/>
                <w:b w:val="false"/>
                <w:i w:val="false"/>
                <w:color w:val="000000"/>
                <w:sz w:val="20"/>
              </w:rPr>
              <w:t xml:space="preserve">
Павлодар қаласы, Хромзавод көшесі, 7 өтпе, </w:t>
            </w:r>
            <w:r>
              <w:br/>
            </w:r>
            <w:r>
              <w:rPr>
                <w:rFonts w:ascii="Times New Roman"/>
                <w:b w:val="false"/>
                <w:i w:val="false"/>
                <w:color w:val="000000"/>
                <w:sz w:val="20"/>
              </w:rPr>
              <w:t xml:space="preserve">
4 құрылыс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56-29-66 </w:t>
            </w:r>
          </w:p>
        </w:tc>
      </w:tr>
      <w:tr>
        <w:trPr>
          <w:trHeight w:val="20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кентінің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140015 </w:t>
            </w:r>
            <w:r>
              <w:br/>
            </w:r>
            <w:r>
              <w:rPr>
                <w:rFonts w:ascii="Times New Roman"/>
                <w:b w:val="false"/>
                <w:i w:val="false"/>
                <w:color w:val="000000"/>
                <w:sz w:val="20"/>
              </w:rPr>
              <w:t xml:space="preserve">
Павлодар қаласы </w:t>
            </w:r>
            <w:r>
              <w:br/>
            </w:r>
            <w:r>
              <w:rPr>
                <w:rFonts w:ascii="Times New Roman"/>
                <w:b w:val="false"/>
                <w:i w:val="false"/>
                <w:color w:val="000000"/>
                <w:sz w:val="20"/>
              </w:rPr>
              <w:t xml:space="preserve">
Ленин кенті, </w:t>
            </w:r>
            <w:r>
              <w:br/>
            </w:r>
            <w:r>
              <w:rPr>
                <w:rFonts w:ascii="Times New Roman"/>
                <w:b w:val="false"/>
                <w:i w:val="false"/>
                <w:color w:val="000000"/>
                <w:sz w:val="20"/>
              </w:rPr>
              <w:t xml:space="preserve">
Макаренко </w:t>
            </w:r>
            <w:r>
              <w:br/>
            </w:r>
            <w:r>
              <w:rPr>
                <w:rFonts w:ascii="Times New Roman"/>
                <w:b w:val="false"/>
                <w:i w:val="false"/>
                <w:color w:val="000000"/>
                <w:sz w:val="20"/>
              </w:rPr>
              <w:t xml:space="preserve">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33-72-16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кентінің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140102, </w:t>
            </w:r>
            <w:r>
              <w:br/>
            </w:r>
            <w:r>
              <w:rPr>
                <w:rFonts w:ascii="Times New Roman"/>
                <w:b w:val="false"/>
                <w:i w:val="false"/>
                <w:color w:val="000000"/>
                <w:sz w:val="20"/>
              </w:rPr>
              <w:t xml:space="preserve">
Ақсу ауданы, Ақсу кенті, Октябрь көшесі, 14-үй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3-00-03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r>
              <w:br/>
            </w:r>
            <w:r>
              <w:rPr>
                <w:rFonts w:ascii="Times New Roman"/>
                <w:b w:val="false"/>
                <w:i w:val="false"/>
                <w:color w:val="000000"/>
                <w:sz w:val="20"/>
              </w:rPr>
              <w:t xml:space="preserve">
Павлодар қаласы, Павлодарское ауылы, Қаз КСР-ң 50 жылдығы көшесі, 2/1-үй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358388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"Кенжекөл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140014,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Кенжекөл ауылы, Кенжекөл көшесі, 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352203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141210, </w:t>
            </w:r>
            <w:r>
              <w:br/>
            </w:r>
            <w:r>
              <w:rPr>
                <w:rFonts w:ascii="Times New Roman"/>
                <w:b w:val="false"/>
                <w:i w:val="false"/>
                <w:color w:val="000000"/>
                <w:sz w:val="20"/>
              </w:rPr>
              <w:t xml:space="preserve">
Екібастұз қаласы, </w:t>
            </w:r>
            <w:r>
              <w:br/>
            </w:r>
            <w:r>
              <w:rPr>
                <w:rFonts w:ascii="Times New Roman"/>
                <w:b w:val="false"/>
                <w:i w:val="false"/>
                <w:color w:val="000000"/>
                <w:sz w:val="20"/>
              </w:rPr>
              <w:t xml:space="preserve">
Ақкөл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39-66-30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"Төртүй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141200, </w:t>
            </w:r>
            <w:r>
              <w:br/>
            </w:r>
            <w:r>
              <w:rPr>
                <w:rFonts w:ascii="Times New Roman"/>
                <w:b w:val="false"/>
                <w:i w:val="false"/>
                <w:color w:val="000000"/>
                <w:sz w:val="20"/>
              </w:rPr>
              <w:t xml:space="preserve">
Екібастұз қаласы, Төртүй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8(7187) </w:t>
            </w:r>
            <w:r>
              <w:br/>
            </w:r>
            <w:r>
              <w:rPr>
                <w:rFonts w:ascii="Times New Roman"/>
                <w:b w:val="false"/>
                <w:i w:val="false"/>
                <w:color w:val="000000"/>
                <w:sz w:val="20"/>
              </w:rPr>
              <w:t xml:space="preserve">
39-73-11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"Евгеньевка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140107, </w:t>
            </w:r>
            <w:r>
              <w:br/>
            </w:r>
            <w:r>
              <w:rPr>
                <w:rFonts w:ascii="Times New Roman"/>
                <w:b w:val="false"/>
                <w:i w:val="false"/>
                <w:color w:val="000000"/>
                <w:sz w:val="20"/>
              </w:rPr>
              <w:t xml:space="preserve">
Ақсу ауданы, Евгеньевка ауылы, Гагарин көшесі, 17-үй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7-42-36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140113, </w:t>
            </w:r>
            <w:r>
              <w:br/>
            </w:r>
            <w:r>
              <w:rPr>
                <w:rFonts w:ascii="Times New Roman"/>
                <w:b w:val="false"/>
                <w:i w:val="false"/>
                <w:color w:val="000000"/>
                <w:sz w:val="20"/>
              </w:rPr>
              <w:t xml:space="preserve">
Ақсу ауданы, Қызылжар ауылы, Зеленая көшесі, 15-үй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7-06-83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"Сарышығанақ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140117, </w:t>
            </w:r>
            <w:r>
              <w:br/>
            </w:r>
            <w:r>
              <w:rPr>
                <w:rFonts w:ascii="Times New Roman"/>
                <w:b w:val="false"/>
                <w:i w:val="false"/>
                <w:color w:val="000000"/>
                <w:sz w:val="20"/>
              </w:rPr>
              <w:t xml:space="preserve">
Ақсу ауданы, Сарышығанақ ауылы, Молодежная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7-07-18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"Үштерек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140119, </w:t>
            </w:r>
            <w:r>
              <w:br/>
            </w:r>
            <w:r>
              <w:rPr>
                <w:rFonts w:ascii="Times New Roman"/>
                <w:b w:val="false"/>
                <w:i w:val="false"/>
                <w:color w:val="000000"/>
                <w:sz w:val="20"/>
              </w:rPr>
              <w:t xml:space="preserve">
Ақсу ауданы, Үштерек ауылы, Ленин көшесі, 26-үй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7-73-81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140109, </w:t>
            </w:r>
            <w:r>
              <w:br/>
            </w:r>
            <w:r>
              <w:rPr>
                <w:rFonts w:ascii="Times New Roman"/>
                <w:b w:val="false"/>
                <w:i w:val="false"/>
                <w:color w:val="000000"/>
                <w:sz w:val="20"/>
              </w:rPr>
              <w:t xml:space="preserve">
Ақсу ауданы, Қазалы ауылы, Дөнентаев көшесі, 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7-23-90 </w:t>
            </w:r>
          </w:p>
        </w:tc>
      </w:tr>
      <w:tr>
        <w:trPr>
          <w:trHeight w:val="20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"Жолқұдық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140108, </w:t>
            </w:r>
            <w:r>
              <w:br/>
            </w:r>
            <w:r>
              <w:rPr>
                <w:rFonts w:ascii="Times New Roman"/>
                <w:b w:val="false"/>
                <w:i w:val="false"/>
                <w:color w:val="000000"/>
                <w:sz w:val="20"/>
              </w:rPr>
              <w:t xml:space="preserve">
Ақсу ауданы, Жолқұдық ауылы, Школьная </w:t>
            </w:r>
            <w:r>
              <w:br/>
            </w:r>
            <w:r>
              <w:rPr>
                <w:rFonts w:ascii="Times New Roman"/>
                <w:b w:val="false"/>
                <w:i w:val="false"/>
                <w:color w:val="000000"/>
                <w:sz w:val="20"/>
              </w:rPr>
              <w:t xml:space="preserve">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7-95-71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"Айнакөл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140105, </w:t>
            </w:r>
            <w:r>
              <w:br/>
            </w:r>
            <w:r>
              <w:rPr>
                <w:rFonts w:ascii="Times New Roman"/>
                <w:b w:val="false"/>
                <w:i w:val="false"/>
                <w:color w:val="000000"/>
                <w:sz w:val="20"/>
              </w:rPr>
              <w:t xml:space="preserve">
Ақсу ауданы, Айнакөл ауылы, Школьная көшесі, 14-үй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(71837) </w:t>
            </w:r>
            <w:r>
              <w:br/>
            </w:r>
            <w:r>
              <w:rPr>
                <w:rFonts w:ascii="Times New Roman"/>
                <w:b w:val="false"/>
                <w:i w:val="false"/>
                <w:color w:val="000000"/>
                <w:sz w:val="20"/>
              </w:rPr>
              <w:t xml:space="preserve">
7-02-60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"Пограничное </w:t>
            </w:r>
            <w:r>
              <w:br/>
            </w:r>
            <w:r>
              <w:rPr>
                <w:rFonts w:ascii="Times New Roman"/>
                <w:b w:val="false"/>
                <w:i w:val="false"/>
                <w:color w:val="000000"/>
                <w:sz w:val="20"/>
              </w:rPr>
              <w:t xml:space="preserve">
ауылдық округінің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140115, </w:t>
            </w:r>
            <w:r>
              <w:br/>
            </w:r>
            <w:r>
              <w:rPr>
                <w:rFonts w:ascii="Times New Roman"/>
                <w:b w:val="false"/>
                <w:i w:val="false"/>
                <w:color w:val="000000"/>
                <w:sz w:val="20"/>
              </w:rPr>
              <w:t xml:space="preserve">
Ақсу ауданы, Пограничник ауылы, Пограничный көшесі, 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7-62-03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ауылдық округінің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140114, Ақсу ауданы, Достық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8(71837) </w:t>
            </w:r>
            <w:r>
              <w:br/>
            </w:r>
            <w:r>
              <w:rPr>
                <w:rFonts w:ascii="Times New Roman"/>
                <w:b w:val="false"/>
                <w:i w:val="false"/>
                <w:color w:val="000000"/>
                <w:sz w:val="20"/>
              </w:rPr>
              <w:t xml:space="preserve">
-11-47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"Әуелбек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140202, </w:t>
            </w:r>
            <w:r>
              <w:br/>
            </w:r>
            <w:r>
              <w:rPr>
                <w:rFonts w:ascii="Times New Roman"/>
                <w:b w:val="false"/>
                <w:i w:val="false"/>
                <w:color w:val="000000"/>
                <w:sz w:val="20"/>
              </w:rPr>
              <w:t xml:space="preserve">
Ақтоғай ауданы, Әуелбек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8(71841) </w:t>
            </w:r>
            <w:r>
              <w:br/>
            </w:r>
            <w:r>
              <w:rPr>
                <w:rFonts w:ascii="Times New Roman"/>
                <w:b w:val="false"/>
                <w:i w:val="false"/>
                <w:color w:val="000000"/>
                <w:sz w:val="20"/>
              </w:rPr>
              <w:t xml:space="preserve">
2-56-65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"Қожамжар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140207, </w:t>
            </w:r>
            <w:r>
              <w:br/>
            </w:r>
            <w:r>
              <w:rPr>
                <w:rFonts w:ascii="Times New Roman"/>
                <w:b w:val="false"/>
                <w:i w:val="false"/>
                <w:color w:val="000000"/>
                <w:sz w:val="20"/>
              </w:rPr>
              <w:t xml:space="preserve">
Ақтоғай ауданы, Қожамжар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8(71841) </w:t>
            </w:r>
            <w:r>
              <w:br/>
            </w:r>
            <w:r>
              <w:rPr>
                <w:rFonts w:ascii="Times New Roman"/>
                <w:b w:val="false"/>
                <w:i w:val="false"/>
                <w:color w:val="000000"/>
                <w:sz w:val="20"/>
              </w:rPr>
              <w:t xml:space="preserve">
2-12-80 </w:t>
            </w:r>
          </w:p>
        </w:tc>
      </w:tr>
      <w:tr>
        <w:trPr>
          <w:trHeight w:val="17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"Қараоба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140206 </w:t>
            </w:r>
            <w:r>
              <w:br/>
            </w:r>
            <w:r>
              <w:rPr>
                <w:rFonts w:ascii="Times New Roman"/>
                <w:b w:val="false"/>
                <w:i w:val="false"/>
                <w:color w:val="000000"/>
                <w:sz w:val="20"/>
              </w:rPr>
              <w:t xml:space="preserve">
Ақтоғай ауданы, </w:t>
            </w:r>
            <w:r>
              <w:br/>
            </w:r>
            <w:r>
              <w:rPr>
                <w:rFonts w:ascii="Times New Roman"/>
                <w:b w:val="false"/>
                <w:i w:val="false"/>
                <w:color w:val="000000"/>
                <w:sz w:val="20"/>
              </w:rPr>
              <w:t xml:space="preserve">
Қараоба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8(71841) </w:t>
            </w:r>
            <w:r>
              <w:br/>
            </w:r>
            <w:r>
              <w:rPr>
                <w:rFonts w:ascii="Times New Roman"/>
                <w:b w:val="false"/>
                <w:i w:val="false"/>
                <w:color w:val="000000"/>
                <w:sz w:val="20"/>
              </w:rPr>
              <w:t xml:space="preserve">
2-12-80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"Жалаулы ауылдық округінің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140205, Ақтоғай ауданы, Жалаулы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8(71842) </w:t>
            </w:r>
            <w:r>
              <w:br/>
            </w:r>
            <w:r>
              <w:rPr>
                <w:rFonts w:ascii="Times New Roman"/>
                <w:b w:val="false"/>
                <w:i w:val="false"/>
                <w:color w:val="000000"/>
                <w:sz w:val="20"/>
              </w:rPr>
              <w:t xml:space="preserve">
2-95-89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"Мүткенов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140208, </w:t>
            </w:r>
            <w:r>
              <w:br/>
            </w:r>
            <w:r>
              <w:rPr>
                <w:rFonts w:ascii="Times New Roman"/>
                <w:b w:val="false"/>
                <w:i w:val="false"/>
                <w:color w:val="000000"/>
                <w:sz w:val="20"/>
              </w:rPr>
              <w:t xml:space="preserve">
Ақтоғай ауданы, Мүткенов ауылы, Шарапиденов көшесі, 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8(71841) </w:t>
            </w:r>
            <w:r>
              <w:br/>
            </w:r>
            <w:r>
              <w:rPr>
                <w:rFonts w:ascii="Times New Roman"/>
                <w:b w:val="false"/>
                <w:i w:val="false"/>
                <w:color w:val="000000"/>
                <w:sz w:val="20"/>
              </w:rPr>
              <w:t xml:space="preserve">
2-45-39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140302, </w:t>
            </w:r>
            <w:r>
              <w:br/>
            </w:r>
            <w:r>
              <w:rPr>
                <w:rFonts w:ascii="Times New Roman"/>
                <w:b w:val="false"/>
                <w:i w:val="false"/>
                <w:color w:val="000000"/>
                <w:sz w:val="20"/>
              </w:rPr>
              <w:t xml:space="preserve">
Баянауыл ауданы, Бірлік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9-85-63 </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"Қаратомар </w:t>
            </w:r>
            <w:r>
              <w:br/>
            </w:r>
            <w:r>
              <w:rPr>
                <w:rFonts w:ascii="Times New Roman"/>
                <w:b w:val="false"/>
                <w:i w:val="false"/>
                <w:color w:val="000000"/>
                <w:sz w:val="20"/>
              </w:rPr>
              <w:t xml:space="preserve">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140309, </w:t>
            </w:r>
            <w:r>
              <w:br/>
            </w:r>
            <w:r>
              <w:rPr>
                <w:rFonts w:ascii="Times New Roman"/>
                <w:b w:val="false"/>
                <w:i w:val="false"/>
                <w:color w:val="000000"/>
                <w:sz w:val="20"/>
              </w:rPr>
              <w:t xml:space="preserve">
Баянауыл ауданы, Қаратомар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(71840) </w:t>
            </w:r>
            <w:r>
              <w:br/>
            </w:r>
            <w:r>
              <w:rPr>
                <w:rFonts w:ascii="Times New Roman"/>
                <w:b w:val="false"/>
                <w:i w:val="false"/>
                <w:color w:val="000000"/>
                <w:sz w:val="20"/>
              </w:rPr>
              <w:t xml:space="preserve">
9-60-30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"Қараашы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140309, </w:t>
            </w:r>
            <w:r>
              <w:br/>
            </w:r>
            <w:r>
              <w:rPr>
                <w:rFonts w:ascii="Times New Roman"/>
                <w:b w:val="false"/>
                <w:i w:val="false"/>
                <w:color w:val="000000"/>
                <w:sz w:val="20"/>
              </w:rPr>
              <w:t xml:space="preserve">
Баянауыл ауданы, Қараашы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6-12-48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"Жуантөбе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140301, </w:t>
            </w:r>
            <w:r>
              <w:br/>
            </w:r>
            <w:r>
              <w:rPr>
                <w:rFonts w:ascii="Times New Roman"/>
                <w:b w:val="false"/>
                <w:i w:val="false"/>
                <w:color w:val="000000"/>
                <w:sz w:val="20"/>
              </w:rPr>
              <w:t xml:space="preserve">
Баянауыл ауданы, Жуантөбе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9-75-63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"Құндыкөл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140306, </w:t>
            </w:r>
            <w:r>
              <w:br/>
            </w:r>
            <w:r>
              <w:rPr>
                <w:rFonts w:ascii="Times New Roman"/>
                <w:b w:val="false"/>
                <w:i w:val="false"/>
                <w:color w:val="000000"/>
                <w:sz w:val="20"/>
              </w:rPr>
              <w:t xml:space="preserve">
Баянауыл ауданы, Құндыкөл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9-42-32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"Күркелі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140307, </w:t>
            </w:r>
            <w:r>
              <w:br/>
            </w:r>
            <w:r>
              <w:rPr>
                <w:rFonts w:ascii="Times New Roman"/>
                <w:b w:val="false"/>
                <w:i w:val="false"/>
                <w:color w:val="000000"/>
                <w:sz w:val="20"/>
              </w:rPr>
              <w:t xml:space="preserve">
Баянауыл ауданы, Күркелі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9-34-67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"Ұзынбұлақ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140311, </w:t>
            </w:r>
            <w:r>
              <w:br/>
            </w:r>
            <w:r>
              <w:rPr>
                <w:rFonts w:ascii="Times New Roman"/>
                <w:b w:val="false"/>
                <w:i w:val="false"/>
                <w:color w:val="000000"/>
                <w:sz w:val="20"/>
              </w:rPr>
              <w:t xml:space="preserve">
Баянауыл ауданы, Ұзынбұлақ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5-02-43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140303, </w:t>
            </w:r>
            <w:r>
              <w:br/>
            </w:r>
            <w:r>
              <w:rPr>
                <w:rFonts w:ascii="Times New Roman"/>
                <w:b w:val="false"/>
                <w:i w:val="false"/>
                <w:color w:val="000000"/>
                <w:sz w:val="20"/>
              </w:rPr>
              <w:t xml:space="preserve">
Баянауыл ауданы, Жаңажол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8(71840) </w:t>
            </w:r>
            <w:r>
              <w:br/>
            </w:r>
            <w:r>
              <w:rPr>
                <w:rFonts w:ascii="Times New Roman"/>
                <w:b w:val="false"/>
                <w:i w:val="false"/>
                <w:color w:val="000000"/>
                <w:sz w:val="20"/>
              </w:rPr>
              <w:t xml:space="preserve">
9-50-55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"Торайғыр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140310, </w:t>
            </w:r>
            <w:r>
              <w:br/>
            </w:r>
            <w:r>
              <w:rPr>
                <w:rFonts w:ascii="Times New Roman"/>
                <w:b w:val="false"/>
                <w:i w:val="false"/>
                <w:color w:val="000000"/>
                <w:sz w:val="20"/>
              </w:rPr>
              <w:t xml:space="preserve">
Баянауыл ауданы, Торайғыр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"Прииртышск </w:t>
            </w:r>
            <w:r>
              <w:br/>
            </w:r>
            <w:r>
              <w:rPr>
                <w:rFonts w:ascii="Times New Roman"/>
                <w:b w:val="false"/>
                <w:i w:val="false"/>
                <w:color w:val="000000"/>
                <w:sz w:val="20"/>
              </w:rPr>
              <w:t xml:space="preserve">
ауылының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140409, </w:t>
            </w:r>
            <w:r>
              <w:br/>
            </w:r>
            <w:r>
              <w:rPr>
                <w:rFonts w:ascii="Times New Roman"/>
                <w:b w:val="false"/>
                <w:i w:val="false"/>
                <w:color w:val="000000"/>
                <w:sz w:val="20"/>
              </w:rPr>
              <w:t xml:space="preserve">
Железин ауданы, Прииртышск ауылы, Школьный тұйық көшесі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(71831) </w:t>
            </w:r>
            <w:r>
              <w:br/>
            </w:r>
            <w:r>
              <w:rPr>
                <w:rFonts w:ascii="Times New Roman"/>
                <w:b w:val="false"/>
                <w:i w:val="false"/>
                <w:color w:val="000000"/>
                <w:sz w:val="20"/>
              </w:rPr>
              <w:t xml:space="preserve">
71-1-96 </w:t>
            </w:r>
          </w:p>
        </w:tc>
      </w:tr>
      <w:tr>
        <w:trPr>
          <w:trHeight w:val="199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"Башмачное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140402, </w:t>
            </w:r>
            <w:r>
              <w:br/>
            </w:r>
            <w:r>
              <w:rPr>
                <w:rFonts w:ascii="Times New Roman"/>
                <w:b w:val="false"/>
                <w:i w:val="false"/>
                <w:color w:val="000000"/>
                <w:sz w:val="20"/>
              </w:rPr>
              <w:t xml:space="preserve">
Железин ауданы, Башмачное ауылы, Степная көшесі, 20-үй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8(71831) </w:t>
            </w:r>
            <w:r>
              <w:br/>
            </w:r>
            <w:r>
              <w:rPr>
                <w:rFonts w:ascii="Times New Roman"/>
                <w:b w:val="false"/>
                <w:i w:val="false"/>
                <w:color w:val="000000"/>
                <w:sz w:val="20"/>
              </w:rPr>
              <w:t xml:space="preserve">
72-4-95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140401, </w:t>
            </w:r>
            <w:r>
              <w:br/>
            </w:r>
            <w:r>
              <w:rPr>
                <w:rFonts w:ascii="Times New Roman"/>
                <w:b w:val="false"/>
                <w:i w:val="false"/>
                <w:color w:val="000000"/>
                <w:sz w:val="20"/>
              </w:rPr>
              <w:t xml:space="preserve">
Железин ауданы, Алакөл ауылы, Ленин көшесі, 24-үй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8(71831) </w:t>
            </w:r>
            <w:r>
              <w:br/>
            </w:r>
            <w:r>
              <w:rPr>
                <w:rFonts w:ascii="Times New Roman"/>
                <w:b w:val="false"/>
                <w:i w:val="false"/>
                <w:color w:val="000000"/>
                <w:sz w:val="20"/>
              </w:rPr>
              <w:t xml:space="preserve">
63-6-63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140407, </w:t>
            </w:r>
            <w:r>
              <w:br/>
            </w:r>
            <w:r>
              <w:rPr>
                <w:rFonts w:ascii="Times New Roman"/>
                <w:b w:val="false"/>
                <w:i w:val="false"/>
                <w:color w:val="000000"/>
                <w:sz w:val="20"/>
              </w:rPr>
              <w:t xml:space="preserve">
Железин ауданы, Михайловка ауылы, Құйбышев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8(71831) </w:t>
            </w:r>
            <w:r>
              <w:br/>
            </w:r>
            <w:r>
              <w:rPr>
                <w:rFonts w:ascii="Times New Roman"/>
                <w:b w:val="false"/>
                <w:i w:val="false"/>
                <w:color w:val="000000"/>
                <w:sz w:val="20"/>
              </w:rPr>
              <w:t xml:space="preserve">
67-2-03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"Новокузьминка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140408, </w:t>
            </w:r>
            <w:r>
              <w:br/>
            </w:r>
            <w:r>
              <w:rPr>
                <w:rFonts w:ascii="Times New Roman"/>
                <w:b w:val="false"/>
                <w:i w:val="false"/>
                <w:color w:val="000000"/>
                <w:sz w:val="20"/>
              </w:rPr>
              <w:t xml:space="preserve">
Железин ауданы, Новокузьминка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8(71831) </w:t>
            </w:r>
            <w:r>
              <w:br/>
            </w:r>
            <w:r>
              <w:rPr>
                <w:rFonts w:ascii="Times New Roman"/>
                <w:b w:val="false"/>
                <w:i w:val="false"/>
                <w:color w:val="000000"/>
                <w:sz w:val="20"/>
              </w:rPr>
              <w:t xml:space="preserve">
64-4-38 </w:t>
            </w:r>
          </w:p>
        </w:tc>
      </w:tr>
      <w:tr>
        <w:trPr>
          <w:trHeight w:val="17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 ауылының </w:t>
            </w:r>
            <w:r>
              <w:br/>
            </w:r>
            <w:r>
              <w:rPr>
                <w:rFonts w:ascii="Times New Roman"/>
                <w:b w:val="false"/>
                <w:i w:val="false"/>
                <w:color w:val="000000"/>
                <w:sz w:val="20"/>
              </w:rPr>
              <w:t xml:space="preserve">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140510, </w:t>
            </w:r>
            <w:r>
              <w:br/>
            </w:r>
            <w:r>
              <w:rPr>
                <w:rFonts w:ascii="Times New Roman"/>
                <w:b w:val="false"/>
                <w:i w:val="false"/>
                <w:color w:val="000000"/>
                <w:sz w:val="20"/>
              </w:rPr>
              <w:t xml:space="preserve">
Ертіс ауданы, </w:t>
            </w:r>
            <w:r>
              <w:br/>
            </w:r>
            <w:r>
              <w:rPr>
                <w:rFonts w:ascii="Times New Roman"/>
                <w:b w:val="false"/>
                <w:i w:val="false"/>
                <w:color w:val="000000"/>
                <w:sz w:val="20"/>
              </w:rPr>
              <w:t xml:space="preserve">
Ленино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(71844) </w:t>
            </w:r>
            <w:r>
              <w:br/>
            </w:r>
            <w:r>
              <w:rPr>
                <w:rFonts w:ascii="Times New Roman"/>
                <w:b w:val="false"/>
                <w:i w:val="false"/>
                <w:color w:val="000000"/>
                <w:sz w:val="20"/>
              </w:rPr>
              <w:t xml:space="preserve">
2-91-88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140509, </w:t>
            </w:r>
            <w:r>
              <w:br/>
            </w:r>
            <w:r>
              <w:rPr>
                <w:rFonts w:ascii="Times New Roman"/>
                <w:b w:val="false"/>
                <w:i w:val="false"/>
                <w:color w:val="000000"/>
                <w:sz w:val="20"/>
              </w:rPr>
              <w:t xml:space="preserve">
Ертіс ауданы, Қызылжар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2-72-36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"Қарақұдық ауылының дәрігерлік амбулаториясы "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140505, </w:t>
            </w:r>
            <w:r>
              <w:br/>
            </w:r>
            <w:r>
              <w:rPr>
                <w:rFonts w:ascii="Times New Roman"/>
                <w:b w:val="false"/>
                <w:i w:val="false"/>
                <w:color w:val="000000"/>
                <w:sz w:val="20"/>
              </w:rPr>
              <w:t xml:space="preserve">
Ертіс ауданы, Қарақұдық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2-75-21 </w:t>
            </w:r>
          </w:p>
        </w:tc>
      </w:tr>
      <w:tr>
        <w:trPr>
          <w:trHeight w:val="12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"Северное </w:t>
            </w:r>
            <w:r>
              <w:br/>
            </w:r>
            <w:r>
              <w:rPr>
                <w:rFonts w:ascii="Times New Roman"/>
                <w:b w:val="false"/>
                <w:i w:val="false"/>
                <w:color w:val="000000"/>
                <w:sz w:val="20"/>
              </w:rPr>
              <w:t xml:space="preserve">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140514, </w:t>
            </w:r>
            <w:r>
              <w:br/>
            </w:r>
            <w:r>
              <w:rPr>
                <w:rFonts w:ascii="Times New Roman"/>
                <w:b w:val="false"/>
                <w:i w:val="false"/>
                <w:color w:val="000000"/>
                <w:sz w:val="20"/>
              </w:rPr>
              <w:t xml:space="preserve">
Ертіс ауданы, Северное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2-94-73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"Голубовка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140503, </w:t>
            </w:r>
            <w:r>
              <w:br/>
            </w:r>
            <w:r>
              <w:rPr>
                <w:rFonts w:ascii="Times New Roman"/>
                <w:b w:val="false"/>
                <w:i w:val="false"/>
                <w:color w:val="000000"/>
                <w:sz w:val="20"/>
              </w:rPr>
              <w:t xml:space="preserve">
Ертіс ауданы, Голубовка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2-54-96 </w:t>
            </w:r>
          </w:p>
        </w:tc>
      </w:tr>
      <w:tr>
        <w:trPr>
          <w:trHeight w:val="15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"Пафилово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140517, </w:t>
            </w:r>
            <w:r>
              <w:br/>
            </w:r>
            <w:r>
              <w:rPr>
                <w:rFonts w:ascii="Times New Roman"/>
                <w:b w:val="false"/>
                <w:i w:val="false"/>
                <w:color w:val="000000"/>
                <w:sz w:val="20"/>
              </w:rPr>
              <w:t xml:space="preserve">
Ертіс ауданы, Панфилово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2-73-40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"Ұзынсу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140517, Ертіс ауданы, Ұзынсу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2-32-30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 Байзақов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140504, </w:t>
            </w:r>
            <w:r>
              <w:br/>
            </w:r>
            <w:r>
              <w:rPr>
                <w:rFonts w:ascii="Times New Roman"/>
                <w:b w:val="false"/>
                <w:i w:val="false"/>
                <w:color w:val="000000"/>
                <w:sz w:val="20"/>
              </w:rPr>
              <w:t xml:space="preserve">
Ертіс ауданы, Иса Байзақов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2-41-60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"Луговое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140511, </w:t>
            </w:r>
            <w:r>
              <w:br/>
            </w:r>
            <w:r>
              <w:rPr>
                <w:rFonts w:ascii="Times New Roman"/>
                <w:b w:val="false"/>
                <w:i w:val="false"/>
                <w:color w:val="000000"/>
                <w:sz w:val="20"/>
              </w:rPr>
              <w:t xml:space="preserve">
Ертіс ауданы, Луговое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8(71832) </w:t>
            </w:r>
            <w:r>
              <w:br/>
            </w:r>
            <w:r>
              <w:rPr>
                <w:rFonts w:ascii="Times New Roman"/>
                <w:b w:val="false"/>
                <w:i w:val="false"/>
                <w:color w:val="000000"/>
                <w:sz w:val="20"/>
              </w:rPr>
              <w:t xml:space="preserve">
2-77-90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"Октябрьское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140608, </w:t>
            </w:r>
            <w:r>
              <w:br/>
            </w:r>
            <w:r>
              <w:rPr>
                <w:rFonts w:ascii="Times New Roman"/>
                <w:b w:val="false"/>
                <w:i w:val="false"/>
                <w:color w:val="000000"/>
                <w:sz w:val="20"/>
              </w:rPr>
              <w:t xml:space="preserve">
Качиры ауданы, Октябрьское ауылы, Ленин көшесі, 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8(71833) </w:t>
            </w:r>
            <w:r>
              <w:br/>
            </w:r>
            <w:r>
              <w:rPr>
                <w:rFonts w:ascii="Times New Roman"/>
                <w:b w:val="false"/>
                <w:i w:val="false"/>
                <w:color w:val="000000"/>
                <w:sz w:val="20"/>
              </w:rPr>
              <w:t xml:space="preserve">
9-76-18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140609, </w:t>
            </w:r>
            <w:r>
              <w:br/>
            </w:r>
            <w:r>
              <w:rPr>
                <w:rFonts w:ascii="Times New Roman"/>
                <w:b w:val="false"/>
                <w:i w:val="false"/>
                <w:color w:val="000000"/>
                <w:sz w:val="20"/>
              </w:rPr>
              <w:t xml:space="preserve">
Качиры ауданы, Песчаное ауылы, Шоссейная көшесі, 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8(71833) </w:t>
            </w:r>
            <w:r>
              <w:br/>
            </w:r>
            <w:r>
              <w:rPr>
                <w:rFonts w:ascii="Times New Roman"/>
                <w:b w:val="false"/>
                <w:i w:val="false"/>
                <w:color w:val="000000"/>
                <w:sz w:val="20"/>
              </w:rPr>
              <w:t xml:space="preserve">
2-65-34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"Львовка ауылының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140607, </w:t>
            </w:r>
            <w:r>
              <w:br/>
            </w:r>
            <w:r>
              <w:rPr>
                <w:rFonts w:ascii="Times New Roman"/>
                <w:b w:val="false"/>
                <w:i w:val="false"/>
                <w:color w:val="000000"/>
                <w:sz w:val="20"/>
              </w:rPr>
              <w:t xml:space="preserve">
Качиры ауданы, Львовка ауылы, Чкалова көшесі, 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8(71833) </w:t>
            </w:r>
            <w:r>
              <w:br/>
            </w:r>
            <w:r>
              <w:rPr>
                <w:rFonts w:ascii="Times New Roman"/>
                <w:b w:val="false"/>
                <w:i w:val="false"/>
                <w:color w:val="000000"/>
                <w:sz w:val="20"/>
              </w:rPr>
              <w:t xml:space="preserve">
9-52-72 </w:t>
            </w:r>
          </w:p>
        </w:tc>
      </w:tr>
      <w:tr>
        <w:trPr>
          <w:trHeight w:val="17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"Ямышево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140710, </w:t>
            </w:r>
            <w:r>
              <w:br/>
            </w:r>
            <w:r>
              <w:rPr>
                <w:rFonts w:ascii="Times New Roman"/>
                <w:b w:val="false"/>
                <w:i w:val="false"/>
                <w:color w:val="000000"/>
                <w:sz w:val="20"/>
              </w:rPr>
              <w:t xml:space="preserve">
Лебяжі ауданы, Ямышево ауылы, Абай көшесі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8(71839) </w:t>
            </w:r>
            <w:r>
              <w:br/>
            </w:r>
            <w:r>
              <w:rPr>
                <w:rFonts w:ascii="Times New Roman"/>
                <w:b w:val="false"/>
                <w:i w:val="false"/>
                <w:color w:val="000000"/>
                <w:sz w:val="20"/>
              </w:rPr>
              <w:t xml:space="preserve">
2-13-17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"Береговое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140602, </w:t>
            </w:r>
            <w:r>
              <w:br/>
            </w:r>
            <w:r>
              <w:rPr>
                <w:rFonts w:ascii="Times New Roman"/>
                <w:b w:val="false"/>
                <w:i w:val="false"/>
                <w:color w:val="000000"/>
                <w:sz w:val="20"/>
              </w:rPr>
              <w:t xml:space="preserve">
Качиры ауданы, Береговое ауылы, Жеңіс көшесі, 16-үй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(71833) </w:t>
            </w:r>
            <w:r>
              <w:br/>
            </w:r>
            <w:r>
              <w:rPr>
                <w:rFonts w:ascii="Times New Roman"/>
                <w:b w:val="false"/>
                <w:i w:val="false"/>
                <w:color w:val="000000"/>
                <w:sz w:val="20"/>
              </w:rPr>
              <w:t xml:space="preserve">
9-41-17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"Байқоңыс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140601, </w:t>
            </w:r>
            <w:r>
              <w:br/>
            </w:r>
            <w:r>
              <w:rPr>
                <w:rFonts w:ascii="Times New Roman"/>
                <w:b w:val="false"/>
                <w:i w:val="false"/>
                <w:color w:val="000000"/>
                <w:sz w:val="20"/>
              </w:rPr>
              <w:t xml:space="preserve">
Качиры ауданы, Байқоңыс ауылы, Луговая көшесі, 61-үй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(71833) </w:t>
            </w:r>
            <w:r>
              <w:br/>
            </w:r>
            <w:r>
              <w:rPr>
                <w:rFonts w:ascii="Times New Roman"/>
                <w:b w:val="false"/>
                <w:i w:val="false"/>
                <w:color w:val="000000"/>
                <w:sz w:val="20"/>
              </w:rPr>
              <w:t xml:space="preserve">
9-54-45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140611, </w:t>
            </w:r>
            <w:r>
              <w:br/>
            </w:r>
            <w:r>
              <w:rPr>
                <w:rFonts w:ascii="Times New Roman"/>
                <w:b w:val="false"/>
                <w:i w:val="false"/>
                <w:color w:val="000000"/>
                <w:sz w:val="20"/>
              </w:rPr>
              <w:t xml:space="preserve">
Качиры ауданы, Федоровка ауылы, Ломоносов көшесі, 5-үй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(71833) </w:t>
            </w:r>
            <w:r>
              <w:br/>
            </w:r>
            <w:r>
              <w:rPr>
                <w:rFonts w:ascii="Times New Roman"/>
                <w:b w:val="false"/>
                <w:i w:val="false"/>
                <w:color w:val="000000"/>
                <w:sz w:val="20"/>
              </w:rPr>
              <w:t xml:space="preserve">
9-22-36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"Трофимовка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140610, </w:t>
            </w:r>
            <w:r>
              <w:br/>
            </w:r>
            <w:r>
              <w:rPr>
                <w:rFonts w:ascii="Times New Roman"/>
                <w:b w:val="false"/>
                <w:i w:val="false"/>
                <w:color w:val="000000"/>
                <w:sz w:val="20"/>
              </w:rPr>
              <w:t xml:space="preserve">
Качиры ауданы, </w:t>
            </w:r>
            <w:r>
              <w:br/>
            </w:r>
            <w:r>
              <w:rPr>
                <w:rFonts w:ascii="Times New Roman"/>
                <w:b w:val="false"/>
                <w:i w:val="false"/>
                <w:color w:val="000000"/>
                <w:sz w:val="20"/>
              </w:rPr>
              <w:t xml:space="preserve">
Трофимовка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(71833) </w:t>
            </w:r>
            <w:r>
              <w:br/>
            </w:r>
            <w:r>
              <w:rPr>
                <w:rFonts w:ascii="Times New Roman"/>
                <w:b w:val="false"/>
                <w:i w:val="false"/>
                <w:color w:val="000000"/>
                <w:sz w:val="20"/>
              </w:rPr>
              <w:t xml:space="preserve">
9-14-37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"Фруменьтьевка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140612, </w:t>
            </w:r>
            <w:r>
              <w:br/>
            </w:r>
            <w:r>
              <w:rPr>
                <w:rFonts w:ascii="Times New Roman"/>
                <w:b w:val="false"/>
                <w:i w:val="false"/>
                <w:color w:val="000000"/>
                <w:sz w:val="20"/>
              </w:rPr>
              <w:t xml:space="preserve">
Качиры ауданы, Фрументьевка ауылы, Советов көшесі, 17-үй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(71833) </w:t>
            </w:r>
            <w:r>
              <w:br/>
            </w:r>
            <w:r>
              <w:rPr>
                <w:rFonts w:ascii="Times New Roman"/>
                <w:b w:val="false"/>
                <w:i w:val="false"/>
                <w:color w:val="000000"/>
                <w:sz w:val="20"/>
              </w:rPr>
              <w:t xml:space="preserve">
9-97-85 </w:t>
            </w:r>
          </w:p>
        </w:tc>
      </w:tr>
      <w:tr>
        <w:trPr>
          <w:trHeight w:val="17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"Черное </w:t>
            </w:r>
            <w:r>
              <w:br/>
            </w:r>
            <w:r>
              <w:rPr>
                <w:rFonts w:ascii="Times New Roman"/>
                <w:b w:val="false"/>
                <w:i w:val="false"/>
                <w:color w:val="000000"/>
                <w:sz w:val="20"/>
              </w:rPr>
              <w:t xml:space="preserve">
ауылының дәрігерлік амбулаториясы" </w:t>
            </w:r>
            <w:r>
              <w:br/>
            </w:r>
            <w:r>
              <w:rPr>
                <w:rFonts w:ascii="Times New Roman"/>
                <w:b w:val="false"/>
                <w:i w:val="false"/>
                <w:color w:val="000000"/>
                <w:sz w:val="20"/>
              </w:rPr>
              <w:t xml:space="preserve">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140708, </w:t>
            </w:r>
            <w:r>
              <w:br/>
            </w:r>
            <w:r>
              <w:rPr>
                <w:rFonts w:ascii="Times New Roman"/>
                <w:b w:val="false"/>
                <w:i w:val="false"/>
                <w:color w:val="000000"/>
                <w:sz w:val="20"/>
              </w:rPr>
              <w:t xml:space="preserve">
Лебяжі ауданы, Черное ауылы, Лесная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(71839) </w:t>
            </w:r>
            <w:r>
              <w:br/>
            </w:r>
            <w:r>
              <w:rPr>
                <w:rFonts w:ascii="Times New Roman"/>
                <w:b w:val="false"/>
                <w:i w:val="false"/>
                <w:color w:val="000000"/>
                <w:sz w:val="20"/>
              </w:rPr>
              <w:t xml:space="preserve">
2-52-23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140703, </w:t>
            </w:r>
            <w:r>
              <w:br/>
            </w:r>
            <w:r>
              <w:rPr>
                <w:rFonts w:ascii="Times New Roman"/>
                <w:b w:val="false"/>
                <w:i w:val="false"/>
                <w:color w:val="000000"/>
                <w:sz w:val="20"/>
              </w:rPr>
              <w:t xml:space="preserve">
Лебяжі ауданы, Жамбыл ауылы, Школьная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(71839) </w:t>
            </w:r>
            <w:r>
              <w:br/>
            </w:r>
            <w:r>
              <w:rPr>
                <w:rFonts w:ascii="Times New Roman"/>
                <w:b w:val="false"/>
                <w:i w:val="false"/>
                <w:color w:val="000000"/>
                <w:sz w:val="20"/>
              </w:rPr>
              <w:t xml:space="preserve">
2-95-55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140702, </w:t>
            </w:r>
            <w:r>
              <w:br/>
            </w:r>
            <w:r>
              <w:rPr>
                <w:rFonts w:ascii="Times New Roman"/>
                <w:b w:val="false"/>
                <w:i w:val="false"/>
                <w:color w:val="000000"/>
                <w:sz w:val="20"/>
              </w:rPr>
              <w:t xml:space="preserve">
Лебяжі ауданы, Восточное ауылы, Баймульдин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(71842) </w:t>
            </w:r>
            <w:r>
              <w:br/>
            </w:r>
            <w:r>
              <w:rPr>
                <w:rFonts w:ascii="Times New Roman"/>
                <w:b w:val="false"/>
                <w:i w:val="false"/>
                <w:color w:val="000000"/>
                <w:sz w:val="20"/>
              </w:rPr>
              <w:t xml:space="preserve">
2-24-91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"Майқарағай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140706, </w:t>
            </w:r>
            <w:r>
              <w:br/>
            </w:r>
            <w:r>
              <w:rPr>
                <w:rFonts w:ascii="Times New Roman"/>
                <w:b w:val="false"/>
                <w:i w:val="false"/>
                <w:color w:val="000000"/>
                <w:sz w:val="20"/>
              </w:rPr>
              <w:t xml:space="preserve">
Лебяжі ауданы, Майқарағай ауылы, Ленин көшесі, 20-үй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(71839) </w:t>
            </w:r>
            <w:r>
              <w:br/>
            </w:r>
            <w:r>
              <w:rPr>
                <w:rFonts w:ascii="Times New Roman"/>
                <w:b w:val="false"/>
                <w:i w:val="false"/>
                <w:color w:val="000000"/>
                <w:sz w:val="20"/>
              </w:rPr>
              <w:t xml:space="preserve">
2-83-22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"Бесқарағай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140701, </w:t>
            </w:r>
            <w:r>
              <w:br/>
            </w:r>
            <w:r>
              <w:rPr>
                <w:rFonts w:ascii="Times New Roman"/>
                <w:b w:val="false"/>
                <w:i w:val="false"/>
                <w:color w:val="000000"/>
                <w:sz w:val="20"/>
              </w:rPr>
              <w:t xml:space="preserve">
Лебяжі ауданы, Бесқарағай ауылы, Сыздықов көшесі, 17-үй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(71839) </w:t>
            </w:r>
            <w:r>
              <w:br/>
            </w:r>
            <w:r>
              <w:rPr>
                <w:rFonts w:ascii="Times New Roman"/>
                <w:b w:val="false"/>
                <w:i w:val="false"/>
                <w:color w:val="000000"/>
                <w:sz w:val="20"/>
              </w:rPr>
              <w:t xml:space="preserve">
3-03-40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"Малыбай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140705, </w:t>
            </w:r>
            <w:r>
              <w:br/>
            </w:r>
            <w:r>
              <w:rPr>
                <w:rFonts w:ascii="Times New Roman"/>
                <w:b w:val="false"/>
                <w:i w:val="false"/>
                <w:color w:val="000000"/>
                <w:sz w:val="20"/>
              </w:rPr>
              <w:t xml:space="preserve">
Лебяжі ауданы, Малыбай ауылы, Қазақстан ЛКЖО-ң </w:t>
            </w:r>
            <w:r>
              <w:br/>
            </w:r>
            <w:r>
              <w:rPr>
                <w:rFonts w:ascii="Times New Roman"/>
                <w:b w:val="false"/>
                <w:i w:val="false"/>
                <w:color w:val="000000"/>
                <w:sz w:val="20"/>
              </w:rPr>
              <w:t xml:space="preserve">
60 жылдығы көшесі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8(71839) </w:t>
            </w:r>
            <w:r>
              <w:br/>
            </w:r>
            <w:r>
              <w:rPr>
                <w:rFonts w:ascii="Times New Roman"/>
                <w:b w:val="false"/>
                <w:i w:val="false"/>
                <w:color w:val="000000"/>
                <w:sz w:val="20"/>
              </w:rPr>
              <w:t xml:space="preserve">
2-72-95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140709, </w:t>
            </w:r>
            <w:r>
              <w:br/>
            </w:r>
            <w:r>
              <w:rPr>
                <w:rFonts w:ascii="Times New Roman"/>
                <w:b w:val="false"/>
                <w:i w:val="false"/>
                <w:color w:val="000000"/>
                <w:sz w:val="20"/>
              </w:rPr>
              <w:t xml:space="preserve">
Лебяжі ауданы, Шарбақты ауылы, Достық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8(71839) </w:t>
            </w:r>
            <w:r>
              <w:br/>
            </w:r>
            <w:r>
              <w:rPr>
                <w:rFonts w:ascii="Times New Roman"/>
                <w:b w:val="false"/>
                <w:i w:val="false"/>
                <w:color w:val="000000"/>
                <w:sz w:val="20"/>
              </w:rPr>
              <w:t xml:space="preserve">
2-43-78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"Жқмыскер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140804, </w:t>
            </w:r>
            <w:r>
              <w:br/>
            </w:r>
            <w:r>
              <w:rPr>
                <w:rFonts w:ascii="Times New Roman"/>
                <w:b w:val="false"/>
                <w:i w:val="false"/>
                <w:color w:val="000000"/>
                <w:sz w:val="20"/>
              </w:rPr>
              <w:t xml:space="preserve">
Май ауданы, Жқмыскер ауылы, Қазкенов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9-92-44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"Баскөл ауылының дәрігерлік </w:t>
            </w:r>
            <w:r>
              <w:br/>
            </w:r>
            <w:r>
              <w:rPr>
                <w:rFonts w:ascii="Times New Roman"/>
                <w:b w:val="false"/>
                <w:i w:val="false"/>
                <w:color w:val="000000"/>
                <w:sz w:val="20"/>
              </w:rPr>
              <w:t xml:space="preserve">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140801, </w:t>
            </w:r>
            <w:r>
              <w:br/>
            </w:r>
            <w:r>
              <w:rPr>
                <w:rFonts w:ascii="Times New Roman"/>
                <w:b w:val="false"/>
                <w:i w:val="false"/>
                <w:color w:val="000000"/>
                <w:sz w:val="20"/>
              </w:rPr>
              <w:t xml:space="preserve">
Май ауданы, Баскөл ауылы, Балкенов көшесі, 11-үй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9-42-42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"Малайсары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140806, </w:t>
            </w:r>
            <w:r>
              <w:br/>
            </w:r>
            <w:r>
              <w:rPr>
                <w:rFonts w:ascii="Times New Roman"/>
                <w:b w:val="false"/>
                <w:i w:val="false"/>
                <w:color w:val="000000"/>
                <w:sz w:val="20"/>
              </w:rPr>
              <w:t xml:space="preserve">
Май ауданы, Малайсары ауылы, Амангелдә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(71838) </w:t>
            </w:r>
            <w:r>
              <w:br/>
            </w:r>
            <w:r>
              <w:rPr>
                <w:rFonts w:ascii="Times New Roman"/>
                <w:b w:val="false"/>
                <w:i w:val="false"/>
                <w:color w:val="000000"/>
                <w:sz w:val="20"/>
              </w:rPr>
              <w:t xml:space="preserve">
9-52-90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"Майское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 </w:t>
            </w:r>
            <w:r>
              <w:br/>
            </w:r>
            <w:r>
              <w:rPr>
                <w:rFonts w:ascii="Times New Roman"/>
                <w:b w:val="false"/>
                <w:i w:val="false"/>
                <w:color w:val="000000"/>
                <w:sz w:val="20"/>
              </w:rPr>
              <w:t xml:space="preserve">
Май ауданы, Майское ауылы, Ленин көшесі, 17-үй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9-82-33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140804, Май ауданы, Қаратерек ауылы, Қуанбайев көшесі, 17-үй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9-73-25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Ақшиман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 </w:t>
            </w:r>
            <w:r>
              <w:br/>
            </w:r>
            <w:r>
              <w:rPr>
                <w:rFonts w:ascii="Times New Roman"/>
                <w:b w:val="false"/>
                <w:i w:val="false"/>
                <w:color w:val="000000"/>
                <w:sz w:val="20"/>
              </w:rPr>
              <w:t xml:space="preserve">
Май ауданы, Жаңа Ақшиман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9-62-51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"Новоямышево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140914, </w:t>
            </w:r>
            <w:r>
              <w:br/>
            </w:r>
            <w:r>
              <w:rPr>
                <w:rFonts w:ascii="Times New Roman"/>
                <w:b w:val="false"/>
                <w:i w:val="false"/>
                <w:color w:val="000000"/>
                <w:sz w:val="20"/>
              </w:rPr>
              <w:t xml:space="preserve">
Павлодар ауданы, Новоямышево ауылы, Ленин көшесі, 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8(7182) </w:t>
            </w:r>
            <w:r>
              <w:br/>
            </w:r>
            <w:r>
              <w:rPr>
                <w:rFonts w:ascii="Times New Roman"/>
                <w:b w:val="false"/>
                <w:i w:val="false"/>
                <w:color w:val="000000"/>
                <w:sz w:val="20"/>
              </w:rPr>
              <w:t xml:space="preserve">
5-13-93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"Шақат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140920,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Шақат ауылы, Ермағамбетов көшесі, 14-үй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(71845) </w:t>
            </w:r>
            <w:r>
              <w:br/>
            </w:r>
            <w:r>
              <w:rPr>
                <w:rFonts w:ascii="Times New Roman"/>
                <w:b w:val="false"/>
                <w:i w:val="false"/>
                <w:color w:val="000000"/>
                <w:sz w:val="20"/>
              </w:rPr>
              <w:t xml:space="preserve">
55-4-39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140909, </w:t>
            </w:r>
            <w:r>
              <w:br/>
            </w:r>
            <w:r>
              <w:rPr>
                <w:rFonts w:ascii="Times New Roman"/>
                <w:b w:val="false"/>
                <w:i w:val="false"/>
                <w:color w:val="000000"/>
                <w:sz w:val="20"/>
              </w:rPr>
              <w:t xml:space="preserve">
Павлодар ауданы, Красноармейка ауылы, Октябрьдәң 60 жылдығы көшесі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53-5-05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"Новочерноярка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140913, </w:t>
            </w:r>
            <w:r>
              <w:br/>
            </w:r>
            <w:r>
              <w:rPr>
                <w:rFonts w:ascii="Times New Roman"/>
                <w:b w:val="false"/>
                <w:i w:val="false"/>
                <w:color w:val="000000"/>
                <w:sz w:val="20"/>
              </w:rPr>
              <w:t xml:space="preserve">
Павлодар ауданы, Новочерноярка ауылы, Мир көшесі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5-94-70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"Ефремовка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140904, Павлодар ауданы, Ефремовка ауылы, Абай, көшесі, 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5-36-41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"Чернорецк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140919, Павлодар ауданы, Чернорецк ауылы, Восточная,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5-06-87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"Розовка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140918,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Розовка ауылы, Гагарин көшесі, 6-үй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5-45-54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"Мичурино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140911,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Мичурин ауылы, Пигарев көшесі, 10-1-үй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5-14-28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"Заря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140917, </w:t>
            </w:r>
            <w:r>
              <w:br/>
            </w:r>
            <w:r>
              <w:rPr>
                <w:rFonts w:ascii="Times New Roman"/>
                <w:b w:val="false"/>
                <w:i w:val="false"/>
                <w:color w:val="000000"/>
                <w:sz w:val="20"/>
              </w:rPr>
              <w:t xml:space="preserve">
Павлодар ауданы, Заря ауылы, Абай көшесі, 9-үй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5-76-18 </w:t>
            </w:r>
          </w:p>
        </w:tc>
      </w:tr>
      <w:tr>
        <w:trPr>
          <w:trHeight w:val="20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"Луганск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140910,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Луганск ауылы, </w:t>
            </w:r>
            <w:r>
              <w:br/>
            </w:r>
            <w:r>
              <w:rPr>
                <w:rFonts w:ascii="Times New Roman"/>
                <w:b w:val="false"/>
                <w:i w:val="false"/>
                <w:color w:val="000000"/>
                <w:sz w:val="20"/>
              </w:rPr>
              <w:t xml:space="preserve">
Советская </w:t>
            </w:r>
            <w:r>
              <w:br/>
            </w:r>
            <w:r>
              <w:rPr>
                <w:rFonts w:ascii="Times New Roman"/>
                <w:b w:val="false"/>
                <w:i w:val="false"/>
                <w:color w:val="000000"/>
                <w:sz w:val="20"/>
              </w:rPr>
              <w:t xml:space="preserve">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5-50-44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140905,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Жетекші ауылы, </w:t>
            </w:r>
            <w:r>
              <w:br/>
            </w:r>
            <w:r>
              <w:rPr>
                <w:rFonts w:ascii="Times New Roman"/>
                <w:b w:val="false"/>
                <w:i w:val="false"/>
                <w:color w:val="000000"/>
                <w:sz w:val="20"/>
              </w:rPr>
              <w:t xml:space="preserve">
Әуезов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5-03-71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"Пресное ауылының </w:t>
            </w:r>
            <w:r>
              <w:br/>
            </w:r>
            <w:r>
              <w:rPr>
                <w:rFonts w:ascii="Times New Roman"/>
                <w:b w:val="false"/>
                <w:i w:val="false"/>
                <w:color w:val="000000"/>
                <w:sz w:val="20"/>
              </w:rPr>
              <w:t xml:space="preserve">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140916,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Пресное ауылы, </w:t>
            </w:r>
            <w:r>
              <w:br/>
            </w:r>
            <w:r>
              <w:rPr>
                <w:rFonts w:ascii="Times New Roman"/>
                <w:b w:val="false"/>
                <w:i w:val="false"/>
                <w:color w:val="000000"/>
                <w:sz w:val="20"/>
              </w:rPr>
              <w:t xml:space="preserve">
Әуезов көшесі, 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(71845) </w:t>
            </w:r>
            <w:r>
              <w:br/>
            </w:r>
            <w:r>
              <w:rPr>
                <w:rFonts w:ascii="Times New Roman"/>
                <w:b w:val="false"/>
                <w:i w:val="false"/>
                <w:color w:val="000000"/>
                <w:sz w:val="20"/>
              </w:rPr>
              <w:t xml:space="preserve">
5-97-49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"Набережное ауылының </w:t>
            </w:r>
            <w:r>
              <w:br/>
            </w:r>
            <w:r>
              <w:rPr>
                <w:rFonts w:ascii="Times New Roman"/>
                <w:b w:val="false"/>
                <w:i w:val="false"/>
                <w:color w:val="000000"/>
                <w:sz w:val="20"/>
              </w:rPr>
              <w:t xml:space="preserve">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140912,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Набережная ауылы, </w:t>
            </w:r>
            <w:r>
              <w:br/>
            </w:r>
            <w:r>
              <w:rPr>
                <w:rFonts w:ascii="Times New Roman"/>
                <w:b w:val="false"/>
                <w:i w:val="false"/>
                <w:color w:val="000000"/>
                <w:sz w:val="20"/>
              </w:rPr>
              <w:t xml:space="preserve">
Амангелді </w:t>
            </w:r>
            <w:r>
              <w:br/>
            </w:r>
            <w:r>
              <w:rPr>
                <w:rFonts w:ascii="Times New Roman"/>
                <w:b w:val="false"/>
                <w:i w:val="false"/>
                <w:color w:val="000000"/>
                <w:sz w:val="20"/>
              </w:rPr>
              <w:t xml:space="preserve">
көшесі, 12-үй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(71845) </w:t>
            </w:r>
            <w:r>
              <w:br/>
            </w:r>
            <w:r>
              <w:rPr>
                <w:rFonts w:ascii="Times New Roman"/>
                <w:b w:val="false"/>
                <w:i w:val="false"/>
                <w:color w:val="000000"/>
                <w:sz w:val="20"/>
              </w:rPr>
              <w:t xml:space="preserve">
5-03-71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"Ольгинка ауылының </w:t>
            </w:r>
            <w:r>
              <w:br/>
            </w:r>
            <w:r>
              <w:rPr>
                <w:rFonts w:ascii="Times New Roman"/>
                <w:b w:val="false"/>
                <w:i w:val="false"/>
                <w:color w:val="000000"/>
                <w:sz w:val="20"/>
              </w:rPr>
              <w:t xml:space="preserve">
дәрігерлік амбулаториясы" ҚМКК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140915, </w:t>
            </w:r>
            <w:r>
              <w:br/>
            </w:r>
            <w:r>
              <w:rPr>
                <w:rFonts w:ascii="Times New Roman"/>
                <w:b w:val="false"/>
                <w:i w:val="false"/>
                <w:color w:val="000000"/>
                <w:sz w:val="20"/>
              </w:rPr>
              <w:t xml:space="preserve">
Павлодар ауданы, </w:t>
            </w:r>
            <w:r>
              <w:br/>
            </w:r>
            <w:r>
              <w:rPr>
                <w:rFonts w:ascii="Times New Roman"/>
                <w:b w:val="false"/>
                <w:i w:val="false"/>
                <w:color w:val="000000"/>
                <w:sz w:val="20"/>
              </w:rPr>
              <w:t xml:space="preserve">
Ольгинка ауылы, </w:t>
            </w:r>
            <w:r>
              <w:br/>
            </w:r>
            <w:r>
              <w:rPr>
                <w:rFonts w:ascii="Times New Roman"/>
                <w:b w:val="false"/>
                <w:i w:val="false"/>
                <w:color w:val="000000"/>
                <w:sz w:val="20"/>
              </w:rPr>
              <w:t xml:space="preserve">
Школьная көшесі, 7-үй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8(71845) </w:t>
            </w:r>
            <w:r>
              <w:br/>
            </w:r>
            <w:r>
              <w:rPr>
                <w:rFonts w:ascii="Times New Roman"/>
                <w:b w:val="false"/>
                <w:i w:val="false"/>
                <w:color w:val="000000"/>
                <w:sz w:val="20"/>
              </w:rPr>
              <w:t xml:space="preserve">
5-56-48 </w:t>
            </w:r>
          </w:p>
        </w:tc>
      </w:tr>
      <w:tr>
        <w:trPr>
          <w:trHeight w:val="20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"Галицкое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141004, </w:t>
            </w:r>
            <w:r>
              <w:br/>
            </w:r>
            <w:r>
              <w:rPr>
                <w:rFonts w:ascii="Times New Roman"/>
                <w:b w:val="false"/>
                <w:i w:val="false"/>
                <w:color w:val="000000"/>
                <w:sz w:val="20"/>
              </w:rPr>
              <w:t xml:space="preserve">
Успен ауданы, </w:t>
            </w:r>
            <w:r>
              <w:br/>
            </w:r>
            <w:r>
              <w:rPr>
                <w:rFonts w:ascii="Times New Roman"/>
                <w:b w:val="false"/>
                <w:i w:val="false"/>
                <w:color w:val="000000"/>
                <w:sz w:val="20"/>
              </w:rPr>
              <w:t xml:space="preserve">
Галицкое ауылы, </w:t>
            </w:r>
            <w:r>
              <w:br/>
            </w:r>
            <w:r>
              <w:rPr>
                <w:rFonts w:ascii="Times New Roman"/>
                <w:b w:val="false"/>
                <w:i w:val="false"/>
                <w:color w:val="000000"/>
                <w:sz w:val="20"/>
              </w:rPr>
              <w:t xml:space="preserve">
Пионерская көшесі, 3-үй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8(71834) </w:t>
            </w:r>
            <w:r>
              <w:br/>
            </w:r>
            <w:r>
              <w:rPr>
                <w:rFonts w:ascii="Times New Roman"/>
                <w:b w:val="false"/>
                <w:i w:val="false"/>
                <w:color w:val="000000"/>
                <w:sz w:val="20"/>
              </w:rPr>
              <w:t xml:space="preserve">
9-54-49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"Ольгино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141011, </w:t>
            </w:r>
            <w:r>
              <w:br/>
            </w:r>
            <w:r>
              <w:rPr>
                <w:rFonts w:ascii="Times New Roman"/>
                <w:b w:val="false"/>
                <w:i w:val="false"/>
                <w:color w:val="000000"/>
                <w:sz w:val="20"/>
              </w:rPr>
              <w:t xml:space="preserve">
Успен ауданы, </w:t>
            </w:r>
            <w:r>
              <w:br/>
            </w:r>
            <w:r>
              <w:rPr>
                <w:rFonts w:ascii="Times New Roman"/>
                <w:b w:val="false"/>
                <w:i w:val="false"/>
                <w:color w:val="000000"/>
                <w:sz w:val="20"/>
              </w:rPr>
              <w:t xml:space="preserve">
Ольгино ауылы, </w:t>
            </w:r>
            <w:r>
              <w:br/>
            </w:r>
            <w:r>
              <w:rPr>
                <w:rFonts w:ascii="Times New Roman"/>
                <w:b w:val="false"/>
                <w:i w:val="false"/>
                <w:color w:val="000000"/>
                <w:sz w:val="20"/>
              </w:rPr>
              <w:t xml:space="preserve">
Советов көшесі, 5-а-үй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8(71834) </w:t>
            </w:r>
            <w:r>
              <w:br/>
            </w:r>
            <w:r>
              <w:rPr>
                <w:rFonts w:ascii="Times New Roman"/>
                <w:b w:val="false"/>
                <w:i w:val="false"/>
                <w:color w:val="000000"/>
                <w:sz w:val="20"/>
              </w:rPr>
              <w:t xml:space="preserve">
9-92-44 </w:t>
            </w:r>
            <w:r>
              <w:br/>
            </w:r>
            <w:r>
              <w:rPr>
                <w:rFonts w:ascii="Times New Roman"/>
                <w:b w:val="false"/>
                <w:i w:val="false"/>
                <w:color w:val="000000"/>
                <w:sz w:val="20"/>
              </w:rPr>
              <w:t xml:space="preserve">
e-mail: </w:t>
            </w:r>
            <w:r>
              <w:br/>
            </w:r>
            <w:r>
              <w:rPr>
                <w:rFonts w:ascii="Times New Roman"/>
                <w:b w:val="false"/>
                <w:i w:val="false"/>
                <w:color w:val="000000"/>
                <w:sz w:val="20"/>
              </w:rPr>
              <w:t>
</w:t>
            </w:r>
            <w:r>
              <w:rPr>
                <w:rFonts w:ascii="Times New Roman"/>
                <w:b w:val="false"/>
                <w:i w:val="false"/>
                <w:color w:val="000000"/>
                <w:sz w:val="20"/>
                <w:u w:val="single"/>
              </w:rPr>
              <w:t xml:space="preserve">va-olgino@mail.ru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"Лозовое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141009, </w:t>
            </w:r>
            <w:r>
              <w:br/>
            </w:r>
            <w:r>
              <w:rPr>
                <w:rFonts w:ascii="Times New Roman"/>
                <w:b w:val="false"/>
                <w:i w:val="false"/>
                <w:color w:val="000000"/>
                <w:sz w:val="20"/>
              </w:rPr>
              <w:t xml:space="preserve">
Успен ауданы, </w:t>
            </w:r>
            <w:r>
              <w:br/>
            </w:r>
            <w:r>
              <w:rPr>
                <w:rFonts w:ascii="Times New Roman"/>
                <w:b w:val="false"/>
                <w:i w:val="false"/>
                <w:color w:val="000000"/>
                <w:sz w:val="20"/>
              </w:rPr>
              <w:t xml:space="preserve">
Лозовое ауылы, Мир көшесі, </w:t>
            </w:r>
            <w:r>
              <w:br/>
            </w:r>
            <w:r>
              <w:rPr>
                <w:rFonts w:ascii="Times New Roman"/>
                <w:b w:val="false"/>
                <w:i w:val="false"/>
                <w:color w:val="000000"/>
                <w:sz w:val="20"/>
              </w:rPr>
              <w:t xml:space="preserve">
12-үй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8(71834) </w:t>
            </w:r>
            <w:r>
              <w:br/>
            </w:r>
            <w:r>
              <w:rPr>
                <w:rFonts w:ascii="Times New Roman"/>
                <w:b w:val="false"/>
                <w:i w:val="false"/>
                <w:color w:val="000000"/>
                <w:sz w:val="20"/>
              </w:rPr>
              <w:t xml:space="preserve">
9-64-44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"Павловка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141012, </w:t>
            </w:r>
            <w:r>
              <w:br/>
            </w:r>
            <w:r>
              <w:rPr>
                <w:rFonts w:ascii="Times New Roman"/>
                <w:b w:val="false"/>
                <w:i w:val="false"/>
                <w:color w:val="000000"/>
                <w:sz w:val="20"/>
              </w:rPr>
              <w:t xml:space="preserve">
Успен ауданы, </w:t>
            </w:r>
            <w:r>
              <w:br/>
            </w:r>
            <w:r>
              <w:rPr>
                <w:rFonts w:ascii="Times New Roman"/>
                <w:b w:val="false"/>
                <w:i w:val="false"/>
                <w:color w:val="000000"/>
                <w:sz w:val="20"/>
              </w:rPr>
              <w:t xml:space="preserve">
Павловка ауылы, </w:t>
            </w:r>
            <w:r>
              <w:br/>
            </w:r>
            <w:r>
              <w:rPr>
                <w:rFonts w:ascii="Times New Roman"/>
                <w:b w:val="false"/>
                <w:i w:val="false"/>
                <w:color w:val="000000"/>
                <w:sz w:val="20"/>
              </w:rPr>
              <w:t xml:space="preserve">
Милевский көшесі, 2-үй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8(71834) </w:t>
            </w:r>
            <w:r>
              <w:br/>
            </w:r>
            <w:r>
              <w:rPr>
                <w:rFonts w:ascii="Times New Roman"/>
                <w:b w:val="false"/>
                <w:i w:val="false"/>
                <w:color w:val="000000"/>
                <w:sz w:val="20"/>
              </w:rPr>
              <w:t xml:space="preserve">
9-44-47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"Александровка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141101,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Александровка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3-32-24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"Алексеевка ауылының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141102,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Алексеевка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2-74-54 </w:t>
            </w:r>
          </w:p>
        </w:tc>
      </w:tr>
      <w:tr>
        <w:trPr>
          <w:trHeight w:val="136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"Галкино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141104,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Галкино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 (71836) </w:t>
            </w:r>
            <w:r>
              <w:br/>
            </w:r>
            <w:r>
              <w:rPr>
                <w:rFonts w:ascii="Times New Roman"/>
                <w:b w:val="false"/>
                <w:i w:val="false"/>
                <w:color w:val="000000"/>
                <w:sz w:val="20"/>
              </w:rPr>
              <w:t xml:space="preserve">
3-32-33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"Орловка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141107,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Орловка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2-96-14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"Шалдай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141113, </w:t>
            </w:r>
            <w:r>
              <w:br/>
            </w:r>
            <w:r>
              <w:rPr>
                <w:rFonts w:ascii="Times New Roman"/>
                <w:b w:val="false"/>
                <w:i w:val="false"/>
                <w:color w:val="000000"/>
                <w:sz w:val="20"/>
              </w:rPr>
              <w:t xml:space="preserve">
Шарбақты ауданы, </w:t>
            </w:r>
            <w:r>
              <w:br/>
            </w:r>
            <w:r>
              <w:rPr>
                <w:rFonts w:ascii="Times New Roman"/>
                <w:b w:val="false"/>
                <w:i w:val="false"/>
                <w:color w:val="000000"/>
                <w:sz w:val="20"/>
              </w:rPr>
              <w:t xml:space="preserve">
Шалдай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3-22-86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"Сосновка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141110, </w:t>
            </w:r>
            <w:r>
              <w:br/>
            </w:r>
            <w:r>
              <w:rPr>
                <w:rFonts w:ascii="Times New Roman"/>
                <w:b w:val="false"/>
                <w:i w:val="false"/>
                <w:color w:val="000000"/>
                <w:sz w:val="20"/>
              </w:rPr>
              <w:t xml:space="preserve">
Шарбақты ауданы, Сосновка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2-82-11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"Хмельницкое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141112, </w:t>
            </w:r>
            <w:r>
              <w:br/>
            </w:r>
            <w:r>
              <w:rPr>
                <w:rFonts w:ascii="Times New Roman"/>
                <w:b w:val="false"/>
                <w:i w:val="false"/>
                <w:color w:val="000000"/>
                <w:sz w:val="20"/>
              </w:rPr>
              <w:t xml:space="preserve">
Шарбақты ауданы, Хмельницкое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8(71836) </w:t>
            </w:r>
            <w:r>
              <w:br/>
            </w:r>
            <w:r>
              <w:rPr>
                <w:rFonts w:ascii="Times New Roman"/>
                <w:b w:val="false"/>
                <w:i w:val="false"/>
                <w:color w:val="000000"/>
                <w:sz w:val="20"/>
              </w:rPr>
              <w:t xml:space="preserve">
2-92-33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"Шегірен ауылының </w:t>
            </w:r>
            <w:r>
              <w:br/>
            </w:r>
            <w:r>
              <w:rPr>
                <w:rFonts w:ascii="Times New Roman"/>
                <w:b w:val="false"/>
                <w:i w:val="false"/>
                <w:color w:val="000000"/>
                <w:sz w:val="20"/>
              </w:rPr>
              <w:t xml:space="preserve">
дәрігерлік амбулаториясы"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141100, </w:t>
            </w:r>
            <w:r>
              <w:br/>
            </w:r>
            <w:r>
              <w:rPr>
                <w:rFonts w:ascii="Times New Roman"/>
                <w:b w:val="false"/>
                <w:i w:val="false"/>
                <w:color w:val="000000"/>
                <w:sz w:val="20"/>
              </w:rPr>
              <w:t xml:space="preserve">
Шарбақты ауданы, Шегірен ауылы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8(71842) </w:t>
            </w:r>
            <w:r>
              <w:br/>
            </w:r>
            <w:r>
              <w:rPr>
                <w:rFonts w:ascii="Times New Roman"/>
                <w:b w:val="false"/>
                <w:i w:val="false"/>
                <w:color w:val="000000"/>
                <w:sz w:val="20"/>
              </w:rPr>
              <w:t xml:space="preserve">
2-88-11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ауданының </w:t>
            </w:r>
            <w:r>
              <w:br/>
            </w:r>
            <w:r>
              <w:rPr>
                <w:rFonts w:ascii="Times New Roman"/>
                <w:b w:val="false"/>
                <w:i w:val="false"/>
                <w:color w:val="000000"/>
                <w:sz w:val="20"/>
              </w:rPr>
              <w:t xml:space="preserve">
емханасы" КМҚК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140800, </w:t>
            </w:r>
            <w:r>
              <w:br/>
            </w:r>
            <w:r>
              <w:rPr>
                <w:rFonts w:ascii="Times New Roman"/>
                <w:b w:val="false"/>
                <w:i w:val="false"/>
                <w:color w:val="000000"/>
                <w:sz w:val="20"/>
              </w:rPr>
              <w:t xml:space="preserve">
Май ауданы, </w:t>
            </w:r>
            <w:r>
              <w:br/>
            </w:r>
            <w:r>
              <w:rPr>
                <w:rFonts w:ascii="Times New Roman"/>
                <w:b w:val="false"/>
                <w:i w:val="false"/>
                <w:color w:val="000000"/>
                <w:sz w:val="20"/>
              </w:rPr>
              <w:t xml:space="preserve">
Көктөбе ауылы, </w:t>
            </w:r>
            <w:r>
              <w:br/>
            </w:r>
            <w:r>
              <w:rPr>
                <w:rFonts w:ascii="Times New Roman"/>
                <w:b w:val="false"/>
                <w:i w:val="false"/>
                <w:color w:val="000000"/>
                <w:sz w:val="20"/>
              </w:rPr>
              <w:t xml:space="preserve">
Әйтеке би көшесі, 8-үй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8(71838) </w:t>
            </w:r>
            <w:r>
              <w:br/>
            </w:r>
            <w:r>
              <w:rPr>
                <w:rFonts w:ascii="Times New Roman"/>
                <w:b w:val="false"/>
                <w:i w:val="false"/>
                <w:color w:val="000000"/>
                <w:sz w:val="20"/>
              </w:rPr>
              <w:t xml:space="preserve">
9-11-73 </w:t>
            </w:r>
          </w:p>
        </w:tc>
      </w:tr>
    </w:tbl>
    <w:bookmarkStart w:name="z4565500" w:id="45"/>
    <w:p>
      <w:pPr>
        <w:spacing w:after="0"/>
        <w:ind w:left="0"/>
        <w:jc w:val="both"/>
      </w:pPr>
      <w:r>
        <w:rPr>
          <w:rFonts w:ascii="Times New Roman"/>
          <w:b w:val="false"/>
          <w:i w:val="false"/>
          <w:color w:val="000000"/>
          <w:sz w:val="28"/>
        </w:rPr>
        <w:t xml:space="preserve">
"қайтыс болуы туралы анықтама   </w:t>
      </w:r>
      <w:r>
        <w:br/>
      </w:r>
      <w:r>
        <w:rPr>
          <w:rFonts w:ascii="Times New Roman"/>
          <w:b w:val="false"/>
          <w:i w:val="false"/>
          <w:color w:val="000000"/>
          <w:sz w:val="28"/>
        </w:rPr>
        <w:t xml:space="preserve">
(дәрiгерлiк куәлiк) беру" мемлекеттiк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w:t>
      </w:r>
    </w:p>
    <w:bookmarkEnd w:id="45"/>
    <w:p>
      <w:pPr>
        <w:spacing w:after="0"/>
        <w:ind w:left="0"/>
        <w:jc w:val="left"/>
      </w:pPr>
      <w:r>
        <w:rPr>
          <w:rFonts w:ascii="Times New Roman"/>
          <w:b/>
          <w:i w:val="false"/>
          <w:color w:val="000000"/>
        </w:rPr>
        <w:t xml:space="preserve">   Сапа және қол жетiмдiлiк көрсеткiштерiнiң мәнi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4128"/>
        <w:gridCol w:w="2373"/>
        <w:gridCol w:w="2353"/>
        <w:gridCol w:w="2132"/>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 с </w:t>
            </w:r>
            <w:r>
              <w:br/>
            </w:r>
            <w:r>
              <w:rPr>
                <w:rFonts w:ascii="Times New Roman"/>
                <w:b/>
                <w:i w:val="false"/>
                <w:color w:val="000000"/>
                <w:sz w:val="20"/>
              </w:rPr>
              <w:t>
N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 және қол жетiмд i л i к көрсетк i штер 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 i шт iң нормативт i к мәнi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 i шт iң келес i жылдағы нысаналы мәнi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 i шт iң есепт i жылдағы ағымдағы мәнi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Уақтылығы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тапсырған сәттен бастап белгiленген мерзiмде қызметтi </w:t>
            </w:r>
            <w:r>
              <w:br/>
            </w:r>
            <w:r>
              <w:rPr>
                <w:rFonts w:ascii="Times New Roman"/>
                <w:b w:val="false"/>
                <w:i w:val="false"/>
                <w:color w:val="000000"/>
                <w:sz w:val="20"/>
              </w:rPr>
              <w:t xml:space="preserve">
ұсыну оқиғаларының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алуды кезекте 40 минуттан аспайтын уақыт күткен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Мемлекеттәк қызметтi ұсыну үдерiсiнiң сапасына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лауазымды тұлға дұрыс ресiмдеген жағдайдың (жүргiзiлген төлемдер, есеп айырысулар және т.б.)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 i мд i л i к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Мемлекеттәк қызметтi ұсыну тәртiбi туралы сапаға және ақпаратқа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17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құжаттарды дұрыс толтырған және бiрiншi реттен тапсырған оқиғалардың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 арқылы қол жетiмдi </w:t>
            </w:r>
            <w:r>
              <w:br/>
            </w:r>
            <w:r>
              <w:rPr>
                <w:rFonts w:ascii="Times New Roman"/>
                <w:b w:val="false"/>
                <w:i w:val="false"/>
                <w:color w:val="000000"/>
                <w:sz w:val="20"/>
              </w:rPr>
              <w:t xml:space="preserve">
қызметтерiнiң ақпарат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 i с i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қызметтiң осы түрi бойынша қызмет көрсетiлген тұтынушылардың жалпы санына негiзделген шағымдардың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мерзiмде қаралған және қанағаттандырылған негiзделген шағымдардың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Шағымданудың қолданыстағы тәртiбiне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мерзiмiне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сыпайылығына қанағаттанған тұтынушылардың % (үлесі)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