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45be4" w14:textId="2645b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(IV сайланған III сессиясы) 2007 жылғы 14 желтоқсандағы "2008 жылға арналған облыстық бюджет туралы" N 36/3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2008 жылғы 20 маусымдағы N 101/6 шешімі. Павлодар облысының Әділет департаментінде 2008 жылғы 20 маусымда N 3115 тіркелді. Мерзімінің өтуіне байланысты күші жойылды - Павлодар облыстық Әділет департаментінің 2009 жылғы 18 наурыздағы N 4-06/1966 хатымен.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Мерзімінің өтуіне байланысты күші жойылды - Павлодар облыстық Әділет департаментінің 2009 жылғы 18 наурыздағы N 4-06/1966 хатымен.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"Қазақстан Республикасындағы жергiлiктi мемлекеттiк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 1-тармағының 1)-тармақшасына, Қазақстан Республикасының 2004 жылғы 24 сәуiрдегi Бюджет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111-бабының 5-тармағына сәйкес облыстық мәслихат ШЕШIМ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мәслихаттың (IV сайланған V сессиясы) 2008 жылғы 28 наурыздағы "Облыстық мәслихаттың (IV сайланған ІІІ сессиясы) 2007 жылғы 14 желтоқсандағы "2008 жылға арналған облыстық бюджет туралы" N 36/3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 өзгерістер мен толықтырулар енгізу туралы" N 85/5 шешімін енгізілген өзгерістер және толықтырулармен (2008 жылғы 31 наурыздағы мемлекеттiк тiзiлiмде N 3109 болып тiркелген, 2008 жылғы 24 сәуірдегі "Сарыарқа самалы" N 45 газетiнде, 2008 жылғы 12 сәуірдегі "Звезда Прииртышья" N 40 газетiнде жарияланған) облыстық мәслихаттың (IV сайланған ІІІ сессиясы) 2007 жылғы 14 желтоқсандағы "2008 жылға арналған облыстық бюджет туралы" N 36/3 шешiмiне (2007 жылғы 24 желтоқсандағы мемлекеттiк тiзiлiмде N 3099 болып тiркелген, 2008 жылғы 5 қаңтардағы "Сарыарқа самалы" N 1 газетiнде, 2008 жылғы 5 қаңтардағы "Звезда Прииртышья" N 1 газетiнде жарияланған)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2008 жылға арналған облыстық бюджет 1-қосымшаға сәйкес мына көлемдерде бекiтiлсiн: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кiрiстер - 53236175 мың теңге, соның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түсiмдер - 14494748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- 169372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түскен түсiмдер - 2000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трансферттердiң түсiмдерi - 38570055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- 52058148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операциялық сальдо - 1178027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таза бюджеттiк кредит беру - 473550 мың теңге, соның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бюджеттiк кредиттер - 1097000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бюджеттiк кредиттердi өтеу - 623450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қаржы активтерiмен жасалатын операциялар бойынша сальдо - 516482 мың теңге, соның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активтерiн сатып алу - 516482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профицитi - 187995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профицитiн пайдалану - 187995 мың теңге.";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шешiмнiң 10-тармағындағы абзац мына мазмұнмен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"22-қосымшаға сай табысы аз отбасынан шыққан студенттерді жоғары оқу орнында оқытуға - 25170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23-қосымшаға сай жоғары оқу орындарында оқып жүрген табысы аз отбасынан шыққан студенттерге ай сайынғы жәрдемақыны төлеуге - 4000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қаласының бюджеттік сала ұйымдарына жұмысқа жіберілетін жас мамандарға біржолғы әлеуметтік көмек төлеуге - 5400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қаласының бюджетіне мемлекеттік әлеуметтік тапсырысты іске асыруға - 3000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Успен ауданының жолдарды пайдалануды қамтамасыз етуге - 10000 мың теңге";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11-1 тармағы мына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"жалақының ең төменгі мөлшерінің ұлғаюына байланысты жергілікті бюджеттердің шығындарына өтемақыға - 231426 мың теңге, соның ішінде: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5733"/>
      </w:tblGrid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Ертіс -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3297 мың теңге;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 -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1323 мың теңге;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-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90855 мың теңге; 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-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135951 мың теңге;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шешімнің 12- тармағындағы: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"458690" деген сандар "508690"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"585887" деген сандар "635887"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"49500" деген сандар "44000"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12-1 тармағындағы: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"447000" деген сандар "574000"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"300000" деген сандар "427000"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шешiмнiң 13- тармағы мына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"Екібастұз су" МКК-нің жарғылық капиталын ұлғайтуға 229000 мың теңге сомасында"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шешiмнiң 16- тармағы мына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 Облыс жергілікті атқарушы органының 2008 жылға арналған сақтық қоры 485700 мың теңге сомасында бекітілсін.";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17- тармағы алынсын;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берілген 1, 2, 3, 4, 7, 8, 12- қосымшалар осы шешімге берілген 1, 2, 3, 4, 5, 6, 7- қосымшаларға сай жаңа редакцияда жазылсын;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шешiм осы шешімге берілген 8, 9 - қосымшаларға сай 22, 23 - қосымшалармен толықтырылсын. 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шешiмнiң орындалуын бақылау Павлодар облыстық мәслихатының экономика және бюджет жөнiндегi тұрақты комиссиясына жүктелсiн. 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шешiм 2008 жылғы 1 қаңтардан бастап қолданысқа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                            А. Бабенко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мәслихаттың хатшысы               Р. Гафуров </w:t>
      </w:r>
    </w:p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Павлодар облыстық мәслихатының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сайланған VI сессиясы) 2008 жылғы 20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"Облыстық мәслихаттың (IV сайланған III сессиясы)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14 желтоқсандағы "2008 жылға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облыстық бюджет туралы"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36/3 шешiмiне өзгерiстер мен толықтырулар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енгiзу туралы" N 101/6 шешiмiне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облыстық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сайланған III сессиясы) 2007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желтоқсандағы "2008 жылға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бюджет туралы" N 36/3 шешімін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2008 жылға арналған облыстық бюджет </w:t>
      </w:r>
      <w:r>
        <w:br/>
      </w:r>
      <w:r>
        <w:rPr>
          <w:rFonts w:ascii="Times New Roman"/>
          <w:b/>
          <w:i w:val="false"/>
          <w:color w:val="000000"/>
        </w:rPr>
        <w:t xml:space="preserve">
(өзгерiстер және толықтырулармен)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33"/>
        <w:gridCol w:w="813"/>
        <w:gridCol w:w="6533"/>
        <w:gridCol w:w="32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 мы ң те ң ге ) 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Сыныбы Атауы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сыныбы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 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53 236 175 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мдер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14 494 748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леуметтік салы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10 705 301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10 705 301 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Тауарлар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мыстар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 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ызметтер 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рсетуге салынатын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3 789 447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үшiн түсетiн түсiмдер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3 789 447 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емес 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мдер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169 372 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 менш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нен 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мдер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34 227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кәсiпорындардың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кiрiсi бөлiгiндегi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түсiмдерi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4 930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меншiктегi заңды тұлғаларға қатысу үлесiне кiрiстер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меншiгiндегi мүлiктi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жалға беруден түсетiн кiрiстер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бюджеттен берiлген кредиттер бойынша сыйақылар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(мүдделер)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17 206 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аржыландырылатын мемлекеттік мекемелерді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тауарларды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мыстарды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ызметтер 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рсетуді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ткізуінен 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сетін 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сімдер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13 872 </w:t>
            </w:r>
          </w:p>
        </w:tc>
      </w:tr>
      <w:tr>
        <w:trPr>
          <w:trHeight w:val="8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мемлекеттік мекемелердің тауарларды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(жұмыстарды, қызметтер көрсетуді) өткізуінен түсетін түсімдер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13 872 </w:t>
            </w:r>
          </w:p>
        </w:tc>
      </w:tr>
      <w:tr>
        <w:trPr>
          <w:trHeight w:val="8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аржыландырылатын мемлекеттік мекемелер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йымдастыратын мемлекеттік сатып алуды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ткізуден 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сетін 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сімдер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4 100 </w:t>
            </w:r>
          </w:p>
        </w:tc>
      </w:tr>
      <w:tr>
        <w:trPr>
          <w:trHeight w:val="8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мемлекеттік мекемелер ұйымдастыратын мемлекеттік сатып алуды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өткізуден түсетін ақша түсімдерi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4 100 </w:t>
            </w:r>
          </w:p>
        </w:tc>
      </w:tr>
      <w:tr>
        <w:trPr>
          <w:trHeight w:val="14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аржыландырылатын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сондай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аза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стан шы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сметасынан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сталатын 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аржыландырылатын мемлекетт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мекемелер салатын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айыпп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лдар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мп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лдар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санкциялар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нд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 алулар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112 543 </w:t>
            </w:r>
          </w:p>
        </w:tc>
      </w:tr>
      <w:tr>
        <w:trPr>
          <w:trHeight w:val="14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кәсiпорындарынан түсетiн түсiмдердi қоспағанда,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қаржыландырылатын, сондай-ақ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Банкiнiң бюджетiнен (шығыстар сметасынан) ұсталатын және қаржыландырылатын мемлекеттiк мекемелер салатын айыппұлдар, өсiмпұлдар,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санкциялар, өндiрiп алулар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112 543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 да салы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мдер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4 630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4 630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Негізгі капиталды сатудан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сетін 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сімдер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мекемелерге бекітілген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лікті сату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Трансферттерд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мдер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38 570 055 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мен 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ан мемлекетт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ару органдарынан алынатын трансферттер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10 934 318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бюджеттерден трансферттер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10 934 318 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аруды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ары 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ан органдарынан 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 трансферттер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27 635 737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түсетiн трансферттер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27 635 737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773"/>
        <w:gridCol w:w="833"/>
        <w:gridCol w:w="6393"/>
        <w:gridCol w:w="34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 мы ң те ң ге ) 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функция Атауы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ба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дарламаны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мш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дарлама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 Ғ ЫНДАР 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52 058 148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мемлекетт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рсету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1 194 883 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аруды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функцияларын орындайтын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лд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арушы 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 органдар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750 810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110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слихатыны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аппараты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31 287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31 287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120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аппараты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719 523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әкiмiнiң қызметiн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652 270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67 253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аржылы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333 933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аржы 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армасы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333 933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басқармасының қызметiн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83 949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меншiктi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жекешелендiрудi ұйымдастыру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7 560 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меншiкке түскен мүлiктi есепке алу, сақтау,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 және сату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242 100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Жоспарлау 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статистикалы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94 990 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экономика 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бюджетт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жоспарлау 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армасы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94 990 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бюджеттiк жоспарлау басқармасының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қызметiн қамтамасыз ету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94 990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зге де мемлекетт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ызметтер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15 150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120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аппараты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15 150 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қызметшiлердi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компьютерлiк сауаттылыққа оқытуға аудандар (облыстық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қалалар)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бюджеттерiне берiлетiн нысаналы даму трансферттер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15 150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аныс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124 054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скери 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таждар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20 192 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250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мылдыру дайынды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азаматты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аныс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авариялар мен д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лей апаттарды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алдын алуды 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жоюды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йымдастыру 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армасы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20 192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бiрдей әскери мiндеттi атқару шеңберiндегi iс-шаралар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14 408 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Аумақтық қорғанысты дайындау және облыстық ауқымдағы аумақтық қорғаныс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5 784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тенше жа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дайлар 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ндег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мыстарды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йымдастыру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103 862 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250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мылдыру дайынды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азаматты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аныс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авариялар мен д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лей апаттарды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алдын алуды 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жоюды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йымдастыру 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армасы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103 862 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Жұмылдыру дайындығы, азаматтық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және авариялар мен дүлей апаттардың алдын алуды және жоюды ұйымдастыру басқармасының қызметiн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29 841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жұмылдыру дайындығы және жұмылдыру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6 178 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төтенше жағдайлардың алдын алу және оларды жою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67 843 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амды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ртіп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ауіпсіздік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ылмысты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ызметі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2 227 683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ызметі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2 227 683 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аржыландырылатын ат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арушы ішкі істер органы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2 227 683 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атқарушы ішкі істер органының қызметін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2 118 269 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тәртіпті қорғау және қоғамдық қауіпсіздікті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107 793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қатысатын азаматтарды көтермелеу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1 621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 беру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9 528 801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Бастауыш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нег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зг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орта 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жалпы орта 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 беру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3 334 502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260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дене шыны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тыру 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спорт 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армасы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842 463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жеткiншектерге спорт бойынша қосымша бiлiм беру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694 808 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бiлiм беру ұйымдарында спорттағы дарынды балаларға жалпы бiлiм беру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147 655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 беру 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армасы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2 492 039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оқыту бағдарламалары бойынша жалпы бiлiм беру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594 225 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бiлiм беру ұйымдарында дарынды балаларға жалпы бiлiм беру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990 343 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Жаңадан iске қосылатын бiлiм беру объектiлерiн ұстауға аудандар (облыстық маңызы бар қалалар) бюджеттерiне берiлетiн ағымдағы нысаналы трансферттер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256 554 </w:t>
            </w:r>
          </w:p>
        </w:tc>
      </w:tr>
      <w:tr>
        <w:trPr>
          <w:trHeight w:val="12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бюджеттерiне бiлiм беру саласында мемлекеттiк жүйенiң жаңа технологияларын енгiзуге берiлетiн ағымдағы нысаналы трансферттер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343 690 </w:t>
            </w:r>
          </w:p>
        </w:tc>
      </w:tr>
      <w:tr>
        <w:trPr>
          <w:trHeight w:val="15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бюджеттерiне бастауыш, негiзгi орта және жалпы орта бiлiм беретiн мемлекеттiк мекемелердегi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физика, химия, биология кабинеттерiн оқу жабдығымен жарақтандыруға берiлетiн ағымдағы нысаналы трансферттер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129 905 </w:t>
            </w:r>
          </w:p>
        </w:tc>
      </w:tr>
      <w:tr>
        <w:trPr>
          <w:trHeight w:val="15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бюджеттерiне бастауыш, негiзгi орта және жалпы орта бiлiм беретiн мемлекеттiк мекемелерде лингафондық және мультимедиалық кабинеттер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құруға берiлетiн ағымдағы нысаналы трансферттер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177 322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Техникалы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орта 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мнен кей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нг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 беру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2 314 316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денсаулы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армасы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533 858 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кәсiптiк бiлiм беру ұйымдарында мамандар даярлау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32 187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бiлiмнен кейнгi бiлiм беру ұйымдарында мамандар даярлау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501 671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 беру 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армасы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1 780 458 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кәсiби бiлiм беру ұйымдарында мамандар даярлау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1 724 572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бiлiмнен кейiнгi бiлiм беру ұйымдарында мамандар даярлау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55 886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Мамандарды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айта даярлау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ктер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 арттыру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150 570 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бюджеттен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аржыландырылатын ат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стер органы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21 794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бiлiктiлiгiн арттыру және оларды қайта даярлау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21 794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денсаулы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армасы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40 645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Кадрларының бiлiктiлiгiн арттыру және оларды қайта даярлау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40 645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 беру 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армасы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88 131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бiлiктiлiгiн арттыру және оларды қайта даярлау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88 131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 беру саласында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зге де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ызметтер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3 729 413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 беру 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армасы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501 419 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басқармасының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қызметiн қамтамасыз ету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43 745 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берудiң мемлекеттiк облыстық мекемелерiнде бiлiм беру жүйесiн ақпараттандыру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23 901 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берудiң мемлекеттiк облыстық мекемелер үшiн оқулықтар мен оқу-әдiстемелiк кешендердi сатып алу және жеткiзу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29 600 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 мектеп олимпиадаларын, мектептен тыс iс-шараларды және конкурстар өткiзу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186 095 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жеткiншектердiң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психикалық денсаулығын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және халыққа психологиялық-медициналық-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педагогикалық консультациялық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көрсету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60 869 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қалалар) бюджеттерге электрондық үкiмет шеңберiнде адами капиталды дамытуға берiлетiн нысаналы даму трансферттерi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бюджеттерден алынатын трансферттер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36 984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үкiмет шеңберiнде адами капиталды дамыту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118 215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271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рылыс 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армасы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3 227 994 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объектiлерiн салуға және қайта жаңартуға аудандар (облыстық маңызы бар қалалар) бюджеттерiне берiлетiн нысаналы даму трансферттер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694 990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объектiлерiн дамыту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2 533 004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17 136 797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нд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ауруханалар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5 428 382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денсаулы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армасы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5 428 382 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медициналық-санитарлық көмек және денсаулық сақтау ұйымдары мамандарының жолдамасы бойынша стационарлық медициналық көмек көрсету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5 428 382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1 287 849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денсаулы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армасы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457 673 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 үшiн қан,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құрамдас бөлiктерi мен препараттарын өндiру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322 720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 мен баланы қорғау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105 862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Салауатты өмір салтын насихаттау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28 330 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Шолғыншы эпидемиологиялық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қадағалау жүргiзу үшiн тест-жүйелерiн сатып алу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 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мемлекетт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санитарлы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эпидемиологиялы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алау 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армасы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830 176 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санитарлық-эпидемиологиялық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қадағалау басқармасының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қызметiн қамтамасыз ету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412 886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санитарлық-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эпидемиологиялық салауаттылығы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413 919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Iндетке қарсы күрес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3 371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Мамандандырыл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ан медициналы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3 312 929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денсаулы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армасы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3 137 136 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Әлеуметтiк-елеулi және айналадағылар үшiн қауiп төндiретiн аурулармен ауыратын адамдарға медициналық көмек көрсету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2 653 566 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ауруларын туберкулез ауруларына қарсы препараттарымен қамтамасыз ету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84 822 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Диабет ауруларын диабетке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қарсы препараттарымен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249 994 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ауруларды химия препараттарымен қамтамасыз ету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110 717 </w:t>
            </w:r>
          </w:p>
        </w:tc>
      </w:tr>
      <w:tr>
        <w:trPr>
          <w:trHeight w:val="12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жетiмсiз ауруларды дәрi-дәрмек құралдарымен,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диализаторлармен, шығыс материалдарымен және бүйрегi алмастырылған ауруларды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дәрi-дәрмек құралдарымен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38 037 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санитарлы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эпидемиологиялы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алау 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армасы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175 793 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иммундық алдын алуды жүргiзу үшiн вакциналарды және басқа иммунды биологиялық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препараттарды орталықтандырылған сатып алу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175 793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Поликлиникалар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3 521 860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денсаулы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тау 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армасы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3 521 860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бастапқы медициналық-санитарлық көмек көрсету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3 200 018 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жекелген санаттарын амбулаториялық деңгейде дәрiлiк заттармен және мамандандырылған балалар және емдiк тамақ өнiмдерiмен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321 842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Медициналы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мекті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рлері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569 273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денсаулы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армасы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569 273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және шұғыл көмек көрсету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524 602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 көрсету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44 671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саласында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зге 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ызметтер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3 016 504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денсаулы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армасы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176 464 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басқармасының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қызметiн қамтамасыз ету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70 518 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ЖҚТБ iндетiнiң алдын алу және қарсы күрес жөнiндегi iс-шараларды iске асыру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44 893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Патологоанатомиялық ашып көрудi жүргiзу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50 380 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 елдi мекеннiң шегiнен тыс емделуге тегiн және жеңiлдетiлген жол жүрумен қамтамасыз ету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3 728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талдау орталықтарының қызметiн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6 945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271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рылыс 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армасы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2 840 040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объектiлерiн дамыту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2 840 040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леуметт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 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леуметт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амсыздандыру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1 580 681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леуметт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амсыздандыру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1 112 053 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мыспен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амтуды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йлестіру 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леуметт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дарламалар 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армасы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656 338 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үлгiдегi мүгедектер мен қарттарды әлеуметтiк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656 338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білім беру 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армасы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448 015 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Жетiм балаларды, ата-анасының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қамқорлығынсыз қалған балаларды әлеуметтiк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қамсыздандыру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448 015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271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рылыс 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армасы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7 700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қамтамасыз ету объектiлерiн дамыту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7 700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леуметт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216 659 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мыспен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амтуды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йлестіру 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леуметт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дарламалар 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армасы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216 659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Мүгедектерге әлеуметтiк қолдау көрсету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88 659 </w:t>
            </w:r>
          </w:p>
        </w:tc>
      </w:tr>
      <w:tr>
        <w:trPr>
          <w:trHeight w:val="14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бюджеттерiне ең төменгi күнкөрiстiң мөлшерi өскенiне байланысты мемлекеттiк атаулы әлеуметтiк көмегiн және 18 жасқа дейiнгi балаларға айсайынғы мемлекеттiк жәрдемақыға берiлетiн ағымдағы нысаналы трансферттер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128 000 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леуметт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 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леуметт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амтамасыз ету салаларында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зге 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ызметтер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251 969 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мыспен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амтуды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йлестіру 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леуметт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дарламалар 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армасы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251 969 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қамтуды үйлестiру және әлеуметтiк бағдарламалар басқармасының қызметiн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47 561 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әлеуметтiк төлемдердi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есептеу, төлеу мен жеткiзу бойынша қызметтердi өтеу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бюджеттерден алынатын трансферттер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204 329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2 928 412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й шаруашылы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1 939 000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271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рылыс 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армасы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1 939 000 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коммуналдық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 қорының тұрғын үйiн салуға аудандар (облыстық маңызы бар қалалар) бюджеттерiне берiлетiн нысаналы даму трансферттерi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734 000 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инженерлiк коммуникациялық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инфрақұрылымды дамытуға және жайластыруға берiлетiн даму трансферттерi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1 205 000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шаруашылы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989 412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271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рылыс 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армасы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747 840 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шаруашылықты дамытуға aудандap (облыстық маңызы бар қалалар)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бюджеттерiне берiлетiн нысаналы даму трансферттерi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124 000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объектiлерiн дамыту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623 840 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279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энергетика 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коммуналды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шаруашылы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армасы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241 572 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Энергетика және коммуналдық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басқармасының қызметiн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31 672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бюджеттерден алынатын трансферттер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209 900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дениет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туризм 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паратты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2 633 566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дениет саласында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724 111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дениет 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армасы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724 111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басқармасының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қызметiн қамтамасыз ету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28 686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206 510 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Тарихи-мәдени мұралардың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сақталуын және оның қол жетiмдi болуын қамтамасыз ету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91 577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Театр және музыка өнерiн қолдау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116 436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бюджеттерден алынатын трансферттер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280 902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1 464 910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260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дене шыны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тыру 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спорт 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армасы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829 023 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басқармасының қызметiн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33 523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деңгейде спорт жарыстарын өткiзу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53 342 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 түрлерi бойынша облыстық құрама командаларының мүшелерiн дайындау және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және халықаралық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жарыстарына қатысуы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729 658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бюджеттерден алынатын трансферттер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12 500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271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рылыс 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армасы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635 887 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034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бюджеттерiне дене шынықтыру және спорт объектiлерiн дамытуға бөлiнетiн нысаналы даму трансферттерi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635 887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паратты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334 987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аттар 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жаттама 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армасы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99 837 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Мұрағаттар және құжаттама басқармасының қызметiн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13 971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қорының сақталуын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85 866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дениет 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армасы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56 395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кiтапханалардың жұмыс iстеуiн қамтамасыз ету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56 395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саясат 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армасы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149 553 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мемлекеттiк ақпарат саясатын жұргiзу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149 553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тілдерді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ніндегі 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армасы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29 202 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Тiлдердi дамыту жөнiндегi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басқарманың қызметiн қамтамасыз ету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16 419 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тiлдi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халықтарының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тiлдерiн дамыту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12 783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Туризм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8 938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пкерл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нерк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 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армасы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8 938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Туристiк қызметтi реттеу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8 938 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дениет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туризм 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паратты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йымдастыру 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ндег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зге де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ызметтер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100 620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саясат 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армасы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100 620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саясат басқармасының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қызметiн қамтамасыз ету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31 804 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 өңiрлiк бағдарламаларды iске асыру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68 816 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энергетика кешен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жер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ойнауын пайдалану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59 000 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Отын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энергетика кешен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жер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ойнауын пайдалану саласында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зге 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ызметтер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59 000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271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рылыс 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армасы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59 000 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дамытуға аудандар (облыстық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қалалар)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бюджеттерiне нысаналы даму трансферттерi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59 000 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орман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ерекше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алатын таби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орша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ан ортаны 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жануарлар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ниес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атынастары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3 576 858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1 204 062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ауыл шаруашылы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армасы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1 204 062 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басқармасының қызметiн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46 565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 шаруашылығын дамытуды қолдау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31 493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шаруашылығының ақпараттық-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маркетингтiк жүйесiн дамыту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меншiкке жатпайтын 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ұйымдарының банкроттық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рәсiмдерiн жүргiзу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шаруашылығын дамытуды қолдау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232 091 </w:t>
            </w:r>
          </w:p>
        </w:tc>
      </w:tr>
      <w:tr>
        <w:trPr>
          <w:trHeight w:val="11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Өсiмдiк шаруашылығы өнiмiнiң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шығымдылығын және сапасын арттыру, көктемгi егiс және егiн жинау жұмыстарын жүргiзу үшiн қажеттi жанар-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жағар май және басқа да тауар-материалдық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құндылықтарының құнын арзандату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537 307 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шаруашылығы өнiмдерiнiң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өнiмдiлiгiн және сапасын арттыру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237 750 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тауарларын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өндiрушiлерге су жеткiзу жөнiндегi қызметтердiң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құнын субсидиялау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115 278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бюджеттерден алынатын трансферттер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 шаруашылы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1 684 555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ауыл шаруашылы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армасы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58 244 </w:t>
            </w:r>
          </w:p>
        </w:tc>
      </w:tr>
      <w:tr>
        <w:trPr>
          <w:trHeight w:val="11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Ауыз сумен жабдықтаудың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баламасыз көздерi болып табылатын сумен жабдықтаудың аса маңызды топтық жүйелерiнен ауыз су беру жөнiндегi қызметтердiң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құнын субсидиялау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58 244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271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рылыс 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армасы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1 626 311 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жұйесiн дамытуға 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(облыстық маңызы бар қалалар) бюджеттерiне берiлетiн нысаналы даму трансферттер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1 626 311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Орман шаруашылы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97 384 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таби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ресурстар 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таби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 пайдалануды реттеу 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армасы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97 384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Ормандарды сақтау, қорғау,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молайту және орман өсiру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97 384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орша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ан ортаны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566 782 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таби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ресурстар 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таби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 пайдалануды реттеу 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армасы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519 082 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ресурстар және табиғат пайдалануды реттеу басқармасының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46 082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жөнiнде iс-шаралар өткiзу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271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рылыс 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армасы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47 700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объектiлерiн дамыту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47 700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атынастары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24 075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жер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атынастары 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армасы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24 075 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басқармасының қызметiн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24 075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нерк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сіп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улет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рылысы 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ызметі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88 860 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улет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рылысы 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рылыс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88 860 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мемлекетт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улет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рылыс ба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ылау 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армасы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28 857 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сәулет-құрылыс бақылау басқармасының қызметiн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28 857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271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рылыс 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армасы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29 612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басқармасының қызметiн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29 612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272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улет 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рылысы 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армасы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30 391 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және қала құрылысы басқармасының қызметiн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30 391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коммуникациялар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1 771 502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 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1 481 492 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жолаушылар 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автомобиль жолдары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армасы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1 481 492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iстеуiн қамтамасыз ету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1 141 492 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инфрақұрылымын дамытуға аудандар (облыстық маңызы бар қалалар) бюджеттерiне берiлетiн нысаналы даму трансферттерi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340 000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коммуникациялар саласында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зге 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ызметтер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290 010 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жолаушылар 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автомобиль жолдары 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армасы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290 010 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көлiгi және автомобиль жолдары басқармасының қызметiн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29 712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инфрақұрылымын дамыту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127 000 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маңызы бар ауданаралық (қалааралық)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 бойынша жолаушылар тасымалын ұйымдастыру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123 298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бюджеттерден алынатын трансферттер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алар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901 280 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Экономикалы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ызметтерд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реттеу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48 827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пкерл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нерк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 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армасы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48 827 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өнеркәсiп басқармасының қызметiн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48 827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алар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852 453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аржы 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армасы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717 126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жергiлiктi атқарушы органының резервi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485 700 </w:t>
            </w:r>
          </w:p>
        </w:tc>
      </w:tr>
      <w:tr>
        <w:trPr>
          <w:trHeight w:val="12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Жалақының ең төменгі мөлшерінің ұлғаюына байланысты аудандар (облыстық маңызы бар қалалар) бюджеттеріне жергілікті бюджеттердің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шығындарына өтемақыға берілетін ағымдығы нысаналы трансфертер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231 426 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экономика 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бюджетт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жоспарлау 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армасы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120 000 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бюджеттiк инвестициялық жобалардың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(бағдарламалардың) техникалық-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негiздемелерiн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әзiрлеу және оған сараптама жүргiзу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120 000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пкерл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нерк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 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армасы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15 327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Индустриялық-инновациялық даму стратегиясын iске асыру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15 327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Борыш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ызмет 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рсету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90 309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Борыш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 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рсету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90 309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аржы 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армасы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90 309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атқарушы органдардың борышына қызмет көрсету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90 309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8 215 462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8 215 462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аржы 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армасы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8 215 462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8 065 219 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(толық пайдаланылмаған)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трансферттердi қайтару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150 243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ОПЕРАЦИЯЛЫ Қ САЛЬДО 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1 178 027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ТАЗА БЮДЖЕТТ I К КРЕДИТТЕУ 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473 550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Бюджетт i к кредиттер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1 097 000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 ұ р ғ ын ү й - коммуналды шаруашылы қ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325 000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й шаруашылы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325 000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271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рылыс 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армасы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325 000 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салуға және сатып алуға аудандар (облыстық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қалалар)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бюджеттерiне кредит беру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325 000 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орман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ерекше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алатын таби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орша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ан ортаны 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жануарлар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ниесін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атынастары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572 000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572 000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ауыл шаруашылы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 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армасы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572 000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шаруашылығының тауар өндiрушiлерiне кредит беру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572 000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алар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пкерл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олдау 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секелест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пкерл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нерк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 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армасы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инвестициялық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саясатын iске асыруға "Шағын кәсiпкерлiктi дамыту қоры"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АҚ-на кредит беру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Бюджетт i к кредиттерд i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ө теу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623 450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кредиттерд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623 450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бюджеттен берiлген бюджеттiк кредиттердi өтеу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623 450 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Қ АРЖЫ АКТИВТЕР I МЕН ЖАСАЛАТЫН ОПЕРАЦИЯЛАР БОЙЫНША САЛЬДО 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516 482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 аржы активтерін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сатып алу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566 482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алар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516 482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 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алар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516 482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аржы 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армасы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516 482 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капиталын қалыптастыру немесе ұлғайту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516 482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ТАПШЫЛЫ Ғ 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 ПРОФИЦИТ I) 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187 995 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VII. БЮДЖЕТ ТАПШЫЛЫ Ғ ЫН Қ АРЖЫЛАНДЫРУ ( ПРОФИЦИТ I Н ПАЙДАЛАНУ ) 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-187 995 </w:t>
            </w:r>
          </w:p>
        </w:tc>
      </w:tr>
    </w:tbl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облыстық мәслихатының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сайланған VI сессиясы) 2008 жылғы 20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"Облыстық мәслихаттың (IV сайланған III сессиясы)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14 желтоқсандағы "2008 жылға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облыстық бюджет туралы"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36/3 шешiмiне өзгерiстер мен толықтырулар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енгiзу туралы" N 101/6 шешiмiне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облыстық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сайланған III сессиясы) 2007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желтоқсандағы "2008 жылға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бюджет туралы" N 36/3 шешімін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</w:t>
      </w:r>
      <w:r>
        <w:br/>
      </w:r>
      <w:r>
        <w:rPr>
          <w:rFonts w:ascii="Times New Roman"/>
          <w:b/>
          <w:i w:val="false"/>
          <w:color w:val="000000"/>
        </w:rPr>
        <w:t xml:space="preserve">
іске асыруға және заңды тұлғалардың жаргылық капиталын қалыптастыруға немесе ұлғайтуға бағытталған бюджеттік бағдарламаларға бөле отырып, 2008 жылға арналған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облыстық бюджеттің бюджеттік даму бағдарламарының тізбесі </w:t>
      </w:r>
      <w:r>
        <w:br/>
      </w:r>
      <w:r>
        <w:rPr>
          <w:rFonts w:ascii="Times New Roman"/>
          <w:b/>
          <w:i w:val="false"/>
          <w:color w:val="000000"/>
        </w:rPr>
        <w:t xml:space="preserve">
(өзгерiстермен)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73"/>
        <w:gridCol w:w="793"/>
        <w:gridCol w:w="733"/>
        <w:gridCol w:w="97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функция Атауы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ба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дарламаны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мш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дарлама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 қ жобалар 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мемлекетт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ызметтер 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рсету 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аруды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функцияларын орындайтын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лд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арушы 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 органдар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аппараты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 беру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 беру саласында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зге де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ызметтер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271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рылыс 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армасы 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объектiлерiн салуға және қайта жаңартуға аудандар (облыстық маңызы бар қалалар) бюджеттерiне берiлетiн нысаналы даму трансферттер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объектiлерiн дамыту 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тау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тау саласында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зге 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ызметтер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271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рылыс 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армасы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объектiлерiн дамыту 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леуметт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 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леуметт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амсыздандыру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леуметт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амсыздандыру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271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рылыс 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армасы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қамтамасыз ету объектiлерiн дамыту 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й шаруашылы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271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рылыс 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армасы 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салуға және сатып алуға аудандар (облыстық маңызы бар қалалар)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бюджеттерiне кредит беру 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коммуналдық тұрғын үй қорының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үйiн салуға аудандар (облыстық маңызы бар қалалар) бюджеттерiне берiлетiн нысаналы даму трансферттерi 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инженерлiк коммуникациялық инфрақұрылымды дамытуға және жайластыруға берiлетiн даму трансферттерi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шаруашылы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271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рылыс 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армасы 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шаруашылықты дамытуға aудандap (облыстық маңызы бар қалалар) бюджеттерiне берiлетiн нысаналы даму трансферттерi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объектiлерiн дамыту 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дениет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туризм 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паратты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271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рылыс 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армасы 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034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бюджеттерiне дене шынықтыру және спорт объектiлерiн дамытуға бөлiнетiн нысаналы даму трансферттерi 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энергетика кешен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ойнауын пайдалану 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Отын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энергетика кешен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жер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ойнауын пайдалану саласында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зге де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ызметтер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271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рылыс 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армасы 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жүйенi дамытуға аудандар (облыстық маңызы бар қалалар) бюджеттерiне нысаналы даму трансферттерi 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орман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ерекше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алатын таби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аума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орша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ан ортаны 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жануарлар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ниес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атынастары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 шаруашылы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271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рылыс 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армасы 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жұйесiн дамытуға аудандар (облыстық маңы зыбар қалалар)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бюджеттерiне берiлетiн нысаналы даму трансферттер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орша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ан ортаны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271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рылыс 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армасы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объектiлерiн дамыту 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коммуникациялар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 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268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жолаушылар 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автомобиль жолдары 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армасы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инфрақұрылымын дамытуға аудандар (облыстық маңызы бар қалалар)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бюджеттерiне берiлетiн нысаналы даму трансферттерi 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коммуникациялар саласында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зге де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ызметтер 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268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жолаушылар 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автомобиль жолдары 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армасы 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инфрақұрылымын дамыту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 қ ба ғ дарламалар 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мемлекетт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ызметтер 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рсету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зге де мемлекетт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ызметтер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аппараты 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қызметшiлердi компьютерлiк сауаттылыққа оқытуға аудандар (облыстық маңызы бар қалалар) бюджеттерiне берiлетiн нысаналы даму трансферттер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 беру 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Техникалы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орта 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нг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 беру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денсаулы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тау 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армасы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кәсiптiк бiлiм беру ұйымдарында мамандар даярлау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бiлiмнен кейнгi бiлiм беру ұйымдарында мамандар даярлау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 беру 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армасы 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кәсiби бiлiм беру ұйымдарында мамандар даярлау 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бiлiмнен кейiнгi бiлiм беру ұйымдарында мамандар даярлау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 беру саласында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зге де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ызметтер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 беру 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армасы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берудiң мемлекеттiкоблыстық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мекемелерiнде бiлiм беру жүйесiн ақпараттандыру 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бюджеттерге электрондық үкiмет шеңберiнде адами капиталды дамытуға берiлетiн нысаналы даму трансферттерi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үкiмет шеңберiнде адами капиталды дамыту 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орман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ерекше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алатын таби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аума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орша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ан ортаны 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жануарлар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ниес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атынастары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ауыл шаруашылы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 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армасы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шаруашылығының тауар өндiрушiлерiне кредит беру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шаруашылығының ақпараттық-маркетингтiк жүйесiн дамыту 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алар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пкерл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олдау 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секелест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пкерл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нерк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 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армасы 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инвестициялық саясатын iске асыруға "Шағын кәсiпкерлiктi дамыту қоры"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АҚ-на кредит беру 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ң ды т ұ л ғ аларды ң жар ғ ылы қ капиталын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алыптастыру ғ а ж ә не ү л ғ айту ғ а арнал ғ ан инвестициялар 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алар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алар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аржы 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армасы 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</w:tr>
    </w:tbl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облыстық мәслихатының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сайланған VI сессиясы) 2008 жылғы 20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"Облыстық мәслихаттың (IV сайланған III сессиясы)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14 желтоқсандағы "2008 жылға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облыстық бюджет туралы"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36/3 шешiмiне өзгерiстер мен толықтырулар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енгiзу туралы" N 101/6 шешiмiне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облыстық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сайланған III сессиясы) 2007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желтоқсандағы "2008 жылға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бюджет туралы" N 36/3 шешімін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2008 жылға арналған жерлікті бюджеттердә атқару үдерәсәнде </w:t>
      </w:r>
      <w:r>
        <w:br/>
      </w:r>
      <w:r>
        <w:rPr>
          <w:rFonts w:ascii="Times New Roman"/>
          <w:b/>
          <w:i w:val="false"/>
          <w:color w:val="000000"/>
        </w:rPr>
        <w:t xml:space="preserve">
секвестрге жатпайтын жергілікті бюджеттік бағдарламалардың тізбесі </w:t>
      </w:r>
      <w:r>
        <w:br/>
      </w:r>
      <w:r>
        <w:rPr>
          <w:rFonts w:ascii="Times New Roman"/>
          <w:b/>
          <w:i w:val="false"/>
          <w:color w:val="000000"/>
        </w:rPr>
        <w:t xml:space="preserve">
(өзгерiстермен)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33"/>
        <w:gridCol w:w="773"/>
        <w:gridCol w:w="793"/>
        <w:gridCol w:w="97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функция Атауы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ба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дарламаны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мш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дарлама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 қ бюджетті ң ба ғ дарламалары 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 беру 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бастауыш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нег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зг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 беру 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 беру 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армасы 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оқыту бағдарламалары бойынша жалпы бiлiм беру 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бiлiм беру ұйымдарында дарынды балаларға жалпы бiлiм беру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тау 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Поликлиникалар 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денсаулы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тау 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армасы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бастапқы медициналық-санитарлық көмек көрсету 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жекелген санаттарын амбулаториялық деңгейде дәрiлiк заттармен және мамандандырылған балалар және емдiк тамақ өнiмдерiмен қамтамасыз ету 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Аудандар ( облысты қ ма ң ызы бар қ алалар ) бюджеттеріні ң ба ғ дарламалары 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 беру 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бастауыш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нег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зг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 беру 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454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Ауданны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 беру 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</w:tr>
    </w:tbl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облыстық мәслихатының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сайланған VI сессиясы) 2008 жылғы 20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"Облыстық мәслихаттың (IV сайланған III сессиясы)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14 желтоқсандағы "2008 жылға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облыстық бюджет туралы"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36/3 шешiмiне өзгерiстер мен толықтырулар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енгiзу туралы" N 101/6 шешiмiне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    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облыстық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сайланған III сессиясы) 2007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желтоқсандағы "2008 жылға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бюджет туралы" N 36/3 шешімін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"Бұлақ" бағдарламасын iске асыруға облыстық маңызы барқалалар мен аудандар бюджеттерiне берiлетiн ағымдағы нысаналы трансферттер сомаларын бөлу (өзгерiстермен)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3553"/>
        <w:gridCol w:w="2713"/>
        <w:gridCol w:w="2573"/>
        <w:gridCol w:w="285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 / с N 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алалар мен аудандар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атаулары 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 мы ң те ң ге ) 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 ң i ш i нде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 дене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 ә рбиес i ж ә не спорт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 қ армасы 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 ә дениет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 қ армасы 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Ақтоғай ауданы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30 568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29 668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Баянауыл ауданы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10 012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9 112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 ауданы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26 426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25 526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Ертіс ауданы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43 710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Качиры ауданы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9 728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8 828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Лебяжi ауданы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22 955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22 055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ауданы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41 712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39 812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ауданы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25 069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24 169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 ауданы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14 620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12 220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Шарбақты ауданы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2 610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қаласы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19 092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18 592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Екiбастұз қаласы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248 802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12 500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236 302 </w:t>
            </w:r>
          </w:p>
        </w:tc>
      </w:tr>
    </w:tbl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облыстық мәслихатының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сайланған VI сессиясы) 2008 жылғы 20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"Облыстық мәслихаттың (IV сайланған III сессиясы)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14 желтоқсандағы "2008 жылға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облыстық бюджет туралы"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36/3 шешiмiне өзгерiстер мен толықтырулар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енгiзу туралы" N 101/6 шешiмiне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   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облыстық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сайланған III сессиясы) 2007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желтоқсандағы "2008 жылға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бюджет туралы" N 36/3 шешімін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7-қосымша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Бiлім беру объектiлерiнiң құрылысына облыстық маңызы бар </w:t>
      </w:r>
      <w:r>
        <w:br/>
      </w:r>
      <w:r>
        <w:rPr>
          <w:rFonts w:ascii="Times New Roman"/>
          <w:b/>
          <w:i w:val="false"/>
          <w:color w:val="000000"/>
        </w:rPr>
        <w:t xml:space="preserve">
қалалар мен аудандар бюджеттерiне берiлетiн нысаналы </w:t>
      </w:r>
      <w:r>
        <w:br/>
      </w:r>
      <w:r>
        <w:rPr>
          <w:rFonts w:ascii="Times New Roman"/>
          <w:b/>
          <w:i w:val="false"/>
          <w:color w:val="000000"/>
        </w:rPr>
        <w:t xml:space="preserve">
даму трансферттерi сомаларын бөлу </w:t>
      </w:r>
      <w:r>
        <w:br/>
      </w:r>
      <w:r>
        <w:rPr>
          <w:rFonts w:ascii="Times New Roman"/>
          <w:b/>
          <w:i w:val="false"/>
          <w:color w:val="000000"/>
        </w:rPr>
        <w:t xml:space="preserve">
(өзгерiстермен)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913"/>
        <w:gridCol w:w="329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 / с N 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 алалар мен аудандар атаулары 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 мы ң те ң ге ) 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Ертіс ауданы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Качиры ауданы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208 690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Лебяжi ауданы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қаласы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қаласы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508 690 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облыстық мәслихатының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сайланған VI сессиясы) 2008 жылғы 20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"Облыстық мәслихаттың (IV сайланған III сессиясы)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14 желтоқсандағы "2008 жылға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облыстық бюджет туралы"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36/3 шешiмiне өзгерiстер мен толықтырулар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енгiзу туралы" N 101/6 шешiмiне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        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облыстық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сайланған III сессиясы) 2007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желтоқсандағы "2008 жылға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бюджет туралы" N 36/3 шешімін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8-қосымша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Дене тәрбиесi мен спорт объектiлерiнiң құрылысына аудандар мен облыстық маңызы бар қалалар бюджеттерiне берiлетiн нысаналы даму трансферттерi сомаларын бөлу </w:t>
      </w:r>
      <w:r>
        <w:br/>
      </w:r>
      <w:r>
        <w:rPr>
          <w:rFonts w:ascii="Times New Roman"/>
          <w:b/>
          <w:i w:val="false"/>
          <w:color w:val="000000"/>
        </w:rPr>
        <w:t xml:space="preserve">
(өзгерiстер мен толықтырулармен)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7653"/>
        <w:gridCol w:w="3133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 / с N 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 алалар мен аудандар атауы 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 мы ң тенге ) 
</w:t>
            </w:r>
          </w:p>
        </w:tc>
      </w:tr>
      <w:tr>
        <w:trPr>
          <w:trHeight w:val="34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Ақтоғай ауданы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50 587 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Баянауыл ауданы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3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 ауданы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3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Ертiс ауданы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3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Лебяжi ауданы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ауданы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 ауданы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34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Шарбақты ауданы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370 300 </w:t>
            </w:r>
          </w:p>
        </w:tc>
      </w:tr>
      <w:tr>
        <w:trPr>
          <w:trHeight w:val="34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қаласы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34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Екiбастұз қаласы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 </w:t>
            </w:r>
          </w:p>
        </w:tc>
      </w:tr>
      <w:tr>
        <w:trPr>
          <w:trHeight w:val="3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635 887 </w:t>
            </w:r>
          </w:p>
        </w:tc>
      </w:tr>
    </w:tbl>
    <w:bookmarkStart w:name="z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облыстық мәслихатының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сайланған VI сессиясы) 2008 жылғы 20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"Облыстық мәслихаттың (IV сайланған III сессиясы)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14 желтоқсандағы "2008 жылға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облыстық бюджет туралы"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36/3 шешiмiне өзгерiстер мен толықтырулар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енгiзу туралы" N 101/6 шешiмiне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7-қосымша              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облыстық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сайланған III сессиясы) 2007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желтоқсандағы "2008 жылға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бюджет туралы" N 36/3 шешімін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12-қосымша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Қоммуналдық шаруашылық ушін мамандандырылған техника сатып алуға аудандар бюджеттеріне нысаналы даму трансферттерi сомаларын бөлу </w:t>
      </w:r>
      <w:r>
        <w:br/>
      </w:r>
      <w:r>
        <w:rPr>
          <w:rFonts w:ascii="Times New Roman"/>
          <w:b/>
          <w:i w:val="false"/>
          <w:color w:val="000000"/>
        </w:rPr>
        <w:t xml:space="preserve">
(өзгерiстермен)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873"/>
        <w:gridCol w:w="299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 / с N 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 алалар мен аудандар атауы 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 мы ң тенге ) 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Ақтоғай ауданы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5 500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Баянауыл ауданы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5 500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 ауданы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5 500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Ертiс ауданы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5 500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Качиры ауданы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5 500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Лебяжi ауданы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5 500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ауданы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5 500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Шарбақты ауданы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5 500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44 000 </w:t>
            </w:r>
          </w:p>
        </w:tc>
      </w:tr>
    </w:tbl>
    <w:bookmarkStart w:name="z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облыстық мәслихатының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сайланған VI сессиясы) 2008 жылғы 20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"Облыстық мәслихаттың (IV сайланған III сессиясы)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14 желтоқсандағы "2008 жылға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облыстық бюджет туралы"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36/3 шешiмiне өзгерiстер мен толықтырулар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енгiзу туралы" N 101/6 шешiмiне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8-қосымша               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облыстық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сайланған III сессиясы) 2007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желтоқсандағы "2008 жылға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бюджет туралы" N 36/3 шешімін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22-қосымша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Табысы аз отбасынан шыққан студенттерді </w:t>
      </w:r>
      <w:r>
        <w:br/>
      </w:r>
      <w:r>
        <w:rPr>
          <w:rFonts w:ascii="Times New Roman"/>
          <w:b/>
          <w:i w:val="false"/>
          <w:color w:val="000000"/>
        </w:rPr>
        <w:t xml:space="preserve">
жоғары оқу орнында оқытуға аудандар мен облыстық </w:t>
      </w:r>
      <w:r>
        <w:br/>
      </w:r>
      <w:r>
        <w:rPr>
          <w:rFonts w:ascii="Times New Roman"/>
          <w:b/>
          <w:i w:val="false"/>
          <w:color w:val="000000"/>
        </w:rPr>
        <w:t xml:space="preserve">
маңызы бар қалалар бюджеттерiне берiлетiн ағымдағы </w:t>
      </w:r>
      <w:r>
        <w:br/>
      </w:r>
      <w:r>
        <w:rPr>
          <w:rFonts w:ascii="Times New Roman"/>
          <w:b/>
          <w:i w:val="false"/>
          <w:color w:val="000000"/>
        </w:rPr>
        <w:t xml:space="preserve">
нысаналы трансферттер сомаларын бөлу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713"/>
        <w:gridCol w:w="349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 / с N 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 алалар мен аудандар атауы 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 мы ң тенге ) 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Ақтоғай ауданы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Баянауыл ауданы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 ауданы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Ертіс ауданы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Качиры ауданы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1 260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Лебяжi ауданы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ауданы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ауданы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 ауданы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Шарбақты ауданы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қаласы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3 150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қаласы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Екiбастұз қаласы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25 170 </w:t>
            </w:r>
          </w:p>
        </w:tc>
      </w:tr>
    </w:tbl>
    <w:bookmarkStart w:name="z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облыстық мәслихатының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сайланған VI сессиясы) 2008 жылғы 20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"Облыстық мәслихаттың (IV сайланған III сессиясы)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14 желтоқсандағы "2008 жылға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облыстық бюджет туралы"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36/3 шешiмiне өзгерiстер мен толықтырулар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енгiзу туралы" N 101/6 шешiмiне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9-қосымша               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облыстық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сайланған III сессиясы) 2007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желтоқсандағы "2008 жылға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бюджет туралы" N 36/3 шешімін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23-қосымша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орындарында оқып жүрген аз отбасынан шыққан </w:t>
      </w:r>
      <w:r>
        <w:br/>
      </w:r>
      <w:r>
        <w:rPr>
          <w:rFonts w:ascii="Times New Roman"/>
          <w:b/>
          <w:i w:val="false"/>
          <w:color w:val="000000"/>
        </w:rPr>
        <w:t xml:space="preserve">
студенттерге ай сайынғы жәрдемақыны төлеуге аудандар </w:t>
      </w:r>
      <w:r>
        <w:br/>
      </w:r>
      <w:r>
        <w:rPr>
          <w:rFonts w:ascii="Times New Roman"/>
          <w:b/>
          <w:i w:val="false"/>
          <w:color w:val="000000"/>
        </w:rPr>
        <w:t xml:space="preserve">
мен облыстық маңызы бар қалалар бюджеттерiне берiлетiн </w:t>
      </w:r>
      <w:r>
        <w:br/>
      </w:r>
      <w:r>
        <w:rPr>
          <w:rFonts w:ascii="Times New Roman"/>
          <w:b/>
          <w:i w:val="false"/>
          <w:color w:val="000000"/>
        </w:rPr>
        <w:t xml:space="preserve">
ағымдағы нысаналы трансферттер сомаларын бөлу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7613"/>
        <w:gridCol w:w="355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 / с N 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 алалар мен аудандар атауы 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 мы ң тенге ) 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Ақтоғай ауданы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Баянауыл ауданы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 ауданы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Ертіс ауданы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Качиры ауданы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Лебяжi ауданы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ауданы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ауданы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 ауданы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Шарбақты ауданы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қаласы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қаласы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Екiбастұз қаласы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