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8672" w14:textId="1c48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Жекешелендіруге жататын коммуналдық меншік объектілерінің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әкімиятының 2008 жылғы 8 сәуірдегі N 78/4 қаулысы. Павлодар облысының Әділет департаментінде 2008 жылғы 28 сәуірде N 3111 тіркелді. Күші жойылды - Павлодар облыстық әкімдігінің 2011 жылғы 30 маусымдағы N 112/5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30.06.2011 N 112/5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1-тармағының 2)-тармақшасына, Қазақстан Республикасының 1995 жылғы 23 желтоқсандағы "Жекешелендiру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5-бабы 3-тармағына, Қазақстан Республикасы үкiметiнiң 1999 жылғы 21 қыркүйектегi "Коммуналдық меншiк объектiлерiн жекешелендiру мәселелерi" </w:t>
      </w:r>
      <w:r>
        <w:rPr>
          <w:rFonts w:ascii="Times New Roman"/>
          <w:b w:val="false"/>
          <w:i w:val="false"/>
          <w:color w:val="000000"/>
          <w:sz w:val="28"/>
        </w:rPr>
        <w:t>N 1431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облыс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Жекешелендiруге жататын коммуналдық меншiк объектiлерiнiң тiзбесi қосымшаға сәйкес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Павлодар облысы әкiмдiгiнiң 2007 жылғы 19 ақпандағы "2007 жылы жекешелендiруге жататын коммуналдық меншiк объектiлерiнiң тiзбесiн бекiту туралы" N 45/2 қаулысының күшi жойылсын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қаулының орындалуын бақылау облыс әкімінің орынбасары Р.В. Склярға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тармаққа өзгерту енгізілді - Павлодар облыстық әкімдігінің 2009.02.17 </w:t>
      </w:r>
      <w:r>
        <w:rPr>
          <w:rFonts w:ascii="Times New Roman"/>
          <w:b w:val="false"/>
          <w:i w:val="false"/>
          <w:color w:val="000000"/>
          <w:sz w:val="28"/>
        </w:rPr>
        <w:t>N 40/3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қаулы ресми жарияланған күннен бастап он күнтiзбелiк күн өткеннен кейiн қолданысқа енедi.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әкiмi                                Қ. Нұрпейiсов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Павлодар облысы әкiмдiгiнiң 2008 жылғы 8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"Жекешелендiруге жататын коммуналдық меншiк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объектiлерiнiң тiзбесiн бекiту туралы"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78/4 қаулысына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Жекешелендiруге жататын коммуналдық меншiк объектiлерiнiң</w:t>
      </w:r>
      <w:r>
        <w:br/>
      </w:r>
      <w:r>
        <w:rPr>
          <w:rFonts w:ascii="Times New Roman"/>
          <w:b/>
          <w:i w:val="false"/>
          <w:color w:val="000000"/>
        </w:rPr>
        <w:t>
ТIЗБЕСI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Павлодар облыстық әкімдігінің 2009.02.17 </w:t>
      </w:r>
      <w:r>
        <w:rPr>
          <w:rFonts w:ascii="Times New Roman"/>
          <w:b w:val="false"/>
          <w:i w:val="false"/>
          <w:color w:val="ff0000"/>
          <w:sz w:val="28"/>
        </w:rPr>
        <w:t>N 40/3</w:t>
      </w:r>
      <w:r>
        <w:rPr>
          <w:rFonts w:ascii="Times New Roman"/>
          <w:b w:val="false"/>
          <w:i w:val="false"/>
          <w:color w:val="ff0000"/>
          <w:sz w:val="28"/>
        </w:rPr>
        <w:t xml:space="preserve">, 2009.02.17 </w:t>
      </w:r>
      <w:r>
        <w:rPr>
          <w:rFonts w:ascii="Times New Roman"/>
          <w:b w:val="false"/>
          <w:i w:val="false"/>
          <w:color w:val="ff0000"/>
          <w:sz w:val="28"/>
        </w:rPr>
        <w:t>N 107/8</w:t>
      </w:r>
      <w:r>
        <w:rPr>
          <w:rFonts w:ascii="Times New Roman"/>
          <w:b w:val="false"/>
          <w:i w:val="false"/>
          <w:color w:val="ff0000"/>
          <w:sz w:val="28"/>
        </w:rPr>
        <w:t xml:space="preserve">; 2009.08.18 </w:t>
      </w:r>
      <w:r>
        <w:rPr>
          <w:rFonts w:ascii="Times New Roman"/>
          <w:b w:val="false"/>
          <w:i w:val="false"/>
          <w:color w:val="ff0000"/>
          <w:sz w:val="28"/>
        </w:rPr>
        <w:t>N 162/12;</w:t>
      </w:r>
      <w:r>
        <w:rPr>
          <w:rFonts w:ascii="Times New Roman"/>
          <w:b w:val="false"/>
          <w:i w:val="false"/>
          <w:color w:val="ff0000"/>
          <w:sz w:val="28"/>
        </w:rPr>
        <w:t xml:space="preserve"> 2010.04.26 </w:t>
      </w:r>
      <w:r>
        <w:rPr>
          <w:rFonts w:ascii="Times New Roman"/>
          <w:b w:val="false"/>
          <w:i w:val="false"/>
          <w:color w:val="ff0000"/>
          <w:sz w:val="28"/>
        </w:rPr>
        <w:t>N 108/7;</w:t>
      </w:r>
      <w:r>
        <w:rPr>
          <w:rFonts w:ascii="Times New Roman"/>
          <w:b w:val="false"/>
          <w:i w:val="false"/>
          <w:color w:val="ff0000"/>
          <w:sz w:val="28"/>
        </w:rPr>
        <w:t xml:space="preserve"> 2010.10.25 </w:t>
      </w:r>
      <w:r>
        <w:rPr>
          <w:rFonts w:ascii="Times New Roman"/>
          <w:b w:val="false"/>
          <w:i w:val="false"/>
          <w:color w:val="ff0000"/>
          <w:sz w:val="28"/>
        </w:rPr>
        <w:t>N 241/16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 күннен кейін он күнтізбелік күн өткеннен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915"/>
        <w:gridCol w:w="583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р/с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Мүлiктiң немесе объектiнiң атауы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Мүлiктiң немесе объектiнiң орналасқан жерi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46-31 ПАА, 1989 жылы шыққан УАЗ-3152-01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("Екiбастұз қаласының қан орталығы" КҚМК-ның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558 АЕ, 1991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"N 1 емханасы" КҚМК-ның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087 АС, 1993 жылы шыққан ВАЗ-2105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"N 1 емханасы" КҚМК-ның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015 ВS, 1988 жылы шыққан ГАЗ-5312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орталықтандырылған кiтапхана жүйесi"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789 ВR, 1988 жылы шыққан ГАЗ-53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791 ВR, 1989 жылы шыққан ЗИЛ-130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790 ВR, 1974 жылы шыққан ГАЗ-52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088 ВR, 1977 жылы шыққан САЗ-3503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783 ВR, 1992 жылы шыққан САЗ-3507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37-73 ПАА, 1988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 қозыкеткен ауылдық округi әкiмiнiң аппараты"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68-86 ПАА, 1993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iшкi iстер бөлiмi "ММ-нiң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645 ВN, 1990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онкологиялық диспансерi" КҚМК-нiң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Темiр бетонды қоршаулар: плиталар (4,0м х 2,2 м) - 20 дана, башмақтар - 24 дана, 1999 жылы енгiзiлген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Парковая көшесi, 35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Қазанпештiң пайдаланылмайтын ғимараты, жалпы алаңы 84,1 шаршы метр, 1982 жылы салынған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ауданы, Галкино ауылы ("Галкин орта мектебi"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953 ВО, 1985 жылы шыққан УАЗ-452а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психо-неврологиялық диспенсердiң"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955 ВО, 1968 жылы шыққан ГАЗ-51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психо-неврологиялық диспенсердiң"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жылытқыш қазандар - 4 бiрлiк, 1999 жылы шыққан (маркасы КВ-Р-500-115 - 1 дана, КВ-Р-350-115 - 2 дана, КВ-Р-250-115 - 1 дана)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("Психохрониктерге арналған Павлодар мамандандырылған үйi"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Электрхимиялық қорға-ныс кешенiндегi N 97 сұйылтылған көмiрсутек газының газдық резервуарлық құрылғысы (қайта бөлшектеу үшiн)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6064 SВ, 1990 жылы шыққан 2кб 8328 борт тиегiшi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("Кәсiпкерлiк пен инновацияларды дамыту орталығы" 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184 АО, 1987 жылы шыққан, КамАЗ-5511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("Кәсiпкерлiк пен инновацияларды дамыту орталығы" 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764 АН, 1991 жылы шыққан Маз-21412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(Екiбастұз қаласының "N 2 емханасы" КқМК-ның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8835 ПАА, 1993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арнайы түзету меткеп-интернаты"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737 АО, 1992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("Г.Н. Потанин атындағы Павлодар облыстық тарихи-өлкетану мұражайы" КМҚК-ның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698 КР, 1992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ауданының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699 КР, 1994 жылы шыққан УАЗ-3303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ауданының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541 АН, 1990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Лебяжi ауданы ("Шақа ауылдық округi әкiмiнiң аппараты"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316 КР, 1993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Солтүстiк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530 АС, 1998 жылы шыққан ВАЗ-2106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Солтүстiк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334 КР, 1993 жылы шыққан ГАЗ-3307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Солтүстiк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335 КР, 1993 жылы шыққан ГАЗ-3307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Солтүстiк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338 КР, 1989 жылы шыққан ММЗ-45023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Солтүстiк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 теңге 40 тиын сомасына автомашиналардың ескiрген үлгiлерiне арналған өтiмсiз қосалқы бөлшектер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066 ВL, 1990 жылы шыққан УАЗ-3303-01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("С. Торайғыров атындағы облыстық бiрiккен әмбебап ғылыми кiтапханасы"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нөмiрi S 470 ВS, 1995 жылы шыққан УАЗ-3962 автомашинасы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орталық ауруханасы" ҚКМК-нiң балансында)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419 АН, 1992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инфекциялық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031 ВТ, 1990 жылы шыққан САЗ-3507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әлемiн қорғау жөнiндегi мекеме"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946 ВL, 1994 жылы шыққан Камаз-53212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әлемiн қорғау жөнiндегi мекеме"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4496  SА, 1986 жылы шыққан Урал-Имз-8.103 мотоциклi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әлемiн қорғау жөнiндегi мекеме"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нөмiрi 552543, 1985 жылы шыққан ДЗ-42, ДТ-75М тракторы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әлемiн қорғау жөнiндегi мекеме"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нөмiрi 127750, 1991 жылы шыққан Беларусь МТЗ-82 тракторы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әлемiн қорғау жөнiндегi мекеме"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 нөмiрi 658845, 1989 жылы шыққан Беларусь ЮМЗ-6КЛ тракторы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әлемiн қорғау жөнiндегi мекеме"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553 КР, 1998 жылы шыққан ГАЗ-3110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iшкi iстер бөлiмi" ММ-нiң балансында)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557 КР, 1991 жылы шыққан ВАЗ-21043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542 КР, 1993 жылы шыққан ВАЗ-21053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556 КР, 1992 жылы шыққан ВАЗ-21051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iшкi iстер бөлiмi" ММ-нiң балансында)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554 КР, 1993 жылы шыққан ВАЗ-2107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71-17 ПАА,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("Лекер ауылдық  округi әкiмiнiң аппараты" ММ-нiң балансында")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219 ВD, 1995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("Құндыкөл ауылдық округi әкiмiнiң аппараты" ММ-нiң балансында)</w:t>
            </w:r>
          </w:p>
        </w:tc>
      </w:tr>
      <w:tr>
        <w:trPr>
          <w:trHeight w:val="9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100 АЕ, 1993 жылы шыққан УАЗ-469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("Сәтбаев аудандық округi әкiмiнiң аппараты"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18-54 ПАА, 1993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("Қызылтау ауыл-дық округi әкiмiнiң аппараты")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161 АВ, 1992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жүмыспен қамту және әлеуметтiк бағдарламалар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56-88 ПАО, 1983 жылы шыққан ГАЗ-24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жұмыспен қамту және әлеуметтiк бағдарламалар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389 DА, 2000 жылы шыққан ВАЗ-21065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орталық аудандық ауруханасы"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021 ВЕ, 1995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орталық аудандық ауруханасы"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138 ВN, 1993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("Облыстықмамандандырылған сәбилер үйi" ММ-ның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139  ВN, 1988 жылы шыққан 22031-РАФ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("Облыстықмамандандырылған сәбилер үйi" ММ-ның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026 BМ, 1990 жылы шыққан ЛАЗ-695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("А.П. Чехов атындағы Павлодар облыстық драма театры"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642 BМ, 1988 жылы шыққан Т-12-02 УАЗ-3303-01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("А.П. Чехов атындағы Павлодар облыстық драма театры"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146 BF, 1988 жылы шыққан ЗИЛ-4415-10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("А.П. Чехов атындағы Павлодар облыстық драма театры"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566 АН, 1990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44-98 ПАА, 1990 жылы шыққан М-2141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539 ВМ, 1990 жылы шыққан РАФ-22031-01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10-46 ПАО, 1990 жылы шыққан ПАЗ-3205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538 ВМ, 1989 жылы шыққан ГАЗ-5204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856 ВU, 1991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857 ВU, 1991 жылы шыққан ЗИЛ-131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396 АН, 1985 жылы шыққан УАЗ-3962-01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345  ВV, 1990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346 ВV, 1990 жылы шыққан ГАЗ-53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348  ВV, 1994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061  ВМ, 1988 жылы шыққан ГАЗ-5204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357  DK, 1990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274 ВV, 1992 жылы шыққан УАЗ-3252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санитарлық-эпидемиологиялық сараптама орталығы"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Ескiрген үлгiдегi компьютерлiк техника, 28 құралдан тұрады, соның iшiнде: 11 жүйелiк блок, 8 монитор, 7 үзiлiссiз қоректену көзi, 2 лазерлiк принтер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жер қатынастары басқармасы"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513 АН, 1992 жылы шыққан АЗЛК-21412-1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арнайы түзету мектеп-интернаты"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71-45 ПАА, 1986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арнайы түзету мектеп-интернаты"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017 ВМ, 1990 жылы шыққан РАФ-22031 жедел жәрдем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отбасылық үлгiдегi балалар үйi"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9266 ПАБ, 1989 жылы шыққан мотороллер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отбасылық үлгiдегi балалар үйi" ММ-нiң балансында)</w:t>
            </w:r>
          </w:p>
        </w:tc>
      </w:tr>
      <w:tr>
        <w:trPr>
          <w:trHeight w:val="11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126 МL, 1991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("Алакөл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ауылының дәрiгерлiк амбулаториясы" КМҚК-нiң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493 ВО, 1992 жылы шыққан УАЗ-3303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балалар ауруханасы" ҚКМК-нiң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425 АЕ, 1992 жылы шыққан ВАЗ-2106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терi-венерологиялық диспансерi" ҚКМК-нiң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178 АS, 1992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онкологиялық диспансерi" ҚКМК-нiң балансында)</w:t>
            </w:r>
          </w:p>
        </w:tc>
      </w:tr>
      <w:tr>
        <w:trPr>
          <w:trHeight w:val="108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509 АО, 1993 жылы шыққан ВАЗ-2106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диагностика орталығы" КМҚК-ның балансында)</w:t>
            </w:r>
          </w:p>
        </w:tc>
      </w:tr>
      <w:tr>
        <w:trPr>
          <w:trHeight w:val="9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43-98 ПАО, 1991 жылы шыққан РАФ-22031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диагностика орталығы" КМҚК-ның балансында)</w:t>
            </w:r>
          </w:p>
        </w:tc>
      </w:tr>
      <w:tr>
        <w:trPr>
          <w:trHeight w:val="105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513 АО, 1991 жылы шыққан РАФ-22031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диагностика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489 DК, 1995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перинаталдық орталығы"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418 АН, 1993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перинаталдық орталығы"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42-20 ПАА, 1989 жылы шыққан ГАЗ-2413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("Ғ. Сұлтанов атындағы облыстық ауруханасы"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252 ВЕ, 1995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("ғ. Сұлтанов атындағы облыстық ауруханасы" МҚКК-ның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нөмiрi S 766 ВD, 1980 жылы шыққан ГАЗ-52-01 автомашинасы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("Арнайы медициналық жабдықтау базасы"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900 ВD, 1974 жылы шыққан ГАЗ-52-01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("Арнайы медициналық жабдықтау базасы" ММ-нiң балансында)</w:t>
            </w:r>
          </w:p>
        </w:tc>
      </w:tr>
      <w:tr>
        <w:trPr>
          <w:trHeight w:val="109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593 АН, 1990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("Тәуелдi аурулардың алдын алу және емдеу облыстық орталығы" МКҚК-ның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392 АL, 1990 жылы шыққан М-2141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қаласындағы жедел және қауырт көмек станциясы" МКҚК-нiң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242 ВЕ, 1994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қаласындағы жедел және қауырт көмек станциясы" ҚКМК-нiң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206 ВS, 1989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қаласындағы жедел және қауырт көмек станциясы" ҚКМК-нiң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200 ВЕ, 1994 жылы шыққан РАФ-2203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қаласындағы жедел және қауырт көмек станциясы" ҚКМК-нiң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046 ВЕ, 1995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қаласындағы жедел және қауырт көмек станциясы" ҚКМК-нiң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89-01 ПАО, 1992 жылы шыққан САЗ-3507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медициналық колледжi"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604 АН, 1993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медициналық колледжi"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637 АН, 1991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5 емханасы"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048 ВЕ, 1995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қалалық ауруханасы"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нөмiрi 42-96 ПАА, 1989 жылы шыққан ВАЗ-2121 автомашинасы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қалалық ауруханасы"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337 VР, 1995 жылы шыққан УАЗ-396г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  қаласындағы N 2 емханасы"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ҚКМК-ның балансында)</w:t>
            </w:r>
          </w:p>
        </w:tc>
      </w:tr>
      <w:tr>
        <w:trPr>
          <w:trHeight w:val="82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нөмiрi S 240 АА, 1991 жылы шыққан ВАЗ-2121 автомашинасы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орталық ауруханасы"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915 АН, 1993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орталық ауруханасы"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360 АН,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психо-неврологиялық диспансерi"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950 ВО, 1988 жылы шыққан УАЗ-315201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("Облыстық психо-неврологиялық диспансерi"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437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438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439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440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441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442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443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580 АВ, 1992 жылы шыққан ГАЗ-310290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жұмыспен қамту және әлеуметтiк бағдарламалар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894 ТТ, 1993 жылы шыққан КАВЗ-3976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технологиялық колледж жанындағы мектеп-интернаты"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нөмiрi 01360066, 1996 жылы шыққан ПЭВМ-С-500-32-4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экономика және бюджеттiк жоспарлау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нөмiрi 01360071, 1996 жылы шыққан ПЭВМ-PS-100-8-60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экономика және бюджеттiк жоспарлау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нөмiрi 01360052, 1996 жылы шыққан ПЭВМ-PS-100-8-60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экономика және бюджеттiк жоспарлау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нөмiрi 01360058, 1996 жылы шыққан ПЭВМ-486-66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экономика және бюджеттiк жоспарлау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нөмiрi 01360051, 1996 жылы шыққан ПЭВМ-486-66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экономика және бюджеттiк жоспарлау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 жылы шыққан суды фторлауға арналған металл қондырғысы (бөлшектеуге арналған фторлау ғимаратында)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001 АV, 1994 жылы шыққан Mercedes Benz-600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007 АО, 1996, жылы шыққан Daihatsu Charade 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005 АО, 1992 жылы шыққан Volvo-940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006 АО, 1992 жылы шыққан Volvo-940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013 АО,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020 АО,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021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044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054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056 АО, 1995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064 АО, 1983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066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074 SV, 1992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078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091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093 АО, 1992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095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103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115 АО, 1994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051 АО, 1990 жылы шыққан ВАЗ-2121 Нива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105 АА, 1992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әкiмдiгiнiң автошаруашылығы" шаруашылық жүргiзу құқығындағы КМК-нiң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790 ВМ, 1992 жылы шыққан РАФ-220301 микроавтобусы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Екiбастұз қаласы ("Жасыбай" БЖСМ ҚКМК-нiң балансында) 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38-99 ПАО, 1991 жылы шыққан ПАЗ-3205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040 ВО, 1994 жылы шыққан ЛАЗ-695н авт-бусы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28-57 ПАМ, 1985 жылы шыққан ЛАЗ-695н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28-62 ПАМ, 1985 жылы шыққан ЛАЗ-695н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63-58 ПАЛ, 1984 жылы шыққан ЛАЗ-695н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57-16 ПАО, 1991 жылы шыққан ЛИАЗ-677м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86-29 ПАА, 1993 жылы шыққан ЛАЗ-42021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99-18 ПАА, 1993 жылы шыққан ЛАЗ-42021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76-12 ПАН, 1989 жылы шыққан ЛИАЗ-5256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82-91 ПАА, 1993 жылы шыққан ЛИАЗ-8291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05-50 ПАМ, 1985 жылы шыққан Икарус-260п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392 ОО, 1985 жылы шыққан Икарус-280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62-98 ПАН, 1989 жылы шыққан Икарус-280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97-95 ПАН, 1990 жылы шыққан Икарус-280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42-80 ПАН, 1988 жылы шыққан Икарус-280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 автобус паркi" МКК-нiң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091 АС, 1993 жылы шыққан ВАЗ-21093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441 АС, 1996 жылы шыққан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УАЗ-315126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055 АС, 1989 жылы шыққан ВАЗ-2106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101 АС, 1990 жылы шыққан УАЗ-39121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965 АС, 1992 жылы шыққан УАЗ-3303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650 АС, 1980 жылы шыққан ГАЗ-53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964 АС, 1991 жылы шыққан ЗИЛ-130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535 АС, 1997 жылы шыққан УАЗ-2206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085 КР, 1993 жылы шыққан ВАЗ-2121 авто-машинасы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118 КР, 1999 жылы шыққан ВАЗ-3110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091 КР, 1998 жылы шыққан ВАЗ-21070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453 АС, 1993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430 КР, 1997 жылы шыққан ВАЗ-21083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431 КР, 1997 жылы шыққан ВАЗ-21083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427 КР, 1993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426 КР, 1993 жылы шыққан ГАЗ-310240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425 КР, 1993 жылы шыққан ВАЗ-21053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424 КР, 1996 жылы шыққан ВАЗ-21093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422 КР, 1996 жылы шыққан ВАЗ-21060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429 КР, 1999 жылы шыққан ВАЗ-21053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013 КР, 1995 жылы шыққан Hundai Sonata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89-85 ПАГ, 1994 жылы шыққан ЯВА-350 мотоциклi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89-84 ПАГ, 1994 жылы шыққан ЯВА-350 мотоциклi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iшкi iстер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279 КР, 1997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оңтүстiк iшкi iстер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97-30 ПАА, 1993 жылы шыққан ВАЗ-21092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ҚР IIМ кәсiби дайындық училищесi"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575 КР, 1995 жылы шыққан ВАЗ-21083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("Шарбақтыауданының iшкi iстер бөлiмi"ММ-нiң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573 КР, 1993 жылы шыққан УАЗ-3303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("Шарбақтыауданының iшкi iстер бөлiмi"ММ-нiң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577 КР, 1992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ауданының iшкi iстер бөлiмi"ММ-нiң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388 АL,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құрылыс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72-02 ПАО, 1985 жылы шыққан ГАЗ-53 Б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ауыл шаруашылығы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  нөмiрi S 207 ВR, 1988 жылы шыққан ГАЗ-53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қаласының ауылдық аймағы ("Ақсу қаласы Достық ауылдық округi әкiмiнiң аппараты"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507 SS, 1989 жылы шыққан УАЗ-3151101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 әкiмдiгiнiң жұмыспен қамту және әлеуметтiк бағдарламалар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799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800 ВЕ, 1996 жылы шыққан MAN SL-232 автобусы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186 АS, 1993 жылы шыққан ВАЗ-21074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жұмыспен қамту және әлеуметтiк бағдарламалар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962 АН, 1992 жылы шыққан ВАЗ-21063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жұмыспен қамту және әлеуметтiк бағдарламалар бөлiмi"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080 АS, 1988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Екiбастұз қаласы ("Екiбастұз қаласының N 3 емханасы" ҚКМК-ның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113 ВN, 1989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("Ольгин ауылының дәрiгерлiк амбулаториясы" КМҚК-ның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"Күрделi кұрылысты басқару" МКК мүлiгi: 7027712 теңге 28 тиын сомасындағы тауар-материалдық кұндылықтар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қаласы, Луначарский көшесi, 9/1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Ескiрген үлгiдегi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компьютерлiк техника: 5 компьютер жиынтық, 2  принтер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жолаушылар көлiгi және автомобиль жолдары департаментi" ММ-нiң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нөмiрi S 011 АО, 1999 жылы шыққан ГАЗ-3110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облыс-тық "Сарыарқа самалы" газетiнiң редакциясы" мекемесiнiң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359 DА, 1985 жылы шыққан КАВЗ-685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536 SS, 1992 жылы шыққан КАВЗ-3271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559 ТТ, 1992 жылы шыққан КАВЗ-3271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451 ВТ, 1994 жылы шыққан КАМАЗ-53213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557 ТТ, 1993 жылы шыққан М-21412-01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8949 SB, 1990 жылы шыққан Птс-8572 тіркемесі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546 ТТ, 1992 жылы шыққан РАФ-22030-01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549 TT, 1993 жылы шыққан УАЗ-3303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460 ВТ, 1981 жылы шыққан ЗИЛ-130-76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353 DА, 1992 жылы шыққан ГАЗ-33-072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558 ТТ, 1987 жылы шыққан ГАЗ-53-12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443 DА, 1990 жылы шыққан ГАЗ-53-19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438 DА, 1985 жылы шыққан ГАЗ-53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437 DА, 1990 жылы шыққан ГАЗ-53 Ко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543 ТТ,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351 DА, 1992 жылы шыққан ГАЗ-31072 Ко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431 DА, 1989 жылы шыққан ЗИЛ-431412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455 ВТ, 1990 жылы шыққан ЗИЛ-431412 Ко-713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448 BT, 1993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448 DА, 1993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446 DА, 1992 жылы шыққан ВАЗ-21063 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432 DА, 1982 жылы шыққан ЗИЛ-130-80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534 SS, 1993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("Екібастұзком-мунсервис"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992 ML, 1978 жылы шыққан ГАЗ-51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 білім беру бөлімінің N 33 жалпы орта білім беретін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513 SS, 1993 жылы шыққан ВАЗ-21053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жұмыспен қамту және әлеуметтік бағдарламалар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239 АА, 1994 жылы шыққан ВАЗ-21213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дене тәрбиесі және спорт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510 АО, 1993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дене тәрбиесі және спорт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970 АН, 1993 жылы шыққан ВАЗ-21061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2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60-85 ПАО, 1982 жылы шыққан ГАЗ-5205 Р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   N 3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649 АН, 1993 жылы шыққан ГАЗ-310290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машина жасау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898 ВМ, 1993 жылы шыққан ИЖ-2715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  машина жасау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668 КР, 1995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665 КР, 1993 жылы шыққан ГАЗ-310290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661 КР, 1994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709 КР, 1989 жылы шыққан ВАЗ-2106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6824 ПАО, 1991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 әкімінің Павлодар қалалық әлеуметтік қорғау орталығы"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 S 205 BR, 1990 жылы шыққан УАЗ-3303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102 сәбилер бақшасы" МҚКК-нің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541 DА, 1990 жылы шыкқан ВАЗ-2121 Нива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Ковалевка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983 АН, 1990 жылы шыққан Уаз-31512 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Тобылжан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663 АН, 1991 жылы шыққан ВАЗ-2121 Нива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ЖҚТБ-ның алдын алу және оған қарсы күрес орталығы"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363 АВ, 1993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қан орталығы"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921 ВN, 1985 жылы шыққан УАЗ-452 д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перзентхана"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163 AL, 1995 жылы шыққан ВАЗ-21053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перзентхана"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65-73 ПАМ, 1992 жылы шыққан РАФ-22031-01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N 1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972 ВS, 1994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N 1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463 ВМ, 1979 жылы шыққан ГАЗ-53 Б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041 АН, 1995 жылы шыққан ГАЗ-31022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537 АН, 1991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ауданының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368 VР, 1989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тері-венерологиялық диспансері"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924 ВМ, 1989 жылы шыққан РАФ-22031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перзентханасы"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63-28 ПАЛ, 1983 жылы шыққан УАЗ-452 А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("Сосновка ауылының дәрігерлік емханасы"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7907 ПАО, 1992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Шідерті кенті ("Шідерті кентінің ауылдық учаскелік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9465 ПАА, 1993 жылы шыққан М-412 иэ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Шідерті кенті ("Шідерті кентінің ауылдық учаскелік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301 ВЕ, 1995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0067 ПАО, 1990 жылы шыққан ГАЗ-САЗ-3507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0820 ПАО, 1990 жылы шыққан УАЗ-3962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5412 ПАА, 1993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орта-лық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152 VR, 1988 жылы шыққан УАЗ-3152-01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587 ВS, 1991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орталық аудандық ауруханасы"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497 АЕ, 1991 жылы шыққан УАЗ-3152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("Прииртышск ауылының дәрігерлік емханасы" КМҚК-нің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65-89 ПАА, 1992 жылы шыққан АЗЛК-21412-01 автома-шинасы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Қызылжар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85-58 ПАА, 1992 жылы шыққан ГАЗ-310290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Ақжол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78-64 ПАН, 1989 жылы шыққан КАВЗ-3270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Ақжол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40-12 ПАМ, 1986 жылы шыққан ММЗ-554 автомашинасы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Ақжол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44-05 ПАН, 1988 жылы шыққан ММЗ-554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21-20 ПАН, 1988 жылы шыққан ММЗ-554 автомашинасы 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033 АСD, 1983 жылы шыққан Т-40 доңғалақты трактор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030 АСD, 1990 жылы шыққан МТЗ-80Л доңғалақты трактор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54-73 ПА, 1988 жылы шыққан ГКБ-819 автомобиль тіркемесі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82-09 ПА, 1988 жылы шыққан ГКБ-819 автомобиль тіркемесі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712 МL, 1996 жылы шыққан Volvo-850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68-34 ПАН, 1988 жылы шыққан ГАЗ-53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164 BN, 1988 жылы шыққан КАВЗ-3270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ВАТ -328, 1985 жылы шыққан 2 ПТС-4 трактор тіркемесі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ВАТ -330, 1986 жылы шыққан 2 ПТС-4 трактор тіркемесі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ВАТ -331, 1987 жылы шыққан 2ПТС-4 трактор тіркемесі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076 АО, 2001 жылы шыққан ВАЗ-21074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208 АА, 1994 жылы шыққан УАЗ-31512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124 АО, 2000 жылы шыққан ВАЗ-21074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Қалқаман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855 DА, 1992 жылы шыққан М-412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Ақсу кенті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674 АВ, 1996 жылы шыққан ВАЗ-21061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жер қатынастары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197 АО, 1992 жылы шыққан КАВЗ-3976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Қызылжар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078 АL, 1992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147 АЕ, 1993 жылы шыққан ВАЗ-2121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671 ТSВА, 1974 жылы шыққан МТЗ-50 доңғалақты трактор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673 ТSВА, 1980 жылы шыққан ЮМЗ-6Л доңғалақты трактор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167 АО, 1991 жылы шыққан М-412 иэ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("Кәсіпкерлік пен инновацияларды дамыту орталығы" КМК-нің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048 SЕ, 1992 жылы шыққан ГАЗ-31029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("Космос" жастар үйі" МҚКК-нің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32-96 ПАН, 1988 жылы шыққан САЗ-3507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("N 2 Успен жалпы орта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513 АВ, 1995 жылы шыққан ВАЗ-2121 Нива автомашинасы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қарттар мен мүгедектердің интернат-үйі" ММ-нің балансында)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4887"/>
        <w:gridCol w:w="5868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106 КР, 1997 жылы шыққан Nissan Maxima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нөміріS 048 КР, 2001 жылы шыққан ВАЗ-21060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963 АС, 1991 жылы шыққан ГАЗ-53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411 КР, 1996 жылы шыққан ВАЗ-2110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418 КР, 1999 жылы шыққан ВАЗ-21053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413 КР, 1999 жылы шыққан ВАЗ-21053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406 КР, 1999 жылы шыққан ВАЗ-21061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419 КР, 1999 жылы шыққан ВАЗ-21053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660 КР, жылы шыққан белгіленбеген ВАЗ-2109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421 КР, 1997 жылы шыққан ВАЗ-21093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313 КР, 1993 жылы шыққан ГАЗ-31029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солтүстік ішкі істер бөлімі"ММ-нің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319 КР, 1998 жылы шыққан ВАЗ-21060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87-18 ПАА, 1993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87-20 ПАА, 1993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солтүстік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288 КР, 1993 жылы шыққан ГАЗ-31029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275 КР, 1995 жылы шыққан УАЗ-315126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269 КР, 1995 жылы шыққан УАЗ-315126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266 КР, 1994 жылы шыққан ГАЗ-31029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273 КР, 1998 жылы шыққан ВАЗ-2106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267 КР, 1999 жылы шыққан ВАЗ-21061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265 КР, 1998 жылы шыққан ВАЗ-21065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268 КР, 1999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оңтүстік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671 КР, 1994 жылы шыққан ГАЗ-31029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балансын-да)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682 КР, 1997 жылы шыққан УАЗ-3962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673 КР, 1995 жылы шыққан ВАЗ-2106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678 КР, 1995 жылы шыққан УАЗ-31512-10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144 АС, 1996 жылы шыққан ВАЗ-2105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50-52 ПАВ, 1988 жылы шыққан ИМЗ-8903 мотоциклі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92-05 ПАВ, 1989 жылы шыққан ИМЗ-8903 мотоциклі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90-93 ПАВ, 1991 жылы шыққан ИМЗ-8103-10 мотоциклі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695 КР, 1993 жылы шыққан ГАЗ-310290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565 КР, 1992 жылы шыққан ВАЗ-2109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568 КР, 1992 жылы шыққан ВАЗ-2121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571 КР, 1992 жылы шыққан ВАЗ-2121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37-02 ПАВ, 1990 жылы шыққан Днепр-16 мотоциклі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039 АС, 1989 жылы шыққан ВАЗ-2121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657 КР, 1991 жылы шыққан ВАЗ-2107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669 КР, 1996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705 КР, 1996 жылы шыққан УАЗ-315126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703 КР, 1993 жылы шыққан ВАЗ-21043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535 КР, 1995 жылы шыққан ВАЗ-2107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539 КР, 1993 жылы шыққан ВАЗ-2121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S 643 КР, 1993 жылы шыққан УАЗ-3962 автомашинасы 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644 КР, 1999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646 КР, 1994 жылы шыққан ВАЗ-21063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637 КР, 1989 жылы шыққан ВАЗ-2121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640 КР, 1992 жылы шыққан ВАЗ-2109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651 КР, 1996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Лябяжі ауданы ("Лебяжі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649 КР, 1995 жылы шыққан ВАЗ-2106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Лябяжі ауданы ("Лебяжі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653 КР, 1995 жылы шыққан УАЗ-31514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Лябяжі ауданы ("Лебяжі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654 КР, 1996 жылы шыққан УАЗ-31512-10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Лябяжі ауданы ("Лебяжі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629 КР, 1996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586 КР, 1993 жылы шыққан ВАЗ-21063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584 КР, 1993 жылы шыққан УАЗ-3303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587 КР, 1993 жылы шыққан ГАЗ-31029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576 КР, 1996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574 КР, 1996 жылы шыққан УАЗ-31512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550 КР, 1996 жылы шыққан ВАЗ-2105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552 КР, 1993 жылы шыққан ВАЗ-21083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556 КР, 1992 жылы шыққан ВАЗ-21051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65-06 ПАА, 1987 жылы шыққан ИМЗ-8903 мотоциклі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031 ЕК, 1984 жылы шыққан КАМАЗ Ко-505 автома-шинасы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029 ЕК, 1993 жылы шыққан УРАЛ-5557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023 ЕК, 1993 жылы шыққан УРАЛ-4320 НЗас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035 ЕК, 1992 жылы шыққан ГАЗ САЗ-3507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033 ЕК, 1994 жылы шыққан УАЗ-3303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161 ЕК, 1992 жылы шыққан РАФ-2203-01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019 ЕК, 1993 жылы шыққан ГАЗ-3307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275 VS, 1979 жылы шыққан КАВЗ-685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қала-сы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763 ВО, 1994 жылы шыққан УРАЛ-42112 Нзас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172 ЕК, 1990 жылы шыққан ЗИЛ-131 н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028 ЕК, 1993 жылы шыққан ЗИЛ-431412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032 ЕК, 1993 жылы шыққан УРАЛ-43204а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024 ЕК, 1992 жылы шыққан МАЗ-5551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154 ЕК, 1992 жылы шыққан МАЗ-5551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021 ЕК, 1989 жылы шыққан ЗИЛ-131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026 ЕК, 1993 жылы шыққан ГАЗ-3301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022 ЕК, 1989 жылы шыққан КРАЗ-250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146 ЕК, 1988 жылы шыққан ЛАЗ-42021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128 ЕК, 1993 жылы шыққан ЗИЛ-431412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583 ТSЕА, 1993 жылы шыққан Т-170 шынжыр табанды тракторы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585 ТSЕА, 1991 жылы шыққан Т-40 доңғалақты тракторы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764 ТSДА, 1995 жылы шыққан МТЗ-82 доңғалақты тракторы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677 ТSЕА, 1993 жылы шыққан ЭО-2629 экскаваторы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673 ТSЕА, 1996 жылы шыққан ЭО-4321 экскаваторы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499 ТSFА, 1988 жылы шыққан ТО-186 доңғалақты жүк тиегіші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 ЧМЗАП-9839900 тіркемесі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55-71 ПАО, 1990 жылы шыққан Газ-53-12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мәдениет және тілдерді дамыту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76-86 ПАН, 1989 жылы шыққан 12М-02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мәдениет және тілдерді дамыту бөлімі" ММ-ның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400 ВЕ, 1987 жылы шыққан Man-362 автобусы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("Астана" мұз сарайы" КМҚК-нің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11-96 ПАЗ, 1972 жылы шыққан КВЗ-651 автобусы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БЖСМ"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423 АL, 1992 жылы шыққан Ваз-21061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туберкулезге қарсы диспансер"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147 DА, 1990 жылы шыққан М-214121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туберкулезге қарсы диспансер"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437 VР, 1990 жылы шыққан Уаз-3152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туберкулезге қарсы диспансер"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438 VР, 1989 жылы шыққан Раф-22031-01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туберкулезге қарсы диспансер"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2443 ПАА, 1985 жылы шыққан Уаз-469 Б2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("Бесқарағай ауылының дәрігерлік амбулаториясы"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9544 ПАМ, 1987 жылы шыққан Раф-22031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("Черное ауылының дәрігерлік амбулаториясы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957 VR, 1989 жылы шыққан Уаз-452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("Октябрьское ауылының дәрігерлік амбулатория-сы"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152 SV, 1991 жылы шыққан Газ-2411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орталықтандырылған кітапхана жүйесі"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298 ВН, 1993 жылы шыққан ИЖ-2715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көлік және коммуникациялар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0542 ПАМ, 1985 жылы шыққан ГАЗ-5205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көлік және коммуникациялар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608 АН, 1993 жылы шыққан ГАЗ-31029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көлік және коммуникациялар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335 ВТ, 1984 жылы шыққан ГАЗ-5310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балан-сында)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93-72 ПАЛ, 1982 жылы шыққан ГАЗ-5204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883 ТSЕА, 1986 жылы шыққан ДТ-75 шынжыр табанды тракторы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892 ТSЕА, 1988 жылы шыққан МТЗ-80 доңғалақты тракторы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9897 ТSЕА, 1986 жылы шыққан ЮМЗ-6КЛ доңғалақты тракторы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900 ТSЕА, 1984 жылы шыққан СК-5А "Нива" комбайны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901 ТSЕА, 1984 жылы шыққан СК-5А "Нива" комбайны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("N 20 Железин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524 ВТ, 1981 жылы шыққан "Drogmoller" автобусы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ауданы, Мичурин ауылы ("Отбасылық үлгідегі балалар үйі"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769 VR, 1993 жылы шыққан Кавз автобусы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("Мичурин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098 VР, 1991 жылы шыққан Газ Саз-53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Заря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206 ВR, 1993 жылы шыққан Кавз-3976 автобусы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Заря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6389 ПАН, 1989 жылы шыққан Газ Саз-3507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Кеңес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87-30 ПАА, 1993 жылы шыққан Маз-412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Кеңес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8391 ПАА, 1993 жылы шыққан Кавз-3976 автобусы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Кеңес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6519 ПАА, 1992 жылы шыққан АЗЛК-21412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дене тәрбиесі және спорт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4043 ПАН, 1971 жылы шыққан ГАЗ-52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13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9668 ПАЛ, 1985 жылы шыққан ГАЗ-5205 автомашинасы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13 кәсіптік лицейі" ММ-нің балансында)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  <w:tc>
          <w:tcPr>
            <w:tcW w:w="4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алаңы 143,6 м2 тұрғын емес үй-жайлар</w:t>
            </w:r>
          </w:p>
        </w:tc>
        <w:tc>
          <w:tcPr>
            <w:tcW w:w="5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ауданы, Көктөбе ауылы, Абылайхан көшесі, 35-үй ("Май ауданының тұрғын үй-коммуналдық шаруашылық, жолаушылар көлігі және автомобиль жолдары бөлімі" ММ-нің балансында)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868"/>
        <w:gridCol w:w="5848"/>
      </w:tblGrid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407 ВL, 1990 жылы шыққан УАЗ-3303 автомашинасы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N 1 қазақ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032 АСD, 1988 жылы шыққан Т-40 доңғалақты тракторы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031 АСD, 1989 жылы шыққан ЮМЗ-6 КЛ доңғалақты тракторы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96-15 ПАМ, 1987 жылы шыққан ЗИЛ-130 автокраны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8476 ПАА, 1994 жылы шыққан ВАЗ-21061 автомашинасы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ауданы, Мичурин ауылы ("Психохрониктерге арналған Павлодар мамандандырылған үйі"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 161 АS, 1993 жылы шыққан ГАЗ-31029 автомашинасы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("Баянауыл ауданы Шөптікөл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 "Selectra-2" биохимиялық талдағыш медициналық жабдығы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жұқпалы аурулар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2523,6 м2, 1966 жылы салынған мектептің бұрынғы ғимараты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қаласы, Шідерті кенті, Ленин көшесі, 7 ("Шідерті жалпы орта білім беретін мектеп"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423,5 м2, 1956 жылы салынған мектептің бұрынғы ғимараты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ауданы, Зеленая Роща ауылы ("Береговая жалпы білім беру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830,5 м2, 1958 жылы салынған мектептің бұрынғы ғимараты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Ертіс ауылы ("Ертіс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  <w:tc>
          <w:tcPr>
            <w:tcW w:w="4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275,3 м2, бұрынғы ведомстводан тыс күзет ғимараты</w:t>
            </w:r>
          </w:p>
        </w:tc>
        <w:tc>
          <w:tcPr>
            <w:tcW w:w="5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ауданы, Ертіс ауылы, Карел - Полк көшесі, 73-үй ("Ертіс ауылы әкімінің аппараты" ММ-нің балансында)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888"/>
        <w:gridCol w:w="5855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23-75 ПАМ, 1985 жылы шыққан ГАЗ-5205Р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(Успен ауданы "Тимирязев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44-96 ПАА, 1990 жылы шыққан М-412 ИЭ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экономика және бюджеттік жоспарлау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S657 АКД, 1988 жылы шыққан МТЗ-80 Л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Ольгинка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S034 ВN, 1981 жылы шыққан КАВЗ-685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Черноярка жалпы орта білім беретін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8393 XII, 1986 жылы шыққан Т-40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ауданының Черноярка жалпы орта білім беретін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S410 ВО, 1988 жылы шыққан Кубань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ауданы ("Павлодар ауданы Григорьевка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S685 VU, 1996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ауданы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S621 АВ, 1993 жылы шыққан ВАЗ-2121 Нива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ауданы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S947 ВR, 1992 жылы шыққан Иж-Москвич-412иэ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S462ТТ, 1999 жылы шыққан ГАЗ-3110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("Саты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S496 АО, 1999 жылы шыққан ВАЗ-2109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құрылыс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S222 АК, 1983 жылы шыққан ПАЗ-672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("Жоғары спорттық шеберлік мектебі"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43-30 ПАО, 1991 жылы шыққан ЗИЛ-131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("Жоғары спорттық шеберлік мектебі"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S797 МL, 1999 жылы шыққан ГАЗ-22171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 жұмылдыру дайындығы, азаматтық қорғаныс, авариялар мен дүлей апаттардың алдын алуды және жоюды ұйымдастыру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S042 АО, 1994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S045 АО, 1994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S019 АО, 1992 жылы шыққан Volvo-940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S091SV, 1992 жылы шыққан Volvo-940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S053 АV, 1992 жылы шыққан Volvo-940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0002 ПАЛ, 1988 жылы шыққан ПАЗ-672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S260 ВТ, 1987 жылы шыққан Ikarus-260 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86-27 ПАА, 1993 жылы шыққан ЛАЗ-42021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86-28 ПАА, 1993 жылы шыққан ЛАЗ-42021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03-45 ПАО, 1990 жылы шыққан ЛАЗ-695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S355 ВЕ, 1981 жылы шыққан МАН-200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S194 АО, 1986 жылы шыққан Ikarus-260.02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75-40 ПАМ, 1986 жылы шыққан ИК-280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S179 ВС, 1980 жылы шыққан Мерседес-Бенц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37-41 ПАО, 1990 жылы шыққан ЛАЗ-695н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01-75 ПАН, 1994 жылы шыққан ЛАЗ-695н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"N 1 автобус паркi"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S177АS, 1990 жылы шыққан ВАЗ-21063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онкологиялық диспансерi"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S632 АН, 1990 жылы шыққан УАЗ-3152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ЖҚТБ-ның алдын алу және оған қарсы күрес орталығы"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нөмірі 4156 ПАА, 1988 жылы шыққан ВАЗ-2121 автомашинасы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9533 ПАН, 1989 жылы шыққан РАФ-22031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нөмірі1892 ПАО, 1990 жылы шыққан УАЗ-33032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6281 ПАА, 1991 жылы шыққан М-21412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S588 АВ, 1996 жылы шыққан ВАЗ-21074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S836 АН, 1991 жылы шыққан УАЗ-3152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2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S256 АКD, 1988 жылы шыққан Т-40М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("Шарбақты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S155 АА, 1993 жылы шыққан ВАЗ-21051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жедел медициналық жәрдем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6174 ПАА, 1991 жылы шыққан УАЗ-3152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4793 ПА, 1989 жылы шыққан УАЗ-3152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S125 ВВ, 1993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туберкулезге қарсы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S140 ВD, 1995 жылы шыққан УАЗ-3962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жедел және қауырт медициналық жәрдем станциясы"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S955 DА, 1996 жылы шыққан ГАЗ-310290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жедел және қауырт медициналық жәрдем станциясы"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S557 АО, 1993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қалалық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S135 ВD, 1995 жылы шыққан УАЗ-3962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қалалық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6794 ПАА, 1993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S772 SЕ, 1994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S820 SS, 1994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1400 ПАО, 1990 жылы шыққан РАФ-22031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арнайы медициналық жабдықтау базасы"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S499 АЕ, 1995 жылы шыққан ВАЗ-21213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5197 ПАН, 1989 жылы шыққан УАЗ-3962-01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S642 ТТ, 1996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орталық аудандық ауруханасы"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S075 АО, 1994 жылы шыққан ГАЗ-310290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Евгеньевка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S725 АО, 1992 жылы шыққан ВАЗ-2121 Нива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Кұркөл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АМDS 519, 1970 жылы шыққан 2ПТС-4 трактор тіркемесі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S021 АLD, 1986 жылы шыққан МТЗ-80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92-89 ПАН, 1989 жылы шыққан ГАЗ-САЗ-3507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Алғабас ауылының М. Қабылбеков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S935 ВО, 1992 жылы шыққан ГАЗ-53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Жол-құдық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S169 ВL, 1986 жылы шыққан КАВЗ-685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3241Х, 1989 жылы шыққан ДТ-75Н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397229, 1988 жылы шыққан Т-40АМ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Жолқұдық селолық округінің Қ. Қамзин атындағы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S108 ВЕ, 1982 жылы шыққан ГАЗ-52-04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қ. N 8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61-86 ПАМ, 1986 жылы шыққан ГАЗ-52-04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Ақсу кентінің Қ. Шүлембаев атындағы ор-та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92-87 ПАН, 1989 жылы шыққан ГАЗ-САЗ-3507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Үштерек ауылының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S502 ВО, 1987 жылы шыққан ГАЗ-52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  N4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S530ВS, 1991 жылы шыққан КАВЗ-3270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селолық округінің Жамбыл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29-97 ПАО, 1990 жылы шыққан КАВЗ-3270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селолық округінің Жамбыл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09-11 ПАЛ, 1982 жылы шыққан ГАЗ-52-04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Мәмәит Омаров атындағы селолық округінің Жамбыл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44-83 ПАН, 1988 жылы шыққан ММЗ-4502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Қалқаман ауылының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57-64 ПО, 1979 жылы шыққан МТЗ-80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Еңбек селолық округінің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92-91 ПАН, 1990 жылы шыққан ГАЗ-САЗ-3507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Пограничный селолық округінің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14-84 ПАО, 1990 жылы шыққан ГАЗ-52-01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 Ақжол селолық округінің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S392 ВН, 1981 жылы шыққан ПАЗ-672м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S386 АВ, 1995 жылы шыққан ВАЗ-2106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S387 АВ, 1996 жылы шыққан ВАЗ-21074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("Ақсу қаласының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191 ТSСА, 1994 жылы шыққан К-701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675 ТSЕА, 1994 жылы шыққан ЭО-5126 экскаваторы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S204 ЕК, 1992 жылы шыққан МАЗ-3533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S127 ЕК, 1993 жылы шыққан ИЖ-2715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S129 ЕК, 1991 жылы шыққан ЛАЗ-695 автобусы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S142 ЕК, 1995 жылы шыққан ИЖ-2715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Т862 SВА, 1988 жылы шыққан 2ПТС-4 тіркемесі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S135ЕК, 1993 жылы шыққан УРАЛ-4320 НЗас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S963SЕ, 1993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S445 DА, 1993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S453 ВТ, 1993 жылы шыққан ЗИЛ-431412 Ко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S450 ВТ, 1994 жылы шыққан КАМАЗ -53213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("Екібастұзкоммунсервис" МКК-ның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S847 АВ, 1993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("Атамұра" мәдениет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S497 ВV, 1994 жылы шыққан Toyota Emina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("Атамұра" мәдениет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S837 АВ, 1993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("Өнер" қалалық мәдениет орталығы"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S122 ВR, 1992 жылы шыққан ТАРЗ-3270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S328 VV, 1997 жылы шыққан ГАЗ-310200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S037 АО, 1992 жылы шыққан Volvo-850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S447 АО, 1984 жылы шыққан УАЗ-469б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Тереңкөл ауылы ("Максим-Горький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S438 АО, 1979 жылы шыққан УАЗ-469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Железинка ауылы ("Үрлітүп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S438 АL, 1986 жылы шыққан УАЗ-31512-01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Железин ауылы ("Үрлітүп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S338 ВD, 1994 жылы шыққан КАМАЗ-5320 автомашина-сы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S682 ВS, 1976 жылы шыққан УАЗ-469б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S029 ВТ, 1979 жылы шыққан УАЗ-469-Б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683305, 1987 жылы шыққан ДТ-75 МЛ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балансын-да)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Заводтық нөмірі 620294, 1990 жылы шыққан ДТ-75 МЛ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орман және жануарлар әлемін қорғау жөніндегі мекеме" ММ-нің балансын-да)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56344 теңге 40 тиын сомасындағы өтімсіз қосалқы бөлшектер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S150 АС, 1991 жылы шыққан ММЗ-4502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323 ТSFА, 1990 жылы шыққан  Т-40 АМ доңғалақты тракторы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S417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S428КР, 1991 жылы шыққан Shevrolet Capris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S423КР, 1988 жылы шыққан Mercedes Benz-190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S647 КР, 1998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облысының ішкі істер департаменті"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S302 КР, 1992 жылы шыққан ГАЗ-310290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S330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S318 КР, 1999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S311 КР, 1999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S309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S308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S262 КР, 1995 жылы шыққан ГАЗ-310290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S276 КР, 1999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S261 КР, 1995 жылы шыққан ГАЗ-3102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S264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S270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S271 КР, 1999 жылы шыққан ВАЗ-21061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S300 КР, 1999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S156 ВF, 1991 жылы шыққан ГАЗ-53-12-01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ішкі істер басқармасы"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S604 КР, 1992 жылы шыққан ВАЗ-21063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S662 КР, 1998 жылы шыққан УАЗ-3962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S700 КР, 1996 жылы шыққан ВАЗ-21093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S663 КР, 1995 жылы шыққан ВАЗ-2106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S125 АС, 1995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S676 КР, 1995 жылы шыққан ВАЗ-21053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S664 КР, 1996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S648 КР, 1993 жылы шыққан ВАЗ-21063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S667 КР, 1996 жылы шыққан ВАЗ-21070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қаласының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S697 КР, 1996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("Ақтоғай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S540 КР, 1997 жылы шыққан УАЗ-31519-10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("Железин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S129 ВЕ, 1995 жылы шыққан УАЗ-315126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S702 КР, 1999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("Ертіс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S638 КР, 1996 жылы шыққан ГАЗ-310200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балансын-да)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S564 КР, 1993 жылы шыққан ВАЗ-2106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("Качиры ауданының ішкі істер бөлімі" ММ-нің балансын-да)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S652 КР, 1999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ауданы ("Лебяжі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S627 КР, 1977 жылы шыққан ВАЗ-2106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S628 КР, 1999 жылы шыққан УАЗ-31512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("Май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S218КР, 1993 жылы шыққан М-412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S217 КР, 1988 жылы шыққан ГАЗ-2410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S582 КР, 1999 жылы шыққан ВАЗ-21213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S523 КР, 1999 жылы шыққан ВАЗ-2106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("Успен ауданының ішкі істер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S104 VS, 1999 жылы шыққан ГАЗ-3110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"Аналитикалық ақпарат орталығы"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49,5 м2, 1970 жылы салынған бастауыш мектептің бұрынғы ғимараты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Шипкөл ауылы ("Железин ауданы Алакөл селолық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945 м2, 1978 жылы салынған негізгі мектептің бұрынғы ғимараты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Стретенка ауылы ("Шарбақты ауданының Сосновка жалпы орта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аумағы 108 м2, 1960 жылы салынған Жамбыл бастауыш мектебінің бұрынғы ғимараты 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Құлат ауылы ("Галкин жалпы білім беру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470 м2,  1982 жылы салынған мектеп қазандығының бұрынғы ғимараты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Галкин ауылы ("Галкин жалпы білім беру орта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1050 м2, 1963 жылы салынған мәдениет үй ғимараты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ауданы Николаевка ауылы ("Шарбақты ауданы Алексеевка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440,3 м2, 1970 жылы салынған тұрғын емес ғимараты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Қонаев көшесі, 58-үй ("Екібастұз қаласы әкімдігінің қаржы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аумағы 1156,6 м2, 1978 жылы салынған мектептің бұрынғы ғимараты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Тимофеевка ауылы ("Качиры ауданының Львовка орта жалпы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жылы шыққан "Атлантис" автоматты жуғыш, 1997 жылы шыққан ПЛ "Зенит" лазерлі перфораторы медицина жабдығы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ЖҚТБ-ның алдын алу және оған қарсы күрес орталығы"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құралдан тұратынхирургиялық электр бұрғысы, палаталық рентген аппараты эхоэнцелограф және басқа жабдық) медицина жабдығы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облыстық балалар ауруханасы"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жылы шыққан "Олимпус" ФГДС аппараты, 1993 жылы шыққан "Combison 310-5" УДЗ аппараты, 1994 жылы шыққан "Combison 310-5" УДЗ аппараты медицина жабдығы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1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 "Combison 310" УДЗ аппараты медицина жабдығы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5 поликлиникасы" КМҚК-ның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S104 АО, 1996 жылы шыққан ГАЗ-31029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S103 АО, 1998 жылы шыққан ГАЗ-3110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(шаруашылық жүргізу құқығындағы "Павлодар облысы әкімдігінің автошаруашылығы" КМК-ның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S054 МК, 1992 жылы шыққан ГАЗ-2411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құрылыс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S940 ВV, 1998 жылы шыққан ГАЗ-3110 автомашинасы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құрылыс бөлімі" ММ-нің балансында)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4850"/>
        <w:gridCol w:w="5889"/>
      </w:tblGrid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S636 ВМ, 1991 жылы шыққан ЗИЛ ММЗ-45-20 автомашинасы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("Екібастұз политехникалық колледжі" КМҚК-ның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S860 ВD, 1977 жылы шыққан ГАЗ-52-05р автомашинасы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5 кәсіптік лицей"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S498 АН, 1993 жылы шыққан ВАЗ-21063 автомашинасы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("N 5 кәсіптік лицей"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S504 ВО, 1992 жылы шыққан ИЖ-2715 автомашинасы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("Саңырау және нашар еститін балаларға арналған N 1 арнайы түзету мектеп-интернаты"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S581SS, 1995 жылы шыққан ПАЗ-3205 автобусы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қаласы ("Мемлекеттік тілде оқытатын дарынды балаларға арналған "Зерде" мамандандырылған жалпы білім беру мектебі"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S501 АО, 1998 жылы шыққан ВАЗ-21053 автомашинасы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("Павлодар қаласының N 4 арнаулы түзету мектеп-интернаты"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нөмірі 7462 ПАО, 1969 жылы шыққан ГАЗ-52-03 автомашинасы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қаласы ("Дарынды қыз балаларға арналған облыстық қазақ-түрік лицей-интернаты"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135,2 м2, 1969 жылы салынған мектептің бұрынғы ғимараты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Мотоғұл ауылы ("Октябрь ауылдық округі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416,2 м2, 1970 жылы салынған балаларға арналған бұрынғы жазғы демалыс базасының ұйықтайтын бөлме корпусының ғимараты (литер А)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Песчан ауылы ("Качиры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336,5 м2, 1970 жылы салынған балаларға арналған бұрынғы жазғы демалыс базасының ұйықтайтын бөлме корпусының ғимараты (литер Б)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Песчан ауылы ("Качиры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140,2 м2, 1970 жылы салынған балаларға арналған бұрынғы жазғы демалыс базасының асхана ғимараты (литер В, а)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Качиры ауданы Песчан ауылы ("Качиры ауданының білім беру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431,5 м2, 1967 жылы салынған бұрынғы "Спартак" кинотеатрдың ғимараты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ауданы Успен ауылы Ленин көшесі, 137-үй ("Успен ауданының мәдениет және тілдерді дамыту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139,6 м2, бұрынғы өрт депосының ғимараты (ӨБ-21)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Ертіс ауылы Карел - Полк көшесі, 71-үй ("Ертіс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208 м2, бұрынғы өрт депосының гараж ғимараты (ӨБ-21)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Ертіс ауылы Карел - Полк көшесі, 71-үй ("Ертіс ауылы әкімінің аппараты"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182,2 м2, 1967 жылы салынған әкімшілік ғимараты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ауданы Ертіс ауылы Бөгенбай көшесі, 110-үй ("Ертіс ауданының экономика және бюджеттік жоспарлау бөлімі" ММ-нің балансында)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ауданы 88,5 м2, 1957 жылы салынған әкімшілік ғимараты</w:t>
            </w:r>
          </w:p>
        </w:tc>
        <w:tc>
          <w:tcPr>
            <w:tcW w:w="5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Ақтоғай ауылы Театральный тұйық көшесі, 3а-үй ("Ақтоғай ауданының тұрғын үй-коммуналдық шаруашылық, жолаушылар көлігі және автомобиль жолдары бөлімі" ММ-нің балансында)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