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b15e" w14:textId="00ab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2008 жылдың сәуір-маусым және қазан-желтоқсан айларында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әкімиятының 2008 жылғы 2 сәуірдегі N 71/4 қаулысы. Павлодар облысының әділет департаментінде 2008 жылғы 14 сәуірде N 3110 тіркелген.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шiлдедегi "Әскери мiндет және әскери қызмет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19-бабының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3-тармағына
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Президентiнiң 2008 жылғы 1 сәуiрдегi "Белгiленген әскери қызмет мерзiмiн өткерген мерзiмдi әскери қызметтегi әскери қызметшiлердi запасқа шығару және азаматтарды 2008 жылдың сәуiр-маусым және қазан-желтоқсан айларында кезектi мерзiмдi әскери қызметке шақыру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Жарлығына
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Үкiметiнiң 2006 жылғы 30 маусымдағы "Азаматтарды әскери қызметке шақыруды ұйымдастыру және өткiзу ережесiн бекiту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623 </w:t>
      </w:r>
      <w:r>
        <w:rPr>
          <w:rFonts w:ascii="Times New Roman"/>
          <w:b w:val="false"/>
          <w:i w:val="false"/>
          <w:color w:val="000000"/>
          <w:sz w:val="28"/>
        </w:rPr>
        <w:t>
 қаулысына сәйкес, Павлодар облысында азаматтарды мерзiмдi әскери қызметке шақыруды ұйымшылдықпен өткiзу мақсатында облыс әкiмдiгi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азаматтарын 2008 жылдың сәуiр-маусым және қазан-желтоқсан айларында мерзiмдi әскери қызметке шақыруды ұйымшылдықпен өткiзу қамтамасыз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мерзiмдi әскери қызметке шақыруды ұйымдастыруға басшылық жасау мен бақылауды үйлестiру үшiн қосымшаға сәйкес құрамда облыстық шақыру комиссиясы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қаржы департаментi азаматтарды мерзiмдi әскери қызметке шақыруды қамтамасыз етуге байланысты iс-шараларды қаржыландыруды 2008 жылға арналған облыстық бюджетте белгiленген шығыстарға сәйкес қамтамасыз ететiн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 денсаулық сақтау департаментi азаматтарды әскери қызметке шақыру кезiнде қорғаныс iстерi жөнiндегi басқармалар мен бөлiмдердiң өтiнiмдерiне сәйкес дәрiгерлiк комиссиялардың құрамында тиiстi санаттағы және әскери-дәрiгерлiк сараптамада тәжiрибесi бар дәрiгер қызметкерлердiң қажеттi санын бөлсiн.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Облыс iшкi iстер департаментi (келiсiм бойынша):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iшкi iстер органдарында есепте тұрған және бас бостандығынан айырылмай айыпталған азаматтардың тiзiмдерiн шақыру комиссияларына дер кезiнде беретiн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шақырылған азаматтарды әскерге аттандыратын кезеңде облыстық жиналу пунктi мен темiржол сапаржайында полиция жасақтарының кезекшiлiгiн ұйымдастырсын.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Қалалар мен аудандар әкiмдерi: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қалалар мен аудандар қорғаныс iстерi жөнiндегi басқармалары мен бөлiмдерi  бастықтарының төрағалық етуiмен қалалық және аудандық шақыру комиссияларын құрсын;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қалалар мен аудандардың бюджеттерiне сәйкес азаматтарды әскери қызметке шақыруды ұйымдастыру және өткiзу iс-шараларын қаржыландыруды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шақырылғандарды медициналық куәландыру және шақыру комиссияларының жұмыс iстеуi үшiн қорғаныс iстерi жөнiндегi басқармалар мен бөлiмдер бастықтарына жабдықталған орындар берсiн, өтiнiмдерге сәйкес көлiкпен, сондай-ақ тиiстi санаттардағы дәрiгерлiк және техникалық қызметкерлерi қажеттi санының жұмыс iстеуiн қамтамасыз ететiн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мерзiмдi әскери қызметке шақырылған азаматтардың отбасыларына Қазақстан Республикасының заңнамасымен белгiленген жеңiлдiктер мен жәрдемақылар берудi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әскерге шақыру және аттандыру кезiнде әскерге шақыру пункттерiнде жұмыс iстеуге қатыстырылатын шақыру комиссиялары мүшелерiнiң, дәрiгерлiк құрам мен техникалық қызметкерлер жұмыс орындарының, атқаратын қызметтерi мен орташа еңбекақыларының сақталуын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запасқа шығарылған әскери қызметшiлердi еңбекке орналастыруға көмектесетiн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Облыс қорғаныс істері жөніндегі департаменттің бастығы (келісім бойынша) облыс бюджетінен Павлодар қаласының тұрғындары қатарынан ұйымдастыру пункттеріне уақытша 14 адамды әскери дайындық және шақыру мерзімінде техникалық қызметкерлермен қамтамасыз етілсін.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 күннен бастап 10 күнтiзбелiк күн өткеннен кейiн қолданысқа енгiзiледi.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облыс әкiмiнiң бiрiншi орынбасары А.Ф. Вербнякқа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                               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Келiсiлдi: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iшкi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департаментiнiң бастығы                    Қ. Тоқсейітов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қорғаныс iстерi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департаментiнiң бастығы                    А. Алдажаров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облысы әкiмдiгiнiң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 сәуір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"Азаматтарды 2008 жылдың сәуiр-маусым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қазан-желтоқсан айларында кезектi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мерзiмдi әскери қызметке шақыру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71/4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Облыстық шақыру комиссиясының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7553"/>
      </w:tblGrid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Асайын Қинашұлы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 қорғаныс iстерi жөнiндегi департаментiнiң бастығы, төраға (келiсiм бойынша)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Тiлеуберген Темiржанұлы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 жұмылдыру дайындығы, азаматтық қорғаныс, авариялар мен дүлей апаттардың алдын алуды және  жоюды ұйымдастыру департаментi  директорының орынбасары, төрағаның орынбасары (келiсiм бойынша)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 Васильевна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облыстық аурухананың медициналық бибiсi, хатшы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мүшелерi: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Гостищев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 қорғаныс істері жөніндегі департаментінің әскери қызметшiлердi контракт және шақыру бойынша жинау басқармасы шақыру бөлімінің бастығы (келiсiм бойынша)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Наильевич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облыстық әскери-дәрiгерлiк комиссиясының төрағасы (келiсiм бойынша)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Маутин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 Тiлектесұлы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 қаржы департаментiнiң мемлекеттiк, қорғаныс, қоғамдық тәртiп және қауiпсiздiк органдарының қаржыландыру жоспарларын жүргiзу және рұқсатнамалар беру бөлiмiнiң бастығы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Құснұлұлы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 денсаулық сақтау департаментi директорының орынбасары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Төлебеков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Бахадир Жамалбекұлы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 қорғаныс iстерi жөнiндегi департаментi бастығының орынбасары - әскери қызметшiлердi контракт және шақыру бойынша жинау басқармасының бастығы (келiсiм бойынша)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Ботаұлы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 ішкі істер департаменті бастығының орынбасары (келiсiм бойынша)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