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56ad" w14:textId="4ab5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қоршаған ортаға эмиссиялар үшін 2008 жылға арналған төлемақы мөлшерлемелері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29 ақпандағы № 63/4 шешімі. Павлодар облысының Әділет департаментінде 2008 жылғы 26 наурызда № 3105 тіркелген. Күші жойылды - Павлодар облыстық мәслихатының 2009 жылғы 24 шілдедегі N 223/16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облыстық мәслихатының 2009.07.24 N 223/16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6-бабы 1-тармағының  2) тармақшасына және Қазақстан Республикасының "Салықтар және бюджетке төленетiн басқа мiндеттi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462 бабына сәйкес облыстық мәслихат 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қоршаған ортаға эмиссиялар үшін 2008 жылға арналған төлемақы мөлшерлемелерi көрсетiлген шешiмнiң қосымшасына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облыстық мәслихаттың экология және қоршаған ортаны қорғау мәселелерi жөнiндегi тұрақты комиссиясына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Л. Белогривый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маусымдағы VI сессиясының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облысы мәслихатының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29 ақпандағы "Павлодар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2008 жылға арналған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ортаны қорғауға эмиссия үшін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 туралы" N 63/4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104 шешіміне қосымша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Өзгерту енгізілді - Павлодар облыстық мәслихатының 2008.08.29.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113/8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 қоршаған ортаға эмиссиялар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төлемақы мөлшерлемелері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253"/>
        <w:gridCol w:w="1873"/>
        <w:gridCol w:w="2873"/>
        <w:gridCol w:w="1933"/>
      </w:tblGrid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NN  р/р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Қалдықтардың қауіптілік деңгейі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 (теңге/ бірлігі)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заттардың стационарлық көздерден атмосфераға шығарындылары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заттардың қозғалмалы көздерден атмосфераға шығарындылары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тоннасы   (бұдан әрі - тонна)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Сұйылтылған сығылған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Ластаушы заттардың төгінділері: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Жинақтауыштарға, сүзу алаңдарына, 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Коммуналдық (қатты тұрмыстық) қалдықтар3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Өнеркәсіптік қалдықтар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 қауіпті қалдықтарын полигондарда, жинақтауыштарда, санкцияланған үйінділерде және арнайы берілген орындарда орналастыру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тізім"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8 332,0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 тізімі"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4 166,0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тізімі"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1 041,5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жіктелмегендер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5,3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 шламдары, қалдықтары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Радиоактивті қалдықтар: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Гигабеккерел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1 030,1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стандарттарға сәйкес сертификатталған кәсіпорындары үшін қоршаған ортаға эмиссия үшін төлем ставка мынадай коэфиценттер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0,75;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қоршаған ортаға эмиссиялар үшін төлемақы мөлшерлемелеріне: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энергоөндіруші ұйымдар;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қызмет көрсету кезінде пайда болған эмиссия көлемі үшін табиғи монополиялар субъектілеріне мынадай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0,43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0,25 коэффициент
</w:t>
      </w:r>
      <w:r>
        <w:rPr>
          <w:rFonts w:ascii="Times New Roman"/>
          <w:b w:val="false"/>
          <w:i w:val="false"/>
          <w:color w:val="000000"/>
          <w:vertAlign w:val="superscript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ортаның эмиссиясы үшін төлем ставкаларына тұрғындардан жиналған қатты - тұрмыстық қалдықтар көлеміне коммуналдық қалдықтарды орналастыруды іске асыратын полигондар үшін мынадай коэффициенттер егізіледі: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коэффициент 0,2;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егер де 1) және 2) тармақшаларына кәсіпорындардың төлем ставкасына жататын ескертуді 2) тармақшасының коэффициентін қолдануға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Үкіметінің 2007 жылғы 28 желтоқсандағы N 1314 қаулысымен бекітілген ерекше қорғалатын табиғат аумағы үшін қоршаған ортаның эмиссиясына бекітілетін төлем ставкалары жоғарғы төлем ставкалары жоғарғы төлем ставкаларын қолдансын.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1), 2), 3) тармақшаларда қаралған ескертпедегі жеңілдік коэффициенттерді қолдану қоршаған ортаға эмиссияның жоғары нормативтік көлемі үшін төлеміне қолданылмайды.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Өзгерту енгізілді - Павлодар облыстық мәслихатының 2008.06.20.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104/6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