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261c" w14:textId="2c52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аумағында тұратын белгілі санаттары азаматтарды жерлеуге әлеуметтік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2008 жылғы 17 сәуірдегі № 51 шешімі. Қостанай облысы Қостанай ауданының Әділет басқармасында 2008 жылғы 30 сәуірде № 9-14-77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мемлекеттік марапаттары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41-баптары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"Жұмыспен қамту және әлеуметтік бағдарламалар бөлімі" мемлекеттік мекемесінің 2008 жылғы 15 сәуірдегі № 243 хаты негізінде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"Республикалық бюджет туралы" Заңымен бекітілген отыз еселі айлық көрсеткіш мөлшерінде Кеңес Одағының Батыры, Социалистік Еңбек Ері атақтарына лайықты, сондай-ақ 1996 жылдың 1 қаңтарына дейін Қазақстан Республикасының мемлекеттік марапаттарымен марапатталған қайтыс болған тұлғаларды жерлеуге әлеуметтік көмек көрсету мөлшері тиісті жылға анықталсын.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баспасөзде алғаш рет ресми жарияланған күнінен бастап он күнтізбелік күн өткеннен кейін қолданысқа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төртінші сессиясының төрайымы              Л. 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Төлепов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