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d255" w14:textId="9e2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Жітіқара ауданындағы халықтың мақсатты топтарын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2008 жылғы 28 қаңтардағы № 122 қаулысы. Қостанай облысы Жітіқара ауданының Әділет басқармасында 2008 жылғы 29 ақпанда № 9-10-92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 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 бабы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"Қазақстан Республикасындағы жергілікті мемлекеттік басқару туралы"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Жұмысқа орналасуға көмектесу үшін 2008 жылға арналған Жітіқара ауданындағы халықтың мақсатты топтары белгіленсін (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"Жітіқара ауданының жұмыспен қамту және әлеуметтік бағдарламалар бөлімі" мемлекеттік мекемесі халықтың мақсатты топтарына жататын тұлғаларды жұмысқа орналастыру жөнінде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М.Қ. Жүндібаевқа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"2007 жылға арналған Жітіқара ауданындағы халықтың мақсатты топтарының Тізбесін белгілеу туралы" 2007 жылғы 21 ақпандағы № 119 (мемлекеттік тіркеу нөмірі 9-10-68, 2007 жылғы 16 наурыздағы "Житикаринские новости" газетінде жарияланған) әкімдік қаулысының күші жойылды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Әкімдік қаулысы оның бірінші ресми жарияланған кейін он күнтізбелік күн өткенінен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Әбенов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"Жітіқара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Григорьева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Әкімдігінің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122 әкімдік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Жұмысқа орналасуға көмектесу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2008 жылға арналған Жітіқара ауданындағы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халықтың мақсатты топтары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Тұрмысы төмендер.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Жиырма бір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23 жасқа дейінгі балалар үйлерінің тәрбиеленушілері және ата-ананың қамқорлығысыз қалған балалар мен жетім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Кәмелетке толмаған балаларды тәрбиелеуші жалғыз басты, көп балалы ата-аналар.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Республикасының заңнамасымен белгіленгендей тәртіпте қарамағындағыларға көмекті және тұрақты күтімді қажет етеді деп танылғандары бар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Зейнеткерлік алды жасындағылар (жасы бойынша зейнеткерлікке шығуға екі жыл қалғандар).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Мүгедектер.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Қазақстан Республикасы Қарулы Күштері қатарынан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Мәжбүрлеп емдеуден және (немесе) бас бостандығынан айыру орынынан босатылған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Ұзақ уақыт бойы жұмыс істемеген азаматтар (жыл және одан да көп).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50 жастан асқандар.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Бастауыш, кәсіби орта білімі бар және кәсіби жоғары білімі бар түлектер.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Қостанай облысы бойынша тиісті кезеңіне белгіленгендей азық-түлік себеті құнынан аспайтын табысы бар толық емес отбасылар.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