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15f7" w14:textId="0c41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 жеке кәсіпкерлікте жекелеген қызмет түрлермен айналысу құқығы үшін бір жолғы талонның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2008 жылғы 10 қарашадағы № 90 шешімі. Қостанай облысы Денисов ауданының Әділет басқармасында 2008 жылғы 11 желтоқсанда № 9-8-106 тіркелді. Күші жойылды - Қостанай облысы Денисов ауданының мәслихатының 2009 жылғы 21 сәуірдегі № 126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Денисов ауданының мәслихатының 2009.04.21 № 126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373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2001 жылдың 30 қарашасындағы № 1469 қазақстан Республикасының "Бір жолғы талондарды беру ережесін бекіту туралы" мемлекеттік табыс министірлігінің бұйрығына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ауданында жеке кәсіпкерліктін жекеленген қызмет түрлерімен айналысу құқығы үшін бір жолғы талон құны қаржы жылға тиісті орнатуымен, айлық есеп айырысатын көрсеткіші пайыздық қатынасында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2002 жылдың 15 ақпанындағы № 11 "Жеке кәсіпкерліктін жекеленген қызмет түрлерімен айналысу құқығы үшін бір жолғы талонның құнын" бекіту туралы" (2002 жылдың 14 наурызындағы № 1282 мемлекеттік нөмірімен тіркелген) шешімін; 2003 жылдың 20 наурызындағы № 40 "2002 жылдың 15 ақпанындағы № 11 Денисов аудандық мәслихатының "Жеке кәсіпкерліктін жекеленген қызмет түрлерімен айналысу құқығы үшін бір жолғы талонның құнын" бекіту туралы" (2003 жылдың 9 шілдесіндегі № 2362 мемлекеттік нөмірімен тіркелген) шешіміне толықтырулар мен өзгертулерді енгізу туралы"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 тізбелік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мәслихатының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Денисов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Тойбағоров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жылдың 10 қарашасындағы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шешімге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Денисов ауданының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жүзеге асырылатын жеке кәсіпкерліктің жекеленген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түрлерімен айналысу құқығы бір жолғы талон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құнының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53"/>
        <w:gridCol w:w="3893"/>
      </w:tblGrid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 үшін қаржы жылға тиісті орнатуымен айылық есеп айырысатын көрсеткіші пайыздық қатынасының мөлшері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Сатушылықпен айналысу (стационарлық пунктерді қоспағанда)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Гәзет пен журналдарды сату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(көшеттер, рассаданы) сату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Қауын-қарбыздарды базардан тыс жерлерде сату үшін алым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мен үйдің жанындағы учаскелерде өсірілген гүлді сату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шаруашылықтардың, бау-бақшалардың өнімдері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Жекеменшікте тракторлары бар азаматтардың жер учаскелерді өңдеу жөнінде қызмет көрсеткен үшін алым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жеңіл машиналары, жүн таситын автокөліктері бар азаматтардың қызмет көрсеткені үшін алымдар(лицензияланған тасымалдау қызметтерінен жою)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>: Денисов ауданының аумағында жүзеге асырылатын, жеке кәсіпкерліктің жекеленген түрлерімен айналысу құқығы бір жолғы талондардын алымын төлеуі: бір күн үшін жинақтаған пішінің шығару: 0,5 және 1-ге дейін артығырақ (бір), 0,5 – тен азырақ – 0-ге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