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89cb" w14:textId="2498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жерлерін аймақтарға бөлу жобаларын (схемаларын)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2008 жылғы 10 қарашадағы № 88 шешімі. Қостанай облысы Денисов ауданының Әділет басқармасында 2008 жылғы 11 желтоқсанда № 9-8-105 тіркелді. Күші жойылды - Қостанай облысы Денисов ауданы мәслихатының 2009 жылғы 30 қазандағы № 157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мәслихатының 2009.10.30 № 157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туралы" Заңының 6 бабы 1 тармағы 13) тармақшасына, Қазақстан Республикасының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кодексінің 338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ауданының ауыл шаруашылығы мақсатындағы жерлерді аймақтарға бөлу жобасы (схемасы)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Денисов ауданының ауылдық елді мекен мақсатындағы жерлерді аймақтарға бөлу жобасы (схемасы)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2007 жылдың 12 қаңтарындағы № 3 мәслихаттың "Денисов ауданының ауыл шаруашылығы мақсатындағы жерлерді аймақтарға бөлу жобаларын (схемаларын) бекіту туралы" (2007 жылдың 31 қаңтарындағы № 9-8-59 мемлекеттік нөмірімен тіркелген, 2007 жылдың 1 маусымдағы № 22 "Наше время" газеті)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 күннен он күнтізбелік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мәслихатының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Денисов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Денисов ауданының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мақсатындағы жерлерді аймақтарға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жобасы (схемасы)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4608"/>
        <w:gridCol w:w="5905"/>
      </w:tblGrid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 № 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ставкаларына ұсынылған түзету коэффициенті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кадастрлық кварталдардың нөмірі мен аталымы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Комаров селолық округі 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Покров селолық округі 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Перелески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Архангельск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Аршалы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Әйет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Красноармейск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019 Қырым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Некрасов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Приречен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Свердлов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Тельман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Тобыл селолық округі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Денисов ауданының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елді-мекендер жерлерін аймақтарға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бөлу жобасы (схемасы)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673"/>
        <w:gridCol w:w="7273"/>
      </w:tblGrid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ставкаларына ұсынылған түзету коэффициенті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кадастрлық кварталдардың нөмірі мен аталымы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селолық округі: 020 Первомайское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Свердлов селолық округі: 006 Приречное селосы 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селолық округі: 011 Алакөл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Әйет сельский округі: 008 Аксу селосы 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селолық округі: 008 Синегорка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Тастыкөл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селолық округі: 011 Георгиевка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Набережное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Заәйет селолық округі: 0 Ақсу селосы, 0 Караоба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 селолық округі: 020 Комаровка селосы 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Свердлов селолық округі: 006 Подгорное селосы 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селолық округі: 016 Архангельское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 селолық округі: 014 Кочержиновка селосы </w:t>
            </w:r>
          </w:p>
        </w:tc>
      </w:tr>
      <w:tr>
        <w:trPr>
          <w:trHeight w:val="1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селолық округі: 011 Аршалы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селолық округі: 033 Покровка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Досовка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округі: 029Шыбынды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 Шұнкыркөл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селолық округі: 031 Шоқыбай селосы</w:t>
            </w:r>
          </w:p>
        </w:tc>
      </w:tr>
      <w:tr>
        <w:trPr>
          <w:trHeight w:val="39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001-004 Денисовка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Перелески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селолық округі: Жалтыркөл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селолық округі: 008 Әйет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Заәйет селолық округі: Заәйет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селолық округі: 014 Красноармейское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Фрунзенское селосы, 014 Тавриченка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селолық округі: 018 Қырым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селолық округі: 024 Некрасовка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Гришенка селосы, 024 Калиновка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Целинное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 селолық округі: 006 Приреченка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Окраинка селосы Свердлов селолық округі: 024 Свердловка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округі: 028 Алшан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Антоновка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селолық округі: 031 Глебовка селосы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