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56e0" w14:textId="25b5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2008 жылдың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2008 жылғы 20 наурыздағы № 81 қаулысы. Қостанай облысы Аманкелді ауданының Әділет басқармасында 2008 жылы 8 сәуірде № 9-7-76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мүгедектерді әлеуметтік қорғау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Мүгедектерге аудан бойынша жұмыс орындарының жалпы санының үш проценті мөлшерінде 48 (қырық сегіз) жұмыс орындарының квотасы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"Аманкелді аудандық жұмыспен қамту және әлеуметтік бағдарламалар" бөлімі мемлекеттік мекемесі мүгедектерді жұмыс орындарына квотаға сәйкес жолдамамен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(10)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С. Хайруллинге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