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f207" w14:textId="8e1f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2006 жылғы 10 мамырдағы № 248 "Үйде оқып және тәрбиеленіп жатқан мүгедек балаларға әлеуметтік көмек көрсету туралы" қаулысына өзгеріс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2008 жылғы 31 шілдедегі № 245 қаулысы. Қостанай облысы Арқалық қаласының Әділет басқармасында 2008 жылғы 27 тамызда № 9-3-92 тіркелді. Күші жойылды - Қостанай облысы Арқалық қаласы әкімдігінің 2012 жылғы 3 тамыздағы № 370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Арқалық қаласы әкімдігінің 2012.08.03 № 370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2005 жылғы 13 сәуірдегі № 39 "Қазақстан Республикасында мүгедектерді әлеуметтік қорғау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16-баптары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Заңының 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 әкімдігінің 2006 жылғы 10 мамырдағы № 248 "Үйде оқып және тәрбиеленіп жатқан мүгедек балаларға әлеуметтік көмек көрсету туралы" (2006 жылғы 24 маусымдағы мемлекеттік тіркеу нөмірі 9-3-38) "Арқалық хабары" газетінің 2006 жылғы 7 маусымдағы 26 нөмірінде жарияланған, қаулысына өзгеріс және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"үш есе" деген сөз "бес есе" деген сөзбен ауыстырылсын, "ай сайын" деген сөзден кейін "оқу жылы ішінде" деген сөз қосылсын.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күнтізбелік он күн өткен соң қолданысқа енгізіледі.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Қ.Ш. Шаяхметовқа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 Мұхитбеков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"Арқалық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           М. Сүлейменова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